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C29" w:rsidRPr="00BA06A2" w:rsidRDefault="00332C29" w:rsidP="00332C29">
      <w:pPr>
        <w:spacing w:after="0" w:line="240" w:lineRule="exact"/>
        <w:ind w:left="5103"/>
        <w:rPr>
          <w:rFonts w:ascii="Times New Roman" w:eastAsia="Times New Roman" w:hAnsi="Times New Roman"/>
          <w:sz w:val="28"/>
          <w:szCs w:val="28"/>
          <w:lang w:eastAsia="ru-RU"/>
        </w:rPr>
      </w:pPr>
      <w:r w:rsidRPr="00BA06A2">
        <w:rPr>
          <w:rFonts w:ascii="Times New Roman" w:eastAsia="Times New Roman" w:hAnsi="Times New Roman"/>
          <w:sz w:val="28"/>
          <w:szCs w:val="28"/>
          <w:lang w:eastAsia="ru-RU"/>
        </w:rPr>
        <w:t>Приложение</w:t>
      </w:r>
    </w:p>
    <w:p w:rsidR="00332C29" w:rsidRPr="00BA06A2" w:rsidRDefault="00332C29" w:rsidP="00332C29">
      <w:pPr>
        <w:spacing w:after="0" w:line="240" w:lineRule="exact"/>
        <w:ind w:left="5103"/>
        <w:rPr>
          <w:rFonts w:ascii="Times New Roman" w:eastAsia="Times New Roman" w:hAnsi="Times New Roman"/>
          <w:sz w:val="28"/>
          <w:szCs w:val="28"/>
          <w:lang w:eastAsia="ru-RU"/>
        </w:rPr>
      </w:pPr>
    </w:p>
    <w:p w:rsidR="00332C29" w:rsidRPr="00BA06A2" w:rsidRDefault="00332C29" w:rsidP="00332C29">
      <w:pPr>
        <w:spacing w:after="0" w:line="240" w:lineRule="exact"/>
        <w:ind w:left="5103"/>
        <w:rPr>
          <w:rFonts w:ascii="Times New Roman" w:eastAsia="Times New Roman" w:hAnsi="Times New Roman"/>
          <w:sz w:val="28"/>
          <w:szCs w:val="28"/>
          <w:lang w:eastAsia="ru-RU"/>
        </w:rPr>
      </w:pPr>
      <w:r w:rsidRPr="00BA06A2">
        <w:rPr>
          <w:rFonts w:ascii="Times New Roman" w:eastAsia="Times New Roman" w:hAnsi="Times New Roman"/>
          <w:sz w:val="28"/>
          <w:szCs w:val="28"/>
          <w:lang w:eastAsia="ru-RU"/>
        </w:rPr>
        <w:t>к приказу руководителя комитета</w:t>
      </w:r>
    </w:p>
    <w:p w:rsidR="00332C29" w:rsidRPr="00BA06A2" w:rsidRDefault="00332C29" w:rsidP="00332C29">
      <w:pPr>
        <w:spacing w:after="0" w:line="240" w:lineRule="exact"/>
        <w:ind w:left="5103"/>
        <w:rPr>
          <w:rFonts w:ascii="Times New Roman" w:eastAsia="Times New Roman" w:hAnsi="Times New Roman"/>
          <w:sz w:val="28"/>
          <w:szCs w:val="28"/>
          <w:lang w:eastAsia="ru-RU"/>
        </w:rPr>
      </w:pPr>
      <w:r w:rsidRPr="00BA06A2">
        <w:rPr>
          <w:rFonts w:ascii="Times New Roman" w:eastAsia="Times New Roman" w:hAnsi="Times New Roman"/>
          <w:sz w:val="28"/>
          <w:szCs w:val="28"/>
          <w:lang w:eastAsia="ru-RU"/>
        </w:rPr>
        <w:t>муниципального заказа и торговли</w:t>
      </w:r>
    </w:p>
    <w:p w:rsidR="00332C29" w:rsidRDefault="00332C29" w:rsidP="00332C29">
      <w:pPr>
        <w:spacing w:after="0" w:line="240" w:lineRule="exact"/>
        <w:ind w:left="5103"/>
        <w:rPr>
          <w:rFonts w:ascii="Times New Roman" w:eastAsia="Times New Roman" w:hAnsi="Times New Roman"/>
          <w:sz w:val="28"/>
          <w:szCs w:val="28"/>
          <w:lang w:eastAsia="ru-RU"/>
        </w:rPr>
      </w:pPr>
      <w:r w:rsidRPr="00BA06A2">
        <w:rPr>
          <w:rFonts w:ascii="Times New Roman" w:eastAsia="Times New Roman" w:hAnsi="Times New Roman"/>
          <w:sz w:val="28"/>
          <w:szCs w:val="28"/>
          <w:lang w:eastAsia="ru-RU"/>
        </w:rPr>
        <w:t>администрации города Ставрополя</w:t>
      </w:r>
    </w:p>
    <w:p w:rsidR="00332C29" w:rsidRPr="00BA06A2" w:rsidRDefault="00E110A5" w:rsidP="00332C29">
      <w:pPr>
        <w:spacing w:after="0" w:line="240" w:lineRule="exact"/>
        <w:ind w:left="5103"/>
        <w:rPr>
          <w:rFonts w:ascii="Times New Roman" w:eastAsia="Times New Roman" w:hAnsi="Times New Roman"/>
          <w:sz w:val="28"/>
          <w:szCs w:val="28"/>
          <w:lang w:eastAsia="ru-RU"/>
        </w:rPr>
      </w:pPr>
      <w:r>
        <w:rPr>
          <w:rFonts w:ascii="Times New Roman" w:eastAsia="Times New Roman" w:hAnsi="Times New Roman"/>
          <w:sz w:val="28"/>
          <w:szCs w:val="28"/>
          <w:lang w:eastAsia="ru-RU"/>
        </w:rPr>
        <w:t>от 12</w:t>
      </w:r>
      <w:r w:rsidR="00332C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07</w:t>
      </w:r>
      <w:r w:rsidR="00332C29">
        <w:rPr>
          <w:rFonts w:ascii="Times New Roman" w:eastAsia="Times New Roman" w:hAnsi="Times New Roman"/>
          <w:sz w:val="28"/>
          <w:szCs w:val="28"/>
          <w:lang w:eastAsia="ru-RU"/>
        </w:rPr>
        <w:t xml:space="preserve">. 2018                  </w:t>
      </w:r>
      <w:r>
        <w:rPr>
          <w:rFonts w:ascii="Times New Roman" w:eastAsia="Times New Roman" w:hAnsi="Times New Roman"/>
          <w:sz w:val="28"/>
          <w:szCs w:val="28"/>
          <w:lang w:eastAsia="ru-RU"/>
        </w:rPr>
        <w:t xml:space="preserve">      </w:t>
      </w:r>
      <w:r w:rsidR="00332C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125</w:t>
      </w:r>
    </w:p>
    <w:p w:rsidR="00332C29" w:rsidRPr="00C9023C" w:rsidRDefault="00332C29" w:rsidP="00332C29">
      <w:pPr>
        <w:spacing w:after="0" w:line="240" w:lineRule="exact"/>
        <w:rPr>
          <w:rFonts w:ascii="Times New Roman" w:hAnsi="Times New Roman"/>
          <w:color w:val="FFFFFF"/>
          <w:sz w:val="28"/>
        </w:rPr>
      </w:pPr>
    </w:p>
    <w:p w:rsidR="00332C29" w:rsidRDefault="00332C29" w:rsidP="00332C29">
      <w:pPr>
        <w:spacing w:after="0" w:line="240" w:lineRule="exact"/>
        <w:ind w:left="5103"/>
        <w:rPr>
          <w:color w:val="FFFFFF"/>
          <w:sz w:val="28"/>
        </w:rPr>
      </w:pPr>
    </w:p>
    <w:p w:rsidR="00332C29" w:rsidRDefault="00332C29" w:rsidP="00332C29">
      <w:pPr>
        <w:spacing w:after="0" w:line="240" w:lineRule="exact"/>
        <w:ind w:left="5103"/>
        <w:rPr>
          <w:rFonts w:ascii="Times New Roman" w:hAnsi="Times New Roman"/>
          <w:color w:val="FFFFFF"/>
          <w:sz w:val="28"/>
          <w:szCs w:val="28"/>
        </w:rPr>
      </w:pPr>
    </w:p>
    <w:p w:rsidR="00332C29" w:rsidRDefault="00332C29" w:rsidP="00332C29">
      <w:pPr>
        <w:spacing w:after="0" w:line="240" w:lineRule="exact"/>
        <w:ind w:left="5103"/>
        <w:rPr>
          <w:rFonts w:ascii="Times New Roman" w:hAnsi="Times New Roman"/>
          <w:color w:val="FFFFFF"/>
          <w:sz w:val="28"/>
          <w:szCs w:val="28"/>
        </w:rPr>
      </w:pPr>
    </w:p>
    <w:p w:rsidR="00332C29" w:rsidRPr="00692332" w:rsidRDefault="00332C29" w:rsidP="00332C29">
      <w:pPr>
        <w:spacing w:after="0" w:line="240" w:lineRule="exact"/>
        <w:ind w:left="5103"/>
        <w:rPr>
          <w:rFonts w:ascii="Times New Roman" w:hAnsi="Times New Roman"/>
          <w:color w:val="FFFFFF"/>
          <w:sz w:val="28"/>
          <w:szCs w:val="28"/>
        </w:rPr>
      </w:pPr>
      <w:r w:rsidRPr="00692332">
        <w:rPr>
          <w:rFonts w:ascii="Times New Roman" w:hAnsi="Times New Roman"/>
          <w:color w:val="FFFFFF"/>
          <w:sz w:val="28"/>
          <w:szCs w:val="28"/>
        </w:rPr>
        <w:t>(последняя)</w:t>
      </w:r>
    </w:p>
    <w:p w:rsidR="00332C29" w:rsidRPr="002B2AF9" w:rsidRDefault="00332C29" w:rsidP="00332C29">
      <w:pPr>
        <w:widowControl w:val="0"/>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А</w:t>
      </w:r>
      <w:r w:rsidRPr="002B2AF9">
        <w:rPr>
          <w:rFonts w:ascii="Times New Roman" w:hAnsi="Times New Roman"/>
          <w:bCs/>
          <w:sz w:val="28"/>
          <w:szCs w:val="28"/>
        </w:rPr>
        <w:t>ДМИНИСТРАТИВНЫЙ РЕГЛАМЕНТ</w:t>
      </w:r>
    </w:p>
    <w:p w:rsidR="00332C29" w:rsidRDefault="00332C29" w:rsidP="00332C29">
      <w:pPr>
        <w:autoSpaceDE w:val="0"/>
        <w:autoSpaceDN w:val="0"/>
        <w:adjustRightInd w:val="0"/>
        <w:spacing w:after="0" w:line="240" w:lineRule="exact"/>
        <w:ind w:firstLine="600"/>
        <w:jc w:val="center"/>
        <w:rPr>
          <w:rFonts w:ascii="Times New Roman" w:hAnsi="Times New Roman"/>
          <w:sz w:val="28"/>
          <w:szCs w:val="28"/>
        </w:rPr>
      </w:pPr>
      <w:r>
        <w:rPr>
          <w:rFonts w:ascii="Times New Roman" w:hAnsi="Times New Roman"/>
          <w:sz w:val="28"/>
          <w:szCs w:val="28"/>
        </w:rPr>
        <w:t xml:space="preserve">комитета муниципального заказа и торговли администрации города Ставрополя по </w:t>
      </w:r>
      <w:r w:rsidRPr="00692332">
        <w:rPr>
          <w:rFonts w:ascii="Times New Roman" w:hAnsi="Times New Roman"/>
          <w:sz w:val="28"/>
          <w:szCs w:val="28"/>
        </w:rPr>
        <w:t>предоставлени</w:t>
      </w:r>
      <w:r>
        <w:rPr>
          <w:rFonts w:ascii="Times New Roman" w:hAnsi="Times New Roman"/>
          <w:sz w:val="28"/>
          <w:szCs w:val="28"/>
        </w:rPr>
        <w:t>ю</w:t>
      </w:r>
      <w:r w:rsidRPr="00692332">
        <w:rPr>
          <w:rFonts w:ascii="Times New Roman" w:hAnsi="Times New Roman"/>
          <w:sz w:val="28"/>
          <w:szCs w:val="28"/>
        </w:rPr>
        <w:t xml:space="preserve"> муниципальной услуги </w:t>
      </w:r>
    </w:p>
    <w:p w:rsidR="00332C29" w:rsidRPr="00692332" w:rsidRDefault="00332C29" w:rsidP="00332C29">
      <w:pPr>
        <w:autoSpaceDE w:val="0"/>
        <w:autoSpaceDN w:val="0"/>
        <w:adjustRightInd w:val="0"/>
        <w:spacing w:after="0" w:line="240" w:lineRule="exact"/>
        <w:ind w:firstLine="600"/>
        <w:jc w:val="center"/>
        <w:rPr>
          <w:rFonts w:ascii="Times New Roman" w:hAnsi="Times New Roman"/>
          <w:sz w:val="28"/>
          <w:szCs w:val="28"/>
        </w:rPr>
      </w:pPr>
      <w:r w:rsidRPr="00692332">
        <w:rPr>
          <w:rFonts w:ascii="Times New Roman" w:hAnsi="Times New Roman"/>
          <w:sz w:val="28"/>
          <w:szCs w:val="28"/>
        </w:rPr>
        <w:t>«</w:t>
      </w:r>
      <w:r>
        <w:rPr>
          <w:rFonts w:ascii="Times New Roman" w:hAnsi="Times New Roman"/>
          <w:color w:val="000000"/>
          <w:sz w:val="28"/>
          <w:szCs w:val="28"/>
        </w:rPr>
        <w:t xml:space="preserve">Выдача, </w:t>
      </w:r>
      <w:r w:rsidRPr="00540B38">
        <w:rPr>
          <w:rFonts w:ascii="Times New Roman" w:hAnsi="Times New Roman"/>
          <w:color w:val="000000"/>
          <w:sz w:val="28"/>
          <w:szCs w:val="28"/>
        </w:rPr>
        <w:t>переоформление, продление срока действия разрешения на пра</w:t>
      </w:r>
      <w:r>
        <w:rPr>
          <w:rFonts w:ascii="Times New Roman" w:hAnsi="Times New Roman"/>
          <w:color w:val="000000"/>
          <w:sz w:val="28"/>
          <w:szCs w:val="28"/>
        </w:rPr>
        <w:t>во организации розничного рынка</w:t>
      </w:r>
      <w:r w:rsidRPr="00A50A5C">
        <w:t xml:space="preserve"> </w:t>
      </w:r>
      <w:r w:rsidRPr="00A50A5C">
        <w:rPr>
          <w:rFonts w:ascii="Times New Roman" w:hAnsi="Times New Roman"/>
          <w:color w:val="000000"/>
          <w:sz w:val="28"/>
          <w:szCs w:val="28"/>
        </w:rPr>
        <w:t>н</w:t>
      </w:r>
      <w:r>
        <w:rPr>
          <w:rFonts w:ascii="Times New Roman" w:hAnsi="Times New Roman"/>
          <w:color w:val="000000"/>
          <w:sz w:val="28"/>
          <w:szCs w:val="28"/>
        </w:rPr>
        <w:t>а территории города Ставрополя</w:t>
      </w:r>
      <w:r w:rsidRPr="00692332">
        <w:rPr>
          <w:rFonts w:ascii="Times New Roman" w:hAnsi="Times New Roman"/>
          <w:color w:val="000000"/>
          <w:sz w:val="28"/>
          <w:szCs w:val="28"/>
        </w:rPr>
        <w:t>»</w:t>
      </w:r>
    </w:p>
    <w:p w:rsidR="00332C29" w:rsidRPr="00692332" w:rsidRDefault="00332C29" w:rsidP="00332C29">
      <w:pPr>
        <w:autoSpaceDE w:val="0"/>
        <w:autoSpaceDN w:val="0"/>
        <w:adjustRightInd w:val="0"/>
        <w:spacing w:after="0" w:line="240" w:lineRule="auto"/>
        <w:ind w:firstLine="600"/>
        <w:rPr>
          <w:rFonts w:ascii="Times New Roman" w:hAnsi="Times New Roman"/>
          <w:sz w:val="28"/>
          <w:szCs w:val="28"/>
        </w:rPr>
      </w:pPr>
    </w:p>
    <w:p w:rsidR="00332C29" w:rsidRDefault="00332C29" w:rsidP="00332C29">
      <w:pPr>
        <w:autoSpaceDE w:val="0"/>
        <w:autoSpaceDN w:val="0"/>
        <w:adjustRightInd w:val="0"/>
        <w:spacing w:after="0" w:line="240" w:lineRule="auto"/>
        <w:ind w:left="600"/>
        <w:jc w:val="center"/>
        <w:rPr>
          <w:rFonts w:ascii="Times New Roman" w:hAnsi="Times New Roman"/>
          <w:sz w:val="28"/>
          <w:szCs w:val="28"/>
        </w:rPr>
      </w:pPr>
      <w:r>
        <w:rPr>
          <w:rFonts w:ascii="Times New Roman" w:hAnsi="Times New Roman"/>
          <w:sz w:val="28"/>
          <w:szCs w:val="28"/>
          <w:lang w:val="en-US"/>
        </w:rPr>
        <w:t>I</w:t>
      </w:r>
      <w:r w:rsidRPr="00F65D35">
        <w:rPr>
          <w:rFonts w:ascii="Times New Roman" w:hAnsi="Times New Roman"/>
          <w:sz w:val="28"/>
          <w:szCs w:val="28"/>
        </w:rPr>
        <w:t xml:space="preserve">. </w:t>
      </w:r>
      <w:r w:rsidRPr="00692332">
        <w:rPr>
          <w:rFonts w:ascii="Times New Roman" w:hAnsi="Times New Roman"/>
          <w:sz w:val="28"/>
          <w:szCs w:val="28"/>
        </w:rPr>
        <w:t>Общие положения</w:t>
      </w:r>
    </w:p>
    <w:p w:rsidR="00332C29" w:rsidRPr="00692332" w:rsidRDefault="00332C29" w:rsidP="00332C29">
      <w:pPr>
        <w:autoSpaceDE w:val="0"/>
        <w:autoSpaceDN w:val="0"/>
        <w:adjustRightInd w:val="0"/>
        <w:spacing w:after="0" w:line="240" w:lineRule="auto"/>
        <w:ind w:left="960"/>
        <w:rPr>
          <w:rFonts w:ascii="Times New Roman" w:hAnsi="Times New Roman"/>
          <w:sz w:val="28"/>
          <w:szCs w:val="28"/>
        </w:rPr>
      </w:pPr>
    </w:p>
    <w:p w:rsidR="00332C29" w:rsidRDefault="00332C29" w:rsidP="00332C29">
      <w:pPr>
        <w:autoSpaceDE w:val="0"/>
        <w:autoSpaceDN w:val="0"/>
        <w:adjustRightInd w:val="0"/>
        <w:spacing w:after="0" w:line="240" w:lineRule="auto"/>
        <w:ind w:firstLine="567"/>
        <w:jc w:val="center"/>
        <w:rPr>
          <w:rFonts w:ascii="Times New Roman" w:hAnsi="Times New Roman"/>
          <w:sz w:val="28"/>
          <w:szCs w:val="28"/>
        </w:rPr>
      </w:pPr>
      <w:r w:rsidRPr="00790D28">
        <w:rPr>
          <w:rFonts w:ascii="Times New Roman" w:hAnsi="Times New Roman"/>
          <w:sz w:val="28"/>
          <w:szCs w:val="28"/>
        </w:rPr>
        <w:t xml:space="preserve">Предмет регулирования </w:t>
      </w:r>
      <w:r>
        <w:rPr>
          <w:rFonts w:ascii="Times New Roman" w:hAnsi="Times New Roman"/>
          <w:sz w:val="28"/>
          <w:szCs w:val="28"/>
        </w:rPr>
        <w:t>А</w:t>
      </w:r>
      <w:r w:rsidRPr="00790D28">
        <w:rPr>
          <w:rFonts w:ascii="Times New Roman" w:hAnsi="Times New Roman"/>
          <w:sz w:val="28"/>
          <w:szCs w:val="28"/>
        </w:rPr>
        <w:t>дминистративного регламента</w:t>
      </w:r>
    </w:p>
    <w:p w:rsidR="00332C29" w:rsidRPr="00790D28" w:rsidRDefault="00332C29" w:rsidP="00332C29">
      <w:pPr>
        <w:autoSpaceDE w:val="0"/>
        <w:autoSpaceDN w:val="0"/>
        <w:adjustRightInd w:val="0"/>
        <w:spacing w:after="0" w:line="240" w:lineRule="auto"/>
        <w:ind w:firstLine="567"/>
        <w:jc w:val="center"/>
        <w:rPr>
          <w:rFonts w:ascii="Times New Roman" w:hAnsi="Times New Roman"/>
          <w:sz w:val="28"/>
          <w:szCs w:val="28"/>
        </w:rPr>
      </w:pPr>
    </w:p>
    <w:p w:rsidR="00332C29" w:rsidRPr="00692332" w:rsidRDefault="00332C29"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1. </w:t>
      </w:r>
      <w:proofErr w:type="gramStart"/>
      <w:r w:rsidRPr="00692332">
        <w:rPr>
          <w:rFonts w:ascii="Times New Roman" w:hAnsi="Times New Roman"/>
          <w:sz w:val="28"/>
          <w:szCs w:val="28"/>
        </w:rPr>
        <w:t xml:space="preserve">Административный регламент </w:t>
      </w:r>
      <w:r>
        <w:rPr>
          <w:rFonts w:ascii="Times New Roman" w:hAnsi="Times New Roman"/>
          <w:sz w:val="28"/>
          <w:szCs w:val="28"/>
        </w:rPr>
        <w:t xml:space="preserve">комитета муниципального заказа и торговли администрации города Ставрополя по </w:t>
      </w:r>
      <w:r w:rsidRPr="00692332">
        <w:rPr>
          <w:rFonts w:ascii="Times New Roman" w:hAnsi="Times New Roman"/>
          <w:sz w:val="28"/>
          <w:szCs w:val="28"/>
        </w:rPr>
        <w:t>предоставлени</w:t>
      </w:r>
      <w:r>
        <w:rPr>
          <w:rFonts w:ascii="Times New Roman" w:hAnsi="Times New Roman"/>
          <w:sz w:val="28"/>
          <w:szCs w:val="28"/>
        </w:rPr>
        <w:t>ю</w:t>
      </w:r>
      <w:r w:rsidRPr="00692332">
        <w:rPr>
          <w:rFonts w:ascii="Times New Roman" w:hAnsi="Times New Roman"/>
          <w:sz w:val="28"/>
          <w:szCs w:val="28"/>
        </w:rPr>
        <w:t xml:space="preserve"> муниципальной услуги </w:t>
      </w:r>
      <w:r>
        <w:rPr>
          <w:rFonts w:ascii="Times New Roman" w:hAnsi="Times New Roman"/>
          <w:sz w:val="28"/>
          <w:szCs w:val="28"/>
        </w:rPr>
        <w:t>(далее</w:t>
      </w:r>
      <w:r w:rsidRPr="00E07634">
        <w:rPr>
          <w:rFonts w:ascii="Times New Roman" w:hAnsi="Times New Roman"/>
          <w:sz w:val="28"/>
          <w:szCs w:val="28"/>
        </w:rPr>
        <w:t xml:space="preserve"> – услуга)</w:t>
      </w:r>
      <w:r>
        <w:rPr>
          <w:rFonts w:ascii="Times New Roman" w:hAnsi="Times New Roman"/>
          <w:sz w:val="28"/>
          <w:szCs w:val="28"/>
        </w:rPr>
        <w:t xml:space="preserve"> </w:t>
      </w:r>
      <w:r w:rsidRPr="00692332">
        <w:rPr>
          <w:rFonts w:ascii="Times New Roman" w:hAnsi="Times New Roman"/>
          <w:sz w:val="28"/>
          <w:szCs w:val="28"/>
        </w:rPr>
        <w:t>«</w:t>
      </w:r>
      <w:r w:rsidRPr="00540B38">
        <w:rPr>
          <w:rFonts w:ascii="Times New Roman" w:hAnsi="Times New Roman"/>
          <w:sz w:val="28"/>
          <w:szCs w:val="28"/>
        </w:rPr>
        <w:t>Выдача, переоформление, продление срока действия разрешения на пра</w:t>
      </w:r>
      <w:r>
        <w:rPr>
          <w:rFonts w:ascii="Times New Roman" w:hAnsi="Times New Roman"/>
          <w:sz w:val="28"/>
          <w:szCs w:val="28"/>
        </w:rPr>
        <w:t>во организации розничного рынка</w:t>
      </w:r>
      <w:r w:rsidRPr="00A50A5C">
        <w:t xml:space="preserve"> </w:t>
      </w:r>
      <w:r w:rsidRPr="00A50A5C">
        <w:rPr>
          <w:rFonts w:ascii="Times New Roman" w:hAnsi="Times New Roman"/>
          <w:sz w:val="28"/>
          <w:szCs w:val="28"/>
        </w:rPr>
        <w:t>на т</w:t>
      </w:r>
      <w:r>
        <w:rPr>
          <w:rFonts w:ascii="Times New Roman" w:hAnsi="Times New Roman"/>
          <w:sz w:val="28"/>
          <w:szCs w:val="28"/>
        </w:rPr>
        <w:t>ерритории города Ставрополя</w:t>
      </w:r>
      <w:r w:rsidRPr="00692332">
        <w:rPr>
          <w:rFonts w:ascii="Times New Roman" w:hAnsi="Times New Roman"/>
          <w:sz w:val="28"/>
          <w:szCs w:val="28"/>
        </w:rPr>
        <w:t>» (далее – Ад</w:t>
      </w:r>
      <w:r>
        <w:rPr>
          <w:rFonts w:ascii="Times New Roman" w:hAnsi="Times New Roman"/>
          <w:sz w:val="28"/>
          <w:szCs w:val="28"/>
        </w:rPr>
        <w:t>министративный регламент</w:t>
      </w:r>
      <w:r w:rsidRPr="00692332">
        <w:rPr>
          <w:rFonts w:ascii="Times New Roman" w:hAnsi="Times New Roman"/>
          <w:sz w:val="28"/>
          <w:szCs w:val="28"/>
        </w:rPr>
        <w:t>) определяет сроки и последовательность действий (административных процедур) комитета муниципального заказа и торговли администрации города Ставрополя (далее – Комитет) по предоставлению услуги.</w:t>
      </w:r>
      <w:proofErr w:type="gramEnd"/>
    </w:p>
    <w:p w:rsidR="00332C29" w:rsidRDefault="00332C29" w:rsidP="00332C29">
      <w:pPr>
        <w:pStyle w:val="a0"/>
        <w:spacing w:before="0" w:after="0"/>
        <w:ind w:firstLine="708"/>
        <w:jc w:val="both"/>
        <w:rPr>
          <w:sz w:val="28"/>
          <w:szCs w:val="28"/>
        </w:rPr>
      </w:pPr>
      <w:r w:rsidRPr="00692332">
        <w:rPr>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332C29" w:rsidRDefault="00332C29" w:rsidP="00332C29">
      <w:pPr>
        <w:pStyle w:val="a0"/>
        <w:spacing w:before="0" w:after="0"/>
        <w:ind w:firstLine="567"/>
        <w:jc w:val="both"/>
        <w:rPr>
          <w:sz w:val="28"/>
          <w:szCs w:val="28"/>
        </w:rPr>
      </w:pPr>
    </w:p>
    <w:p w:rsidR="00332C29" w:rsidRDefault="00332C29" w:rsidP="00332C29">
      <w:pPr>
        <w:pStyle w:val="a0"/>
        <w:spacing w:before="0" w:after="0"/>
        <w:ind w:firstLine="567"/>
        <w:jc w:val="center"/>
        <w:rPr>
          <w:sz w:val="28"/>
          <w:szCs w:val="28"/>
        </w:rPr>
      </w:pPr>
      <w:r w:rsidRPr="00790D28">
        <w:rPr>
          <w:sz w:val="28"/>
          <w:szCs w:val="28"/>
        </w:rPr>
        <w:t>Круг заявителей</w:t>
      </w:r>
    </w:p>
    <w:p w:rsidR="00332C29" w:rsidRPr="00790D28" w:rsidRDefault="00332C29" w:rsidP="00332C29">
      <w:pPr>
        <w:pStyle w:val="a0"/>
        <w:spacing w:before="0" w:after="0"/>
        <w:ind w:firstLine="567"/>
        <w:jc w:val="center"/>
        <w:rPr>
          <w:sz w:val="28"/>
          <w:szCs w:val="28"/>
        </w:rPr>
      </w:pPr>
    </w:p>
    <w:p w:rsidR="00332C29" w:rsidRDefault="00332C29" w:rsidP="00332C29">
      <w:pPr>
        <w:spacing w:after="0" w:line="240" w:lineRule="auto"/>
        <w:ind w:firstLine="708"/>
        <w:jc w:val="both"/>
        <w:rPr>
          <w:rFonts w:ascii="Times New Roman" w:hAnsi="Times New Roman"/>
          <w:sz w:val="28"/>
          <w:szCs w:val="28"/>
        </w:rPr>
      </w:pPr>
      <w:r w:rsidRPr="00F91FBF">
        <w:rPr>
          <w:rFonts w:ascii="Times New Roman" w:hAnsi="Times New Roman"/>
          <w:sz w:val="28"/>
          <w:szCs w:val="28"/>
        </w:rPr>
        <w:t>2.</w:t>
      </w:r>
      <w:r>
        <w:rPr>
          <w:sz w:val="28"/>
          <w:szCs w:val="28"/>
        </w:rPr>
        <w:t> </w:t>
      </w:r>
      <w:r w:rsidRPr="00692332">
        <w:rPr>
          <w:rFonts w:ascii="Times New Roman" w:hAnsi="Times New Roman"/>
          <w:sz w:val="28"/>
          <w:szCs w:val="28"/>
        </w:rPr>
        <w:t>Заявителем является юридическое лицо, зарегистрированное в порядке</w:t>
      </w:r>
      <w:r>
        <w:rPr>
          <w:rFonts w:ascii="Times New Roman" w:hAnsi="Times New Roman"/>
          <w:sz w:val="28"/>
          <w:szCs w:val="28"/>
        </w:rPr>
        <w:t>,</w:t>
      </w:r>
      <w:r w:rsidRPr="00692332">
        <w:rPr>
          <w:rFonts w:ascii="Times New Roman" w:hAnsi="Times New Roman"/>
          <w:sz w:val="28"/>
          <w:szCs w:val="28"/>
        </w:rPr>
        <w:t xml:space="preserve"> установленном законодательством Российской Федерации, которому принадлежат объект или объекты недвижимости, расположенные на территории, в пределах которой предполагается организация </w:t>
      </w:r>
      <w:r w:rsidRPr="00E07634">
        <w:rPr>
          <w:rFonts w:ascii="Times New Roman" w:hAnsi="Times New Roman"/>
          <w:sz w:val="28"/>
          <w:szCs w:val="28"/>
        </w:rPr>
        <w:t>розничного</w:t>
      </w:r>
      <w:r>
        <w:rPr>
          <w:rFonts w:ascii="Times New Roman" w:hAnsi="Times New Roman"/>
          <w:sz w:val="28"/>
          <w:szCs w:val="28"/>
        </w:rPr>
        <w:t xml:space="preserve"> </w:t>
      </w:r>
      <w:r w:rsidRPr="00692332">
        <w:rPr>
          <w:rFonts w:ascii="Times New Roman" w:hAnsi="Times New Roman"/>
          <w:sz w:val="28"/>
          <w:szCs w:val="28"/>
        </w:rPr>
        <w:t>рынка.</w:t>
      </w:r>
    </w:p>
    <w:p w:rsidR="00332C29" w:rsidRPr="005A1A9B" w:rsidRDefault="00332C29" w:rsidP="00332C29">
      <w:pPr>
        <w:spacing w:after="0" w:line="240" w:lineRule="auto"/>
        <w:ind w:firstLine="708"/>
        <w:jc w:val="both"/>
        <w:rPr>
          <w:rFonts w:ascii="Times New Roman" w:hAnsi="Times New Roman"/>
          <w:color w:val="FF0000"/>
          <w:sz w:val="28"/>
          <w:szCs w:val="28"/>
        </w:rPr>
      </w:pPr>
      <w:r w:rsidRPr="001651F1">
        <w:rPr>
          <w:rFonts w:ascii="Times New Roman" w:hAnsi="Times New Roman"/>
          <w:sz w:val="28"/>
          <w:szCs w:val="28"/>
        </w:rPr>
        <w:t xml:space="preserve">От имени заявителей запрос о предоставлении данной услуги (далее </w:t>
      </w:r>
      <w:r>
        <w:rPr>
          <w:rFonts w:ascii="Times New Roman" w:hAnsi="Times New Roman"/>
          <w:sz w:val="28"/>
          <w:szCs w:val="28"/>
        </w:rPr>
        <w:t>–</w:t>
      </w:r>
      <w:r w:rsidRPr="001651F1">
        <w:rPr>
          <w:rFonts w:ascii="Times New Roman" w:hAnsi="Times New Roman"/>
          <w:sz w:val="28"/>
          <w:szCs w:val="28"/>
        </w:rPr>
        <w:t xml:space="preserve"> заявление о предоставлении услуги) и документы, предусмотренные </w:t>
      </w:r>
      <w:r w:rsidRPr="00E07634">
        <w:rPr>
          <w:rFonts w:ascii="Times New Roman" w:hAnsi="Times New Roman"/>
          <w:sz w:val="28"/>
          <w:szCs w:val="28"/>
        </w:rPr>
        <w:t xml:space="preserve">пунктом 14 </w:t>
      </w:r>
      <w:r w:rsidRPr="001651F1">
        <w:rPr>
          <w:rFonts w:ascii="Times New Roman" w:hAnsi="Times New Roman"/>
          <w:sz w:val="28"/>
          <w:szCs w:val="28"/>
        </w:rPr>
        <w:t>Админист</w:t>
      </w:r>
      <w:r>
        <w:rPr>
          <w:rFonts w:ascii="Times New Roman" w:hAnsi="Times New Roman"/>
          <w:sz w:val="28"/>
          <w:szCs w:val="28"/>
        </w:rPr>
        <w:t>ративного регламента</w:t>
      </w:r>
      <w:r w:rsidRPr="001651F1">
        <w:rPr>
          <w:rFonts w:ascii="Times New Roman" w:hAnsi="Times New Roman"/>
          <w:sz w:val="28"/>
          <w:szCs w:val="28"/>
        </w:rPr>
        <w:t>, могут подавать представители заявителей, уполномоченные в соответствии с законод</w:t>
      </w:r>
      <w:r>
        <w:rPr>
          <w:rFonts w:ascii="Times New Roman" w:hAnsi="Times New Roman"/>
          <w:sz w:val="28"/>
          <w:szCs w:val="28"/>
        </w:rPr>
        <w:t>ательством Российской Федерации.</w:t>
      </w:r>
    </w:p>
    <w:p w:rsidR="00332C29" w:rsidRDefault="00332C29" w:rsidP="00332C29">
      <w:pPr>
        <w:autoSpaceDE w:val="0"/>
        <w:autoSpaceDN w:val="0"/>
        <w:adjustRightInd w:val="0"/>
        <w:spacing w:after="0" w:line="240" w:lineRule="auto"/>
        <w:ind w:firstLine="708"/>
        <w:jc w:val="center"/>
        <w:rPr>
          <w:rFonts w:ascii="Times New Roman" w:hAnsi="Times New Roman"/>
          <w:sz w:val="28"/>
          <w:szCs w:val="28"/>
        </w:rPr>
      </w:pPr>
    </w:p>
    <w:p w:rsidR="00332C29" w:rsidRDefault="00332C29" w:rsidP="00332C29">
      <w:pPr>
        <w:autoSpaceDE w:val="0"/>
        <w:autoSpaceDN w:val="0"/>
        <w:adjustRightInd w:val="0"/>
        <w:spacing w:after="0" w:line="240" w:lineRule="auto"/>
        <w:ind w:firstLine="708"/>
        <w:jc w:val="center"/>
        <w:rPr>
          <w:rFonts w:ascii="Times New Roman" w:hAnsi="Times New Roman"/>
          <w:sz w:val="28"/>
          <w:szCs w:val="28"/>
        </w:rPr>
      </w:pPr>
    </w:p>
    <w:p w:rsidR="00332C29" w:rsidRDefault="00332C29" w:rsidP="00332C29">
      <w:pPr>
        <w:autoSpaceDE w:val="0"/>
        <w:autoSpaceDN w:val="0"/>
        <w:adjustRightInd w:val="0"/>
        <w:spacing w:after="0" w:line="240" w:lineRule="auto"/>
        <w:ind w:firstLine="708"/>
        <w:jc w:val="center"/>
        <w:rPr>
          <w:rFonts w:ascii="Times New Roman" w:hAnsi="Times New Roman"/>
          <w:sz w:val="28"/>
          <w:szCs w:val="28"/>
        </w:rPr>
      </w:pPr>
    </w:p>
    <w:p w:rsidR="00332C29" w:rsidRDefault="00332C29" w:rsidP="00332C29">
      <w:pPr>
        <w:autoSpaceDE w:val="0"/>
        <w:autoSpaceDN w:val="0"/>
        <w:adjustRightInd w:val="0"/>
        <w:spacing w:after="0" w:line="240" w:lineRule="auto"/>
        <w:ind w:firstLine="708"/>
        <w:jc w:val="center"/>
        <w:rPr>
          <w:rFonts w:ascii="Times New Roman" w:hAnsi="Times New Roman"/>
          <w:sz w:val="28"/>
          <w:szCs w:val="28"/>
        </w:rPr>
      </w:pPr>
      <w:r w:rsidRPr="00790D28">
        <w:rPr>
          <w:rFonts w:ascii="Times New Roman" w:hAnsi="Times New Roman"/>
          <w:sz w:val="28"/>
          <w:szCs w:val="28"/>
        </w:rPr>
        <w:lastRenderedPageBreak/>
        <w:t>Требования к порядку информирования о предоставлении услуги</w:t>
      </w:r>
    </w:p>
    <w:p w:rsidR="00332C29" w:rsidRDefault="00332C29" w:rsidP="00332C29">
      <w:pPr>
        <w:autoSpaceDE w:val="0"/>
        <w:autoSpaceDN w:val="0"/>
        <w:adjustRightInd w:val="0"/>
        <w:spacing w:after="0" w:line="240" w:lineRule="auto"/>
        <w:ind w:firstLine="567"/>
        <w:jc w:val="both"/>
        <w:rPr>
          <w:rFonts w:ascii="Times New Roman" w:hAnsi="Times New Roman"/>
          <w:sz w:val="28"/>
          <w:szCs w:val="28"/>
        </w:rPr>
      </w:pPr>
    </w:p>
    <w:p w:rsidR="00332C29" w:rsidRPr="00707902" w:rsidRDefault="00332C29" w:rsidP="00332C29">
      <w:pPr>
        <w:autoSpaceDE w:val="0"/>
        <w:autoSpaceDN w:val="0"/>
        <w:adjustRightInd w:val="0"/>
        <w:spacing w:after="0" w:line="240" w:lineRule="auto"/>
        <w:ind w:firstLine="708"/>
        <w:jc w:val="both"/>
        <w:rPr>
          <w:rFonts w:ascii="Times New Roman" w:hAnsi="Times New Roman"/>
          <w:sz w:val="28"/>
          <w:szCs w:val="28"/>
        </w:rPr>
      </w:pPr>
      <w:r w:rsidRPr="00790D28">
        <w:rPr>
          <w:rFonts w:ascii="Times New Roman" w:hAnsi="Times New Roman"/>
          <w:sz w:val="28"/>
          <w:szCs w:val="28"/>
        </w:rPr>
        <w:t>3.</w:t>
      </w:r>
      <w:r>
        <w:rPr>
          <w:rFonts w:ascii="Times New Roman" w:hAnsi="Times New Roman"/>
          <w:sz w:val="28"/>
          <w:szCs w:val="28"/>
        </w:rPr>
        <w:t> </w:t>
      </w:r>
      <w:r w:rsidRPr="00790D28">
        <w:rPr>
          <w:rFonts w:ascii="Times New Roman" w:hAnsi="Times New Roman"/>
          <w:sz w:val="28"/>
          <w:szCs w:val="28"/>
        </w:rPr>
        <w:t xml:space="preserve">Информация о месте нахождения и графике работы органа, предоставляющего услугу, </w:t>
      </w:r>
      <w:r w:rsidR="00C878D3" w:rsidRPr="00391A48">
        <w:rPr>
          <w:rFonts w:ascii="Times New Roman" w:hAnsi="Times New Roman"/>
          <w:sz w:val="28"/>
          <w:szCs w:val="28"/>
        </w:rPr>
        <w:t>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w:t>
      </w:r>
      <w:r w:rsidR="00C878D3">
        <w:rPr>
          <w:rFonts w:ascii="Times New Roman" w:hAnsi="Times New Roman"/>
          <w:sz w:val="28"/>
          <w:szCs w:val="28"/>
        </w:rPr>
        <w:t xml:space="preserve"> </w:t>
      </w:r>
      <w:r w:rsidRPr="00790D28">
        <w:rPr>
          <w:rFonts w:ascii="Times New Roman" w:hAnsi="Times New Roman"/>
          <w:sz w:val="28"/>
          <w:szCs w:val="28"/>
        </w:rPr>
        <w:t>и муниципального казенного учреждения «Многофункциональный центр предоставления государственных и муниципальных услуг в го</w:t>
      </w:r>
      <w:r>
        <w:rPr>
          <w:rFonts w:ascii="Times New Roman" w:hAnsi="Times New Roman"/>
          <w:sz w:val="28"/>
          <w:szCs w:val="28"/>
        </w:rPr>
        <w:t>роде Ставрополе».</w:t>
      </w:r>
    </w:p>
    <w:p w:rsidR="00332C29" w:rsidRPr="00692332" w:rsidRDefault="00332C29"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 </w:t>
      </w:r>
      <w:r w:rsidRPr="00692332">
        <w:rPr>
          <w:rFonts w:ascii="Times New Roman" w:hAnsi="Times New Roman"/>
          <w:sz w:val="28"/>
          <w:szCs w:val="28"/>
        </w:rPr>
        <w:t xml:space="preserve">Комитет расположен по адресу: </w:t>
      </w:r>
      <w:r w:rsidRPr="00692332">
        <w:rPr>
          <w:rStyle w:val="apple-style-span"/>
          <w:rFonts w:ascii="Times New Roman" w:hAnsi="Times New Roman"/>
          <w:sz w:val="28"/>
          <w:szCs w:val="28"/>
        </w:rPr>
        <w:t>г</w:t>
      </w:r>
      <w:r>
        <w:rPr>
          <w:rStyle w:val="apple-style-span"/>
          <w:rFonts w:ascii="Times New Roman" w:hAnsi="Times New Roman"/>
          <w:sz w:val="28"/>
          <w:szCs w:val="28"/>
        </w:rPr>
        <w:t>.</w:t>
      </w:r>
      <w:r w:rsidRPr="00692332">
        <w:rPr>
          <w:rStyle w:val="apple-style-span"/>
          <w:rFonts w:ascii="Times New Roman" w:hAnsi="Times New Roman"/>
          <w:sz w:val="28"/>
          <w:szCs w:val="28"/>
        </w:rPr>
        <w:t xml:space="preserve"> Ставрополь, пр</w:t>
      </w:r>
      <w:r>
        <w:rPr>
          <w:rStyle w:val="apple-style-span"/>
          <w:rFonts w:ascii="Times New Roman" w:hAnsi="Times New Roman"/>
          <w:sz w:val="28"/>
          <w:szCs w:val="28"/>
        </w:rPr>
        <w:t>осп.</w:t>
      </w:r>
      <w:r w:rsidRPr="00692332">
        <w:rPr>
          <w:rStyle w:val="apple-style-span"/>
          <w:rFonts w:ascii="Times New Roman" w:hAnsi="Times New Roman"/>
          <w:sz w:val="28"/>
          <w:szCs w:val="28"/>
        </w:rPr>
        <w:t xml:space="preserve"> К.</w:t>
      </w:r>
      <w:r>
        <w:rPr>
          <w:rStyle w:val="apple-style-span"/>
          <w:rFonts w:ascii="Times New Roman" w:hAnsi="Times New Roman"/>
          <w:sz w:val="28"/>
          <w:szCs w:val="28"/>
        </w:rPr>
        <w:t xml:space="preserve"> </w:t>
      </w:r>
      <w:r w:rsidRPr="00692332">
        <w:rPr>
          <w:rStyle w:val="apple-style-span"/>
          <w:rFonts w:ascii="Times New Roman" w:hAnsi="Times New Roman"/>
          <w:sz w:val="28"/>
          <w:szCs w:val="28"/>
        </w:rPr>
        <w:t>Маркса,</w:t>
      </w:r>
      <w:r>
        <w:rPr>
          <w:rStyle w:val="apple-style-span"/>
          <w:rFonts w:ascii="Times New Roman" w:hAnsi="Times New Roman"/>
          <w:sz w:val="28"/>
          <w:szCs w:val="28"/>
        </w:rPr>
        <w:t xml:space="preserve">                </w:t>
      </w:r>
      <w:r w:rsidRPr="00692332">
        <w:rPr>
          <w:rStyle w:val="apple-style-span"/>
          <w:rFonts w:ascii="Times New Roman" w:hAnsi="Times New Roman"/>
          <w:sz w:val="28"/>
          <w:szCs w:val="28"/>
        </w:rPr>
        <w:t xml:space="preserve"> </w:t>
      </w:r>
      <w:r>
        <w:rPr>
          <w:rStyle w:val="apple-style-span"/>
          <w:rFonts w:ascii="Times New Roman" w:hAnsi="Times New Roman"/>
          <w:sz w:val="28"/>
          <w:szCs w:val="28"/>
        </w:rPr>
        <w:t xml:space="preserve">д. </w:t>
      </w:r>
      <w:r w:rsidRPr="00692332">
        <w:rPr>
          <w:rStyle w:val="apple-style-span"/>
          <w:rFonts w:ascii="Times New Roman" w:hAnsi="Times New Roman"/>
          <w:sz w:val="28"/>
          <w:szCs w:val="28"/>
        </w:rPr>
        <w:t>87</w:t>
      </w:r>
      <w:r>
        <w:rPr>
          <w:rStyle w:val="apple-style-span"/>
          <w:rFonts w:ascii="Times New Roman" w:hAnsi="Times New Roman"/>
          <w:sz w:val="28"/>
          <w:szCs w:val="28"/>
        </w:rPr>
        <w:t>.</w:t>
      </w:r>
    </w:p>
    <w:p w:rsidR="00332C29" w:rsidRPr="00692332" w:rsidRDefault="00332C29" w:rsidP="00332C29">
      <w:pPr>
        <w:spacing w:after="0" w:line="240" w:lineRule="auto"/>
        <w:ind w:firstLine="708"/>
        <w:jc w:val="both"/>
        <w:rPr>
          <w:rFonts w:ascii="Times New Roman" w:hAnsi="Times New Roman"/>
          <w:sz w:val="28"/>
          <w:szCs w:val="28"/>
        </w:rPr>
      </w:pPr>
      <w:r w:rsidRPr="00692332">
        <w:rPr>
          <w:rFonts w:ascii="Times New Roman" w:hAnsi="Times New Roman"/>
          <w:sz w:val="28"/>
          <w:szCs w:val="28"/>
        </w:rPr>
        <w:t xml:space="preserve">График работы: </w:t>
      </w:r>
    </w:p>
    <w:p w:rsidR="00332C29" w:rsidRPr="00692332"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п</w:t>
      </w:r>
      <w:r w:rsidRPr="00692332">
        <w:rPr>
          <w:rFonts w:ascii="Times New Roman" w:hAnsi="Times New Roman"/>
          <w:sz w:val="28"/>
          <w:szCs w:val="28"/>
        </w:rPr>
        <w:t>онедельник</w:t>
      </w:r>
      <w:r>
        <w:rPr>
          <w:rFonts w:ascii="Times New Roman" w:hAnsi="Times New Roman"/>
          <w:sz w:val="28"/>
          <w:szCs w:val="28"/>
        </w:rPr>
        <w:t xml:space="preserve"> – </w:t>
      </w:r>
      <w:r w:rsidRPr="00692332">
        <w:rPr>
          <w:rFonts w:ascii="Times New Roman" w:hAnsi="Times New Roman"/>
          <w:sz w:val="28"/>
          <w:szCs w:val="28"/>
        </w:rPr>
        <w:t xml:space="preserve">пятница </w:t>
      </w:r>
      <w:r w:rsidRPr="00231C8D">
        <w:rPr>
          <w:rFonts w:ascii="Times New Roman" w:hAnsi="Times New Roman"/>
          <w:sz w:val="28"/>
          <w:szCs w:val="28"/>
        </w:rPr>
        <w:t>с 09 час. 00 мин. до 18 час. 00 мин.</w:t>
      </w:r>
      <w:r>
        <w:rPr>
          <w:rFonts w:ascii="Times New Roman" w:hAnsi="Times New Roman"/>
          <w:sz w:val="28"/>
          <w:szCs w:val="28"/>
        </w:rPr>
        <w:t>;</w:t>
      </w:r>
    </w:p>
    <w:p w:rsidR="00332C29" w:rsidRPr="00692332" w:rsidRDefault="00332C29" w:rsidP="00332C29">
      <w:pPr>
        <w:spacing w:after="0" w:line="240" w:lineRule="auto"/>
        <w:ind w:firstLine="708"/>
        <w:jc w:val="both"/>
        <w:rPr>
          <w:rFonts w:ascii="Times New Roman" w:hAnsi="Times New Roman"/>
          <w:sz w:val="28"/>
          <w:szCs w:val="28"/>
        </w:rPr>
      </w:pPr>
      <w:r w:rsidRPr="00692332">
        <w:rPr>
          <w:rFonts w:ascii="Times New Roman" w:hAnsi="Times New Roman"/>
          <w:sz w:val="28"/>
          <w:szCs w:val="28"/>
        </w:rPr>
        <w:t xml:space="preserve">приемные дни: понедельник – </w:t>
      </w:r>
      <w:r>
        <w:rPr>
          <w:rFonts w:ascii="Times New Roman" w:hAnsi="Times New Roman"/>
          <w:sz w:val="28"/>
          <w:szCs w:val="28"/>
        </w:rPr>
        <w:t xml:space="preserve">пятница с 9 </w:t>
      </w:r>
      <w:r w:rsidRPr="00231C8D">
        <w:rPr>
          <w:rFonts w:ascii="Times New Roman" w:hAnsi="Times New Roman"/>
          <w:sz w:val="28"/>
          <w:szCs w:val="28"/>
        </w:rPr>
        <w:t>час.</w:t>
      </w:r>
      <w:r>
        <w:rPr>
          <w:rFonts w:ascii="Times New Roman" w:hAnsi="Times New Roman"/>
          <w:sz w:val="28"/>
          <w:szCs w:val="28"/>
        </w:rPr>
        <w:t xml:space="preserve"> </w:t>
      </w:r>
      <w:r w:rsidRPr="00692332">
        <w:rPr>
          <w:rFonts w:ascii="Times New Roman" w:hAnsi="Times New Roman"/>
          <w:sz w:val="28"/>
          <w:szCs w:val="28"/>
        </w:rPr>
        <w:t xml:space="preserve">00 </w:t>
      </w:r>
      <w:r w:rsidRPr="00231C8D">
        <w:rPr>
          <w:rFonts w:ascii="Times New Roman" w:hAnsi="Times New Roman"/>
          <w:sz w:val="28"/>
          <w:szCs w:val="28"/>
        </w:rPr>
        <w:t>мин.</w:t>
      </w:r>
      <w:r>
        <w:rPr>
          <w:rFonts w:ascii="Times New Roman" w:hAnsi="Times New Roman"/>
          <w:sz w:val="28"/>
          <w:szCs w:val="28"/>
        </w:rPr>
        <w:t xml:space="preserve"> до 17 час. </w:t>
      </w:r>
      <w:r w:rsidRPr="00692332">
        <w:rPr>
          <w:rFonts w:ascii="Times New Roman" w:hAnsi="Times New Roman"/>
          <w:sz w:val="28"/>
          <w:szCs w:val="28"/>
        </w:rPr>
        <w:t>00</w:t>
      </w:r>
      <w:r>
        <w:rPr>
          <w:rFonts w:ascii="Times New Roman" w:hAnsi="Times New Roman"/>
          <w:sz w:val="28"/>
          <w:szCs w:val="28"/>
        </w:rPr>
        <w:t xml:space="preserve"> мин.</w:t>
      </w:r>
      <w:r w:rsidRPr="00692332">
        <w:rPr>
          <w:rFonts w:ascii="Times New Roman" w:hAnsi="Times New Roman"/>
          <w:sz w:val="28"/>
          <w:szCs w:val="28"/>
        </w:rPr>
        <w:t>;</w:t>
      </w:r>
    </w:p>
    <w:p w:rsidR="00332C29" w:rsidRPr="00692332"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перерыв с 13 час. </w:t>
      </w:r>
      <w:r w:rsidRPr="00692332">
        <w:rPr>
          <w:rFonts w:ascii="Times New Roman" w:hAnsi="Times New Roman"/>
          <w:sz w:val="28"/>
          <w:szCs w:val="28"/>
        </w:rPr>
        <w:t>00</w:t>
      </w:r>
      <w:r>
        <w:rPr>
          <w:rFonts w:ascii="Times New Roman" w:hAnsi="Times New Roman"/>
          <w:sz w:val="28"/>
          <w:szCs w:val="28"/>
        </w:rPr>
        <w:t xml:space="preserve"> мин. до 14 час. </w:t>
      </w:r>
      <w:r w:rsidRPr="00692332">
        <w:rPr>
          <w:rFonts w:ascii="Times New Roman" w:hAnsi="Times New Roman"/>
          <w:sz w:val="28"/>
          <w:szCs w:val="28"/>
        </w:rPr>
        <w:t>00</w:t>
      </w:r>
      <w:r>
        <w:rPr>
          <w:rFonts w:ascii="Times New Roman" w:hAnsi="Times New Roman"/>
          <w:sz w:val="28"/>
          <w:szCs w:val="28"/>
        </w:rPr>
        <w:t xml:space="preserve"> мин.</w:t>
      </w:r>
      <w:r w:rsidRPr="00692332">
        <w:rPr>
          <w:rFonts w:ascii="Times New Roman" w:hAnsi="Times New Roman"/>
          <w:sz w:val="28"/>
          <w:szCs w:val="28"/>
        </w:rPr>
        <w:t>;</w:t>
      </w:r>
    </w:p>
    <w:p w:rsidR="00C878D3" w:rsidRDefault="00332C29" w:rsidP="00C878D3">
      <w:pPr>
        <w:spacing w:after="0" w:line="240" w:lineRule="auto"/>
        <w:ind w:firstLine="708"/>
        <w:jc w:val="both"/>
        <w:rPr>
          <w:rFonts w:ascii="Times New Roman" w:hAnsi="Times New Roman"/>
          <w:sz w:val="28"/>
          <w:szCs w:val="28"/>
        </w:rPr>
      </w:pPr>
      <w:r w:rsidRPr="00692332">
        <w:rPr>
          <w:rFonts w:ascii="Times New Roman" w:hAnsi="Times New Roman"/>
          <w:sz w:val="28"/>
          <w:szCs w:val="28"/>
        </w:rPr>
        <w:t>выходные дни – суббота, воскресенье.</w:t>
      </w:r>
    </w:p>
    <w:p w:rsidR="00391A48" w:rsidRPr="00485F96" w:rsidRDefault="00391A48" w:rsidP="00391A48">
      <w:pPr>
        <w:widowControl w:val="0"/>
        <w:tabs>
          <w:tab w:val="left" w:pos="720"/>
          <w:tab w:val="left" w:pos="900"/>
          <w:tab w:val="left" w:pos="1080"/>
        </w:tabs>
        <w:spacing w:after="0" w:line="230" w:lineRule="auto"/>
        <w:jc w:val="both"/>
        <w:rPr>
          <w:rFonts w:ascii="Times New Roman" w:hAnsi="Times New Roman"/>
          <w:sz w:val="28"/>
          <w:szCs w:val="28"/>
        </w:rPr>
      </w:pPr>
      <w:r>
        <w:rPr>
          <w:rFonts w:ascii="Times New Roman" w:hAnsi="Times New Roman"/>
          <w:sz w:val="28"/>
          <w:szCs w:val="28"/>
        </w:rPr>
        <w:tab/>
        <w:t>2) г</w:t>
      </w:r>
      <w:r w:rsidRPr="00485F96">
        <w:rPr>
          <w:rFonts w:ascii="Times New Roman" w:hAnsi="Times New Roman"/>
          <w:sz w:val="28"/>
          <w:szCs w:val="28"/>
        </w:rPr>
        <w:t>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расположено по адресу: город Ставрополь, улица Тухачевского, 16б.</w:t>
      </w:r>
    </w:p>
    <w:p w:rsidR="00391A48" w:rsidRPr="001668A0" w:rsidRDefault="00391A48" w:rsidP="00391A48">
      <w:pPr>
        <w:widowControl w:val="0"/>
        <w:tabs>
          <w:tab w:val="left" w:pos="720"/>
          <w:tab w:val="left" w:pos="900"/>
          <w:tab w:val="left" w:pos="1080"/>
        </w:tabs>
        <w:spacing w:after="0" w:line="230" w:lineRule="auto"/>
        <w:ind w:left="709"/>
        <w:jc w:val="both"/>
        <w:rPr>
          <w:rFonts w:ascii="Times New Roman" w:hAnsi="Times New Roman"/>
          <w:sz w:val="28"/>
          <w:szCs w:val="28"/>
        </w:rPr>
      </w:pPr>
      <w:r w:rsidRPr="001668A0">
        <w:rPr>
          <w:rFonts w:ascii="Times New Roman" w:hAnsi="Times New Roman"/>
          <w:sz w:val="28"/>
          <w:szCs w:val="28"/>
        </w:rPr>
        <w:t xml:space="preserve">График работы: </w:t>
      </w:r>
    </w:p>
    <w:p w:rsidR="00391A48" w:rsidRPr="001668A0" w:rsidRDefault="00391A48" w:rsidP="00391A48">
      <w:pPr>
        <w:widowControl w:val="0"/>
        <w:tabs>
          <w:tab w:val="left" w:pos="720"/>
          <w:tab w:val="left" w:pos="900"/>
          <w:tab w:val="left" w:pos="1080"/>
        </w:tabs>
        <w:spacing w:after="0" w:line="230" w:lineRule="auto"/>
        <w:ind w:left="709"/>
        <w:jc w:val="both"/>
        <w:rPr>
          <w:rFonts w:ascii="Times New Roman" w:hAnsi="Times New Roman"/>
          <w:sz w:val="28"/>
          <w:szCs w:val="28"/>
        </w:rPr>
      </w:pPr>
      <w:r w:rsidRPr="001668A0">
        <w:rPr>
          <w:rFonts w:ascii="Times New Roman" w:hAnsi="Times New Roman"/>
          <w:sz w:val="28"/>
          <w:szCs w:val="28"/>
        </w:rPr>
        <w:t xml:space="preserve">понедельник </w:t>
      </w:r>
      <w:r w:rsidRPr="00406FE7">
        <w:rPr>
          <w:rFonts w:ascii="Times New Roman" w:hAnsi="Times New Roman"/>
          <w:sz w:val="26"/>
          <w:szCs w:val="26"/>
        </w:rPr>
        <w:t>–</w:t>
      </w:r>
      <w:r w:rsidRPr="001668A0">
        <w:rPr>
          <w:rFonts w:ascii="Times New Roman" w:hAnsi="Times New Roman"/>
          <w:sz w:val="28"/>
          <w:szCs w:val="28"/>
        </w:rPr>
        <w:t xml:space="preserve"> четверг с 08 час. 00 мин. до 18 час. 00 мин.;</w:t>
      </w:r>
    </w:p>
    <w:p w:rsidR="00391A48" w:rsidRPr="001668A0" w:rsidRDefault="00391A48" w:rsidP="00391A48">
      <w:pPr>
        <w:widowControl w:val="0"/>
        <w:tabs>
          <w:tab w:val="left" w:pos="720"/>
          <w:tab w:val="left" w:pos="900"/>
          <w:tab w:val="left" w:pos="1080"/>
        </w:tabs>
        <w:spacing w:after="0" w:line="230" w:lineRule="auto"/>
        <w:ind w:left="709"/>
        <w:jc w:val="both"/>
        <w:rPr>
          <w:rFonts w:ascii="Times New Roman" w:hAnsi="Times New Roman"/>
          <w:sz w:val="28"/>
          <w:szCs w:val="28"/>
        </w:rPr>
      </w:pPr>
      <w:r w:rsidRPr="001668A0">
        <w:rPr>
          <w:rFonts w:ascii="Times New Roman" w:hAnsi="Times New Roman"/>
          <w:sz w:val="28"/>
          <w:szCs w:val="28"/>
        </w:rPr>
        <w:t>пятница  с 08 час. 00 мин. до 20 час. 00 мин.;</w:t>
      </w:r>
    </w:p>
    <w:p w:rsidR="00391A48" w:rsidRPr="001668A0" w:rsidRDefault="00391A48" w:rsidP="00391A48">
      <w:pPr>
        <w:widowControl w:val="0"/>
        <w:tabs>
          <w:tab w:val="left" w:pos="720"/>
          <w:tab w:val="left" w:pos="900"/>
          <w:tab w:val="left" w:pos="1080"/>
        </w:tabs>
        <w:spacing w:after="0" w:line="230" w:lineRule="auto"/>
        <w:ind w:left="709"/>
        <w:jc w:val="both"/>
        <w:rPr>
          <w:rFonts w:ascii="Times New Roman" w:hAnsi="Times New Roman"/>
          <w:sz w:val="28"/>
          <w:szCs w:val="28"/>
        </w:rPr>
      </w:pPr>
      <w:r w:rsidRPr="001668A0">
        <w:rPr>
          <w:rFonts w:ascii="Times New Roman" w:hAnsi="Times New Roman"/>
          <w:sz w:val="28"/>
          <w:szCs w:val="28"/>
        </w:rPr>
        <w:t>суббота с 09 час. 00 мин. до 13 час. 00 мин.;</w:t>
      </w:r>
    </w:p>
    <w:p w:rsidR="00391A48" w:rsidRPr="001668A0" w:rsidRDefault="00391A48" w:rsidP="00391A48">
      <w:pPr>
        <w:widowControl w:val="0"/>
        <w:tabs>
          <w:tab w:val="left" w:pos="720"/>
          <w:tab w:val="left" w:pos="900"/>
          <w:tab w:val="left" w:pos="1080"/>
        </w:tabs>
        <w:spacing w:after="0" w:line="230" w:lineRule="auto"/>
        <w:ind w:left="709"/>
        <w:jc w:val="both"/>
        <w:rPr>
          <w:rFonts w:ascii="Times New Roman" w:hAnsi="Times New Roman"/>
          <w:sz w:val="28"/>
          <w:szCs w:val="28"/>
        </w:rPr>
      </w:pPr>
      <w:r w:rsidRPr="001668A0">
        <w:rPr>
          <w:rFonts w:ascii="Times New Roman" w:hAnsi="Times New Roman"/>
          <w:sz w:val="28"/>
          <w:szCs w:val="28"/>
        </w:rPr>
        <w:t>без перерыва;</w:t>
      </w:r>
    </w:p>
    <w:p w:rsidR="00391A48" w:rsidRDefault="00391A48" w:rsidP="00391A48">
      <w:pPr>
        <w:spacing w:after="0" w:line="240" w:lineRule="auto"/>
        <w:ind w:firstLine="708"/>
        <w:jc w:val="both"/>
        <w:rPr>
          <w:rFonts w:ascii="Times New Roman" w:hAnsi="Times New Roman"/>
          <w:sz w:val="28"/>
          <w:szCs w:val="28"/>
        </w:rPr>
      </w:pPr>
      <w:r w:rsidRPr="001668A0">
        <w:rPr>
          <w:rFonts w:ascii="Times New Roman" w:hAnsi="Times New Roman"/>
          <w:sz w:val="28"/>
          <w:szCs w:val="28"/>
        </w:rPr>
        <w:t>выходной день – воскресенье</w:t>
      </w:r>
      <w:r>
        <w:rPr>
          <w:rFonts w:ascii="Times New Roman" w:hAnsi="Times New Roman"/>
          <w:sz w:val="28"/>
          <w:szCs w:val="28"/>
        </w:rPr>
        <w:t>;</w:t>
      </w:r>
    </w:p>
    <w:p w:rsidR="00332C29" w:rsidRPr="00231C8D" w:rsidRDefault="00C878D3" w:rsidP="00332C29">
      <w:pPr>
        <w:autoSpaceDE w:val="0"/>
        <w:autoSpaceDN w:val="0"/>
        <w:adjustRightInd w:val="0"/>
        <w:spacing w:after="0" w:line="240" w:lineRule="auto"/>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w:t>
      </w:r>
      <w:r w:rsidR="00332C29">
        <w:rPr>
          <w:rFonts w:ascii="Times New Roman" w:eastAsia="Times New Roman" w:hAnsi="Times New Roman"/>
          <w:sz w:val="28"/>
          <w:szCs w:val="28"/>
          <w:lang w:eastAsia="ar-SA"/>
        </w:rPr>
        <w:t>) </w:t>
      </w:r>
      <w:r w:rsidR="00391A48" w:rsidRPr="00790D28">
        <w:rPr>
          <w:rFonts w:ascii="Times New Roman" w:hAnsi="Times New Roman"/>
          <w:sz w:val="28"/>
          <w:szCs w:val="28"/>
        </w:rPr>
        <w:t>муниципально</w:t>
      </w:r>
      <w:r w:rsidR="00391A48">
        <w:rPr>
          <w:rFonts w:ascii="Times New Roman" w:hAnsi="Times New Roman"/>
          <w:sz w:val="28"/>
          <w:szCs w:val="28"/>
        </w:rPr>
        <w:t>е</w:t>
      </w:r>
      <w:r w:rsidR="00391A48" w:rsidRPr="00790D28">
        <w:rPr>
          <w:rFonts w:ascii="Times New Roman" w:hAnsi="Times New Roman"/>
          <w:sz w:val="28"/>
          <w:szCs w:val="28"/>
        </w:rPr>
        <w:t xml:space="preserve"> казенно</w:t>
      </w:r>
      <w:r w:rsidR="00391A48">
        <w:rPr>
          <w:rFonts w:ascii="Times New Roman" w:hAnsi="Times New Roman"/>
          <w:sz w:val="28"/>
          <w:szCs w:val="28"/>
        </w:rPr>
        <w:t>е</w:t>
      </w:r>
      <w:r w:rsidR="00391A48" w:rsidRPr="00790D28">
        <w:rPr>
          <w:rFonts w:ascii="Times New Roman" w:hAnsi="Times New Roman"/>
          <w:sz w:val="28"/>
          <w:szCs w:val="28"/>
        </w:rPr>
        <w:t xml:space="preserve"> учреждени</w:t>
      </w:r>
      <w:r w:rsidR="00391A48">
        <w:rPr>
          <w:rFonts w:ascii="Times New Roman" w:hAnsi="Times New Roman"/>
          <w:sz w:val="28"/>
          <w:szCs w:val="28"/>
        </w:rPr>
        <w:t>е</w:t>
      </w:r>
      <w:r w:rsidR="00391A48" w:rsidRPr="00790D28">
        <w:rPr>
          <w:rFonts w:ascii="Times New Roman" w:hAnsi="Times New Roman"/>
          <w:sz w:val="28"/>
          <w:szCs w:val="28"/>
        </w:rPr>
        <w:t xml:space="preserve"> «Многофункциональный центр предоставления государственных и муниципальных услуг в го</w:t>
      </w:r>
      <w:r w:rsidR="00391A48">
        <w:rPr>
          <w:rFonts w:ascii="Times New Roman" w:hAnsi="Times New Roman"/>
          <w:sz w:val="28"/>
          <w:szCs w:val="28"/>
        </w:rPr>
        <w:t>роде Ставрополе»</w:t>
      </w:r>
      <w:r w:rsidR="00332C29" w:rsidRPr="00231C8D">
        <w:rPr>
          <w:rFonts w:ascii="Times New Roman" w:eastAsia="Times New Roman" w:hAnsi="Times New Roman"/>
          <w:sz w:val="28"/>
          <w:szCs w:val="28"/>
          <w:lang w:eastAsia="ar-SA"/>
        </w:rPr>
        <w:t xml:space="preserve"> </w:t>
      </w:r>
      <w:r w:rsidR="00332C29">
        <w:rPr>
          <w:rFonts w:ascii="Times New Roman" w:eastAsia="Times New Roman" w:hAnsi="Times New Roman"/>
          <w:sz w:val="28"/>
          <w:szCs w:val="28"/>
          <w:lang w:eastAsia="ar-SA"/>
        </w:rPr>
        <w:t>расположен</w:t>
      </w:r>
      <w:r w:rsidR="00332C29" w:rsidRPr="00231C8D">
        <w:rPr>
          <w:rFonts w:ascii="Times New Roman" w:eastAsia="Times New Roman" w:hAnsi="Times New Roman"/>
          <w:sz w:val="28"/>
          <w:szCs w:val="28"/>
          <w:lang w:eastAsia="ar-SA"/>
        </w:rPr>
        <w:t xml:space="preserve"> по адресам: </w:t>
      </w:r>
      <w:r w:rsidR="00391A48" w:rsidRPr="001668A0">
        <w:rPr>
          <w:rFonts w:ascii="Times New Roman" w:hAnsi="Times New Roman"/>
          <w:sz w:val="28"/>
          <w:szCs w:val="28"/>
        </w:rPr>
        <w:t>город Ставрополь, улица Васильева, 49, улица Голенева, 21, улица Мира, 282а, улица 50 лет ВЛКСМ, 8а/1-2.</w:t>
      </w:r>
    </w:p>
    <w:p w:rsidR="00332C29" w:rsidRPr="00231C8D" w:rsidRDefault="00332C29" w:rsidP="00332C29">
      <w:pPr>
        <w:autoSpaceDE w:val="0"/>
        <w:autoSpaceDN w:val="0"/>
        <w:adjustRightInd w:val="0"/>
        <w:spacing w:after="0" w:line="240" w:lineRule="auto"/>
        <w:ind w:firstLine="708"/>
        <w:jc w:val="both"/>
        <w:rPr>
          <w:rFonts w:ascii="Times New Roman" w:eastAsia="Times New Roman" w:hAnsi="Times New Roman"/>
          <w:sz w:val="28"/>
          <w:szCs w:val="28"/>
          <w:lang w:eastAsia="ar-SA"/>
        </w:rPr>
      </w:pPr>
      <w:r w:rsidRPr="00231C8D">
        <w:rPr>
          <w:rFonts w:ascii="Times New Roman" w:eastAsia="Times New Roman" w:hAnsi="Times New Roman"/>
          <w:sz w:val="28"/>
          <w:szCs w:val="28"/>
          <w:lang w:eastAsia="ar-SA"/>
        </w:rPr>
        <w:t>График работы:</w:t>
      </w:r>
    </w:p>
    <w:p w:rsidR="00332C29" w:rsidRPr="00231C8D" w:rsidRDefault="00332C29" w:rsidP="00332C29">
      <w:pPr>
        <w:autoSpaceDE w:val="0"/>
        <w:autoSpaceDN w:val="0"/>
        <w:adjustRightInd w:val="0"/>
        <w:spacing w:after="0" w:line="240" w:lineRule="auto"/>
        <w:ind w:firstLine="708"/>
        <w:jc w:val="both"/>
        <w:rPr>
          <w:rFonts w:ascii="Times New Roman" w:eastAsia="Times New Roman" w:hAnsi="Times New Roman"/>
          <w:sz w:val="28"/>
          <w:szCs w:val="28"/>
          <w:lang w:eastAsia="ar-SA"/>
        </w:rPr>
      </w:pPr>
      <w:r w:rsidRPr="00231C8D">
        <w:rPr>
          <w:rFonts w:ascii="Times New Roman" w:eastAsia="Times New Roman" w:hAnsi="Times New Roman"/>
          <w:sz w:val="28"/>
          <w:szCs w:val="28"/>
          <w:lang w:eastAsia="ar-SA"/>
        </w:rPr>
        <w:t xml:space="preserve">понедельник </w:t>
      </w:r>
      <w:r>
        <w:rPr>
          <w:rFonts w:ascii="Times New Roman" w:eastAsia="Times New Roman" w:hAnsi="Times New Roman"/>
          <w:sz w:val="28"/>
          <w:szCs w:val="28"/>
          <w:lang w:eastAsia="ar-SA"/>
        </w:rPr>
        <w:t>–</w:t>
      </w:r>
      <w:r w:rsidRPr="00231C8D">
        <w:rPr>
          <w:rFonts w:ascii="Times New Roman" w:eastAsia="Times New Roman" w:hAnsi="Times New Roman"/>
          <w:sz w:val="28"/>
          <w:szCs w:val="28"/>
          <w:lang w:eastAsia="ar-SA"/>
        </w:rPr>
        <w:t xml:space="preserve"> пятница с 08 час. 00 мин. до 20 час. 00 мин.;</w:t>
      </w:r>
    </w:p>
    <w:p w:rsidR="00332C29" w:rsidRPr="00231C8D" w:rsidRDefault="00332C29" w:rsidP="00332C29">
      <w:pPr>
        <w:autoSpaceDE w:val="0"/>
        <w:autoSpaceDN w:val="0"/>
        <w:adjustRightInd w:val="0"/>
        <w:spacing w:after="0" w:line="240" w:lineRule="auto"/>
        <w:ind w:firstLine="708"/>
        <w:jc w:val="both"/>
        <w:rPr>
          <w:rFonts w:ascii="Times New Roman" w:eastAsia="Times New Roman" w:hAnsi="Times New Roman"/>
          <w:sz w:val="28"/>
          <w:szCs w:val="28"/>
          <w:lang w:eastAsia="ar-SA"/>
        </w:rPr>
      </w:pPr>
      <w:r w:rsidRPr="00231C8D">
        <w:rPr>
          <w:rFonts w:ascii="Times New Roman" w:eastAsia="Times New Roman" w:hAnsi="Times New Roman"/>
          <w:sz w:val="28"/>
          <w:szCs w:val="28"/>
          <w:lang w:eastAsia="ar-SA"/>
        </w:rPr>
        <w:t>суббота с 09 час. 00 мин. до 13 час. 00 мин.;</w:t>
      </w:r>
    </w:p>
    <w:p w:rsidR="00332C29" w:rsidRPr="00231C8D" w:rsidRDefault="00332C29" w:rsidP="00332C29">
      <w:pPr>
        <w:autoSpaceDE w:val="0"/>
        <w:autoSpaceDN w:val="0"/>
        <w:adjustRightInd w:val="0"/>
        <w:spacing w:after="0" w:line="240" w:lineRule="auto"/>
        <w:ind w:firstLine="708"/>
        <w:jc w:val="both"/>
        <w:rPr>
          <w:rFonts w:ascii="Times New Roman" w:eastAsia="Times New Roman" w:hAnsi="Times New Roman"/>
          <w:sz w:val="28"/>
          <w:szCs w:val="28"/>
          <w:lang w:eastAsia="ar-SA"/>
        </w:rPr>
      </w:pPr>
      <w:r w:rsidRPr="00231C8D">
        <w:rPr>
          <w:rFonts w:ascii="Times New Roman" w:eastAsia="Times New Roman" w:hAnsi="Times New Roman"/>
          <w:sz w:val="28"/>
          <w:szCs w:val="28"/>
          <w:lang w:eastAsia="ar-SA"/>
        </w:rPr>
        <w:t>без перерыва;</w:t>
      </w:r>
    </w:p>
    <w:p w:rsidR="00332C29" w:rsidRDefault="00332C29" w:rsidP="00332C29">
      <w:pPr>
        <w:autoSpaceDE w:val="0"/>
        <w:autoSpaceDN w:val="0"/>
        <w:adjustRightInd w:val="0"/>
        <w:spacing w:after="0" w:line="240" w:lineRule="auto"/>
        <w:ind w:firstLine="708"/>
        <w:jc w:val="both"/>
        <w:rPr>
          <w:rFonts w:ascii="Times New Roman" w:eastAsia="Times New Roman" w:hAnsi="Times New Roman"/>
          <w:sz w:val="28"/>
          <w:szCs w:val="28"/>
          <w:lang w:eastAsia="ar-SA"/>
        </w:rPr>
      </w:pPr>
      <w:r w:rsidRPr="00231C8D">
        <w:rPr>
          <w:rFonts w:ascii="Times New Roman" w:eastAsia="Times New Roman" w:hAnsi="Times New Roman"/>
          <w:sz w:val="28"/>
          <w:szCs w:val="28"/>
          <w:lang w:eastAsia="ar-SA"/>
        </w:rPr>
        <w:t xml:space="preserve">выходной день </w:t>
      </w:r>
      <w:r>
        <w:rPr>
          <w:rFonts w:ascii="Times New Roman" w:eastAsia="Times New Roman" w:hAnsi="Times New Roman"/>
          <w:sz w:val="28"/>
          <w:szCs w:val="28"/>
          <w:lang w:eastAsia="ar-SA"/>
        </w:rPr>
        <w:t>–</w:t>
      </w:r>
      <w:r w:rsidRPr="00231C8D">
        <w:rPr>
          <w:rFonts w:ascii="Times New Roman" w:eastAsia="Times New Roman" w:hAnsi="Times New Roman"/>
          <w:sz w:val="28"/>
          <w:szCs w:val="28"/>
          <w:lang w:eastAsia="ar-SA"/>
        </w:rPr>
        <w:t xml:space="preserve"> воскресенье.</w:t>
      </w:r>
    </w:p>
    <w:p w:rsidR="00332C29" w:rsidRPr="00790D28" w:rsidRDefault="00332C29"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4. </w:t>
      </w:r>
      <w:r w:rsidR="00370829">
        <w:rPr>
          <w:rFonts w:ascii="Times New Roman" w:hAnsi="Times New Roman"/>
          <w:sz w:val="28"/>
          <w:szCs w:val="28"/>
          <w:lang w:eastAsia="ru-RU"/>
        </w:rPr>
        <w:t>Справочные телефоны</w:t>
      </w:r>
      <w:r w:rsidR="00370829" w:rsidRPr="00DC37DC">
        <w:rPr>
          <w:rFonts w:ascii="Times New Roman" w:hAnsi="Times New Roman"/>
          <w:sz w:val="28"/>
          <w:szCs w:val="28"/>
          <w:lang w:eastAsia="ru-RU"/>
        </w:rPr>
        <w:t xml:space="preserve"> Комитета</w:t>
      </w:r>
      <w:r w:rsidR="00370829">
        <w:rPr>
          <w:rFonts w:ascii="Times New Roman" w:hAnsi="Times New Roman"/>
          <w:sz w:val="28"/>
          <w:szCs w:val="28"/>
          <w:lang w:eastAsia="ru-RU"/>
        </w:rPr>
        <w:t>, г</w:t>
      </w:r>
      <w:r w:rsidR="00370829" w:rsidRPr="000B5299">
        <w:rPr>
          <w:rFonts w:ascii="Times New Roman" w:hAnsi="Times New Roman"/>
          <w:sz w:val="28"/>
          <w:szCs w:val="28"/>
        </w:rPr>
        <w:t>осударственно</w:t>
      </w:r>
      <w:r w:rsidR="00370829">
        <w:rPr>
          <w:rFonts w:ascii="Times New Roman" w:hAnsi="Times New Roman"/>
          <w:sz w:val="28"/>
          <w:szCs w:val="28"/>
        </w:rPr>
        <w:t>го</w:t>
      </w:r>
      <w:r w:rsidR="00370829" w:rsidRPr="000B5299">
        <w:rPr>
          <w:rFonts w:ascii="Times New Roman" w:hAnsi="Times New Roman"/>
          <w:sz w:val="28"/>
          <w:szCs w:val="28"/>
        </w:rPr>
        <w:t xml:space="preserve"> казенно</w:t>
      </w:r>
      <w:r w:rsidR="00370829">
        <w:rPr>
          <w:rFonts w:ascii="Times New Roman" w:hAnsi="Times New Roman"/>
          <w:sz w:val="28"/>
          <w:szCs w:val="28"/>
        </w:rPr>
        <w:t>го</w:t>
      </w:r>
      <w:r w:rsidR="00370829" w:rsidRPr="000B5299">
        <w:rPr>
          <w:rFonts w:ascii="Times New Roman" w:hAnsi="Times New Roman"/>
          <w:sz w:val="28"/>
          <w:szCs w:val="28"/>
        </w:rPr>
        <w:t xml:space="preserve"> учреждени</w:t>
      </w:r>
      <w:r w:rsidR="00370829">
        <w:rPr>
          <w:rFonts w:ascii="Times New Roman" w:hAnsi="Times New Roman"/>
          <w:sz w:val="28"/>
          <w:szCs w:val="28"/>
        </w:rPr>
        <w:t>я</w:t>
      </w:r>
      <w:r w:rsidR="00370829" w:rsidRPr="000B5299">
        <w:rPr>
          <w:rFonts w:ascii="Times New Roman" w:hAnsi="Times New Roman"/>
          <w:sz w:val="28"/>
          <w:szCs w:val="28"/>
        </w:rPr>
        <w:t xml:space="preserve"> Ставропольского края «Многофункциональный центр предоставления государственных и муниципальных услуг в Ставропольском крае»</w:t>
      </w:r>
      <w:r w:rsidR="00370829">
        <w:rPr>
          <w:rFonts w:ascii="Times New Roman" w:hAnsi="Times New Roman"/>
          <w:sz w:val="28"/>
          <w:szCs w:val="28"/>
        </w:rPr>
        <w:t xml:space="preserve"> и муниципального казенного учреждения «</w:t>
      </w:r>
      <w:r w:rsidR="00370829" w:rsidRPr="006A146B">
        <w:rPr>
          <w:rFonts w:ascii="Times New Roman" w:hAnsi="Times New Roman"/>
          <w:sz w:val="28"/>
          <w:szCs w:val="28"/>
        </w:rPr>
        <w:t>Многофункциональный центр предоставления государственных и муниципальных услуг в городе Ставрополе»</w:t>
      </w:r>
      <w:r>
        <w:rPr>
          <w:rFonts w:ascii="Times New Roman" w:hAnsi="Times New Roman"/>
          <w:sz w:val="28"/>
          <w:szCs w:val="28"/>
        </w:rPr>
        <w:t>:</w:t>
      </w:r>
    </w:p>
    <w:p w:rsidR="00332C29" w:rsidRPr="00692332" w:rsidRDefault="00332C29"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Телефоны</w:t>
      </w:r>
      <w:r w:rsidRPr="00692332">
        <w:rPr>
          <w:rFonts w:ascii="Times New Roman" w:hAnsi="Times New Roman"/>
          <w:sz w:val="28"/>
          <w:szCs w:val="28"/>
        </w:rPr>
        <w:t xml:space="preserve"> Комитет</w:t>
      </w:r>
      <w:r>
        <w:rPr>
          <w:rFonts w:ascii="Times New Roman" w:hAnsi="Times New Roman"/>
          <w:sz w:val="28"/>
          <w:szCs w:val="28"/>
        </w:rPr>
        <w:t>а (8652)</w:t>
      </w:r>
      <w:r w:rsidRPr="00692332">
        <w:rPr>
          <w:rFonts w:ascii="Times New Roman" w:hAnsi="Times New Roman"/>
          <w:sz w:val="28"/>
          <w:szCs w:val="28"/>
        </w:rPr>
        <w:t xml:space="preserve"> 26-04-36; 23-06-54</w:t>
      </w:r>
      <w:r>
        <w:rPr>
          <w:rFonts w:ascii="Times New Roman" w:hAnsi="Times New Roman"/>
          <w:sz w:val="28"/>
          <w:szCs w:val="28"/>
        </w:rPr>
        <w:t xml:space="preserve">; </w:t>
      </w:r>
    </w:p>
    <w:p w:rsidR="00391A48" w:rsidRDefault="00391A48" w:rsidP="00391A48">
      <w:pPr>
        <w:autoSpaceDE w:val="0"/>
        <w:autoSpaceDN w:val="0"/>
        <w:adjustRightInd w:val="0"/>
        <w:spacing w:after="0" w:line="230" w:lineRule="auto"/>
        <w:ind w:firstLine="709"/>
        <w:jc w:val="both"/>
        <w:rPr>
          <w:rFonts w:ascii="Times New Roman" w:hAnsi="Times New Roman"/>
          <w:sz w:val="28"/>
          <w:szCs w:val="28"/>
          <w:lang w:eastAsia="ru-RU"/>
        </w:rPr>
      </w:pPr>
      <w:r w:rsidRPr="001176DF">
        <w:rPr>
          <w:rFonts w:ascii="Times New Roman" w:hAnsi="Times New Roman"/>
          <w:sz w:val="28"/>
          <w:szCs w:val="28"/>
          <w:lang w:eastAsia="ru-RU"/>
        </w:rPr>
        <w:lastRenderedPageBreak/>
        <w:t>Телефон г</w:t>
      </w:r>
      <w:r w:rsidRPr="001176DF">
        <w:rPr>
          <w:rFonts w:ascii="Times New Roman" w:hAnsi="Times New Roman"/>
          <w:sz w:val="28"/>
          <w:szCs w:val="28"/>
        </w:rPr>
        <w:t>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w:t>
      </w:r>
      <w:r w:rsidRPr="001176DF">
        <w:rPr>
          <w:rFonts w:ascii="Times New Roman" w:hAnsi="Times New Roman"/>
          <w:sz w:val="28"/>
          <w:szCs w:val="28"/>
          <w:lang w:eastAsia="ru-RU"/>
        </w:rPr>
        <w:t xml:space="preserve"> (8800) 200-40-10.</w:t>
      </w:r>
    </w:p>
    <w:p w:rsidR="00332C29" w:rsidRPr="00692332" w:rsidRDefault="00391A48" w:rsidP="00391A48">
      <w:pPr>
        <w:autoSpaceDE w:val="0"/>
        <w:autoSpaceDN w:val="0"/>
        <w:adjustRightInd w:val="0"/>
        <w:spacing w:after="0" w:line="240" w:lineRule="auto"/>
        <w:ind w:firstLine="708"/>
        <w:jc w:val="both"/>
        <w:rPr>
          <w:rFonts w:ascii="Times New Roman" w:hAnsi="Times New Roman"/>
          <w:sz w:val="28"/>
          <w:szCs w:val="28"/>
        </w:rPr>
      </w:pPr>
      <w:r w:rsidRPr="00DC37DC">
        <w:rPr>
          <w:rFonts w:ascii="Times New Roman" w:hAnsi="Times New Roman"/>
          <w:sz w:val="28"/>
          <w:szCs w:val="28"/>
          <w:lang w:eastAsia="ru-RU"/>
        </w:rPr>
        <w:t xml:space="preserve">Телефон </w:t>
      </w:r>
      <w:r>
        <w:rPr>
          <w:rFonts w:ascii="Times New Roman" w:hAnsi="Times New Roman"/>
          <w:sz w:val="28"/>
          <w:szCs w:val="28"/>
        </w:rPr>
        <w:t>муниципального казенного учреждения «</w:t>
      </w:r>
      <w:r w:rsidRPr="006A146B">
        <w:rPr>
          <w:rFonts w:ascii="Times New Roman" w:hAnsi="Times New Roman"/>
          <w:sz w:val="28"/>
          <w:szCs w:val="28"/>
        </w:rPr>
        <w:t>Многофункциональный центр предоставления государственных и муниципальных услуг в городе Ставрополе»</w:t>
      </w:r>
      <w:r>
        <w:rPr>
          <w:rFonts w:ascii="Times New Roman" w:hAnsi="Times New Roman"/>
          <w:sz w:val="28"/>
          <w:szCs w:val="28"/>
        </w:rPr>
        <w:t xml:space="preserve">: </w:t>
      </w:r>
      <w:r w:rsidRPr="00DC37DC">
        <w:rPr>
          <w:rFonts w:ascii="Times New Roman" w:hAnsi="Times New Roman"/>
          <w:sz w:val="28"/>
          <w:szCs w:val="28"/>
          <w:lang w:eastAsia="ru-RU"/>
        </w:rPr>
        <w:t>(8652) 24-77-</w:t>
      </w:r>
      <w:r w:rsidRPr="00367574">
        <w:rPr>
          <w:rFonts w:ascii="Times New Roman" w:hAnsi="Times New Roman"/>
          <w:sz w:val="28"/>
          <w:szCs w:val="28"/>
          <w:lang w:eastAsia="ru-RU"/>
        </w:rPr>
        <w:t>52.</w:t>
      </w:r>
    </w:p>
    <w:p w:rsidR="00F0475B" w:rsidRDefault="00332C29"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5. </w:t>
      </w:r>
      <w:r w:rsidR="00F0475B" w:rsidRPr="00DC37DC">
        <w:rPr>
          <w:rFonts w:ascii="Times New Roman" w:hAnsi="Times New Roman"/>
          <w:sz w:val="28"/>
          <w:szCs w:val="28"/>
          <w:lang w:eastAsia="ru-RU"/>
        </w:rPr>
        <w:t>Адреса</w:t>
      </w:r>
      <w:r w:rsidR="00F0475B">
        <w:rPr>
          <w:rFonts w:ascii="Times New Roman" w:hAnsi="Times New Roman"/>
          <w:sz w:val="28"/>
          <w:szCs w:val="28"/>
          <w:lang w:eastAsia="ru-RU"/>
        </w:rPr>
        <w:t xml:space="preserve"> </w:t>
      </w:r>
      <w:r w:rsidR="00F0475B" w:rsidRPr="00DC37DC">
        <w:rPr>
          <w:rFonts w:ascii="Times New Roman" w:hAnsi="Times New Roman"/>
          <w:sz w:val="28"/>
          <w:szCs w:val="28"/>
          <w:lang w:eastAsia="ru-RU"/>
        </w:rPr>
        <w:t>официальных сайтов</w:t>
      </w:r>
      <w:r w:rsidR="00F0475B">
        <w:rPr>
          <w:rFonts w:ascii="Times New Roman" w:hAnsi="Times New Roman"/>
          <w:sz w:val="28"/>
          <w:szCs w:val="28"/>
          <w:lang w:eastAsia="ru-RU"/>
        </w:rPr>
        <w:t xml:space="preserve"> </w:t>
      </w:r>
      <w:r w:rsidR="00F0475B" w:rsidRPr="00DC37DC">
        <w:rPr>
          <w:rFonts w:ascii="Times New Roman" w:hAnsi="Times New Roman"/>
          <w:sz w:val="28"/>
          <w:szCs w:val="28"/>
          <w:lang w:eastAsia="ru-RU"/>
        </w:rPr>
        <w:t>органа,</w:t>
      </w:r>
      <w:r w:rsidR="00F0475B">
        <w:rPr>
          <w:rFonts w:ascii="Times New Roman" w:hAnsi="Times New Roman"/>
          <w:sz w:val="28"/>
          <w:szCs w:val="28"/>
          <w:lang w:eastAsia="ru-RU"/>
        </w:rPr>
        <w:t xml:space="preserve"> </w:t>
      </w:r>
      <w:r w:rsidR="00F0475B" w:rsidRPr="00DC37DC">
        <w:rPr>
          <w:rFonts w:ascii="Times New Roman" w:hAnsi="Times New Roman"/>
          <w:sz w:val="28"/>
          <w:szCs w:val="28"/>
          <w:lang w:eastAsia="ru-RU"/>
        </w:rPr>
        <w:t>предоставляющего муниципальную услугу</w:t>
      </w:r>
      <w:r w:rsidR="00F0475B">
        <w:rPr>
          <w:rFonts w:ascii="Times New Roman" w:hAnsi="Times New Roman"/>
          <w:sz w:val="28"/>
          <w:szCs w:val="28"/>
          <w:lang w:eastAsia="ru-RU"/>
        </w:rPr>
        <w:t>,</w:t>
      </w:r>
      <w:r w:rsidR="00F0475B">
        <w:rPr>
          <w:rFonts w:ascii="Times New Roman" w:hAnsi="Times New Roman"/>
          <w:sz w:val="28"/>
          <w:szCs w:val="28"/>
        </w:rPr>
        <w:t xml:space="preserve"> </w:t>
      </w:r>
      <w:r w:rsidR="00F0475B">
        <w:rPr>
          <w:rFonts w:ascii="Times New Roman" w:hAnsi="Times New Roman"/>
          <w:sz w:val="28"/>
          <w:szCs w:val="28"/>
          <w:lang w:eastAsia="ru-RU"/>
        </w:rPr>
        <w:t>г</w:t>
      </w:r>
      <w:r w:rsidR="00F0475B" w:rsidRPr="000B5299">
        <w:rPr>
          <w:rFonts w:ascii="Times New Roman" w:hAnsi="Times New Roman"/>
          <w:sz w:val="28"/>
          <w:szCs w:val="28"/>
        </w:rPr>
        <w:t>осударственно</w:t>
      </w:r>
      <w:r w:rsidR="00F0475B">
        <w:rPr>
          <w:rFonts w:ascii="Times New Roman" w:hAnsi="Times New Roman"/>
          <w:sz w:val="28"/>
          <w:szCs w:val="28"/>
        </w:rPr>
        <w:t>го</w:t>
      </w:r>
      <w:r w:rsidR="00F0475B" w:rsidRPr="000B5299">
        <w:rPr>
          <w:rFonts w:ascii="Times New Roman" w:hAnsi="Times New Roman"/>
          <w:sz w:val="28"/>
          <w:szCs w:val="28"/>
        </w:rPr>
        <w:t xml:space="preserve"> казенно</w:t>
      </w:r>
      <w:r w:rsidR="00F0475B">
        <w:rPr>
          <w:rFonts w:ascii="Times New Roman" w:hAnsi="Times New Roman"/>
          <w:sz w:val="28"/>
          <w:szCs w:val="28"/>
        </w:rPr>
        <w:t>го</w:t>
      </w:r>
      <w:r w:rsidR="00F0475B" w:rsidRPr="000B5299">
        <w:rPr>
          <w:rFonts w:ascii="Times New Roman" w:hAnsi="Times New Roman"/>
          <w:sz w:val="28"/>
          <w:szCs w:val="28"/>
        </w:rPr>
        <w:t xml:space="preserve"> учреждени</w:t>
      </w:r>
      <w:r w:rsidR="00F0475B">
        <w:rPr>
          <w:rFonts w:ascii="Times New Roman" w:hAnsi="Times New Roman"/>
          <w:sz w:val="28"/>
          <w:szCs w:val="28"/>
        </w:rPr>
        <w:t>я</w:t>
      </w:r>
      <w:r w:rsidR="00F0475B" w:rsidRPr="000B5299">
        <w:rPr>
          <w:rFonts w:ascii="Times New Roman" w:hAnsi="Times New Roman"/>
          <w:sz w:val="28"/>
          <w:szCs w:val="28"/>
        </w:rPr>
        <w:t xml:space="preserve"> Ставропольского края «Многофункциональный центр предоставления государственных и муниципальных услуг в Ставропольском крае»</w:t>
      </w:r>
      <w:r w:rsidR="00F0475B" w:rsidRPr="00DC37DC">
        <w:rPr>
          <w:rFonts w:ascii="Times New Roman" w:hAnsi="Times New Roman"/>
          <w:sz w:val="28"/>
          <w:szCs w:val="28"/>
          <w:lang w:eastAsia="ru-RU"/>
        </w:rPr>
        <w:t xml:space="preserve"> </w:t>
      </w:r>
      <w:r w:rsidR="00F0475B">
        <w:rPr>
          <w:rFonts w:ascii="Times New Roman" w:hAnsi="Times New Roman"/>
          <w:sz w:val="28"/>
          <w:szCs w:val="28"/>
          <w:lang w:eastAsia="ru-RU"/>
        </w:rPr>
        <w:t xml:space="preserve">и </w:t>
      </w:r>
      <w:r w:rsidR="00F0475B" w:rsidRPr="001668A0">
        <w:rPr>
          <w:rFonts w:ascii="Times New Roman" w:hAnsi="Times New Roman"/>
          <w:sz w:val="28"/>
          <w:szCs w:val="28"/>
        </w:rPr>
        <w:t xml:space="preserve"> </w:t>
      </w:r>
      <w:r w:rsidR="00F0475B">
        <w:rPr>
          <w:rFonts w:ascii="Times New Roman" w:hAnsi="Times New Roman"/>
          <w:sz w:val="28"/>
          <w:szCs w:val="28"/>
        </w:rPr>
        <w:t>муниципального казенного учреждения «</w:t>
      </w:r>
      <w:r w:rsidR="00F0475B" w:rsidRPr="006A146B">
        <w:rPr>
          <w:rFonts w:ascii="Times New Roman" w:hAnsi="Times New Roman"/>
          <w:sz w:val="28"/>
          <w:szCs w:val="28"/>
        </w:rPr>
        <w:t>Многофункциональный центр предоставления государственных и муниципальных услуг в городе Ставрополе»</w:t>
      </w:r>
      <w:r w:rsidR="00F0475B">
        <w:rPr>
          <w:rFonts w:ascii="Times New Roman" w:hAnsi="Times New Roman"/>
          <w:sz w:val="28"/>
          <w:szCs w:val="28"/>
        </w:rPr>
        <w:t xml:space="preserve"> </w:t>
      </w:r>
      <w:r w:rsidR="00F0475B" w:rsidRPr="00DC37DC">
        <w:rPr>
          <w:rFonts w:ascii="Times New Roman" w:hAnsi="Times New Roman"/>
          <w:sz w:val="28"/>
          <w:szCs w:val="28"/>
          <w:lang w:eastAsia="ru-RU"/>
        </w:rPr>
        <w:t>в информационно-телек</w:t>
      </w:r>
      <w:r w:rsidR="00F0475B">
        <w:rPr>
          <w:rFonts w:ascii="Times New Roman" w:hAnsi="Times New Roman"/>
          <w:sz w:val="28"/>
          <w:szCs w:val="28"/>
          <w:lang w:eastAsia="ru-RU"/>
        </w:rPr>
        <w:t xml:space="preserve">оммуникационной сети «Интернет», </w:t>
      </w:r>
      <w:r w:rsidR="00F0475B" w:rsidRPr="00DC37DC">
        <w:rPr>
          <w:rFonts w:ascii="Times New Roman" w:hAnsi="Times New Roman"/>
          <w:sz w:val="28"/>
          <w:szCs w:val="28"/>
          <w:lang w:eastAsia="ru-RU"/>
        </w:rPr>
        <w:t>содержащих информацию о предоставлении муниципальной услуги, адреса их электронной почты</w:t>
      </w:r>
      <w:r w:rsidR="00F0475B">
        <w:rPr>
          <w:rFonts w:ascii="Times New Roman" w:hAnsi="Times New Roman"/>
          <w:sz w:val="28"/>
          <w:szCs w:val="28"/>
          <w:lang w:eastAsia="ru-RU"/>
        </w:rPr>
        <w:t>.</w:t>
      </w:r>
    </w:p>
    <w:p w:rsidR="00332C29" w:rsidRDefault="00332C29" w:rsidP="00332C29">
      <w:pPr>
        <w:autoSpaceDE w:val="0"/>
        <w:autoSpaceDN w:val="0"/>
        <w:adjustRightInd w:val="0"/>
        <w:spacing w:after="0" w:line="240" w:lineRule="auto"/>
        <w:ind w:firstLine="708"/>
        <w:jc w:val="both"/>
        <w:rPr>
          <w:rFonts w:ascii="Times New Roman" w:hAnsi="Times New Roman"/>
          <w:sz w:val="28"/>
          <w:szCs w:val="28"/>
        </w:rPr>
      </w:pPr>
      <w:r w:rsidRPr="00CF655B">
        <w:rPr>
          <w:rFonts w:ascii="Times New Roman" w:hAnsi="Times New Roman"/>
          <w:sz w:val="28"/>
          <w:szCs w:val="28"/>
        </w:rPr>
        <w:t xml:space="preserve">Официальный сайт </w:t>
      </w:r>
      <w:r>
        <w:rPr>
          <w:rFonts w:ascii="Times New Roman" w:hAnsi="Times New Roman"/>
          <w:sz w:val="28"/>
          <w:szCs w:val="28"/>
        </w:rPr>
        <w:t>а</w:t>
      </w:r>
      <w:r w:rsidRPr="00CF655B">
        <w:rPr>
          <w:rFonts w:ascii="Times New Roman" w:hAnsi="Times New Roman"/>
          <w:sz w:val="28"/>
          <w:szCs w:val="28"/>
        </w:rPr>
        <w:t>дминистрации</w:t>
      </w:r>
      <w:r>
        <w:rPr>
          <w:rFonts w:ascii="Times New Roman" w:hAnsi="Times New Roman"/>
          <w:sz w:val="28"/>
          <w:szCs w:val="28"/>
        </w:rPr>
        <w:t xml:space="preserve"> города Ставрополя</w:t>
      </w:r>
      <w:r w:rsidRPr="00CF655B">
        <w:rPr>
          <w:rFonts w:ascii="Times New Roman" w:hAnsi="Times New Roman"/>
          <w:sz w:val="28"/>
          <w:szCs w:val="28"/>
        </w:rPr>
        <w:t xml:space="preserve"> в информационно-телекоммуникационной сети «Интернет»: </w:t>
      </w:r>
      <w:hyperlink r:id="rId9" w:history="1">
        <w:proofErr w:type="spellStart"/>
        <w:r>
          <w:rPr>
            <w:rStyle w:val="a7"/>
            <w:rFonts w:ascii="Times New Roman" w:hAnsi="Times New Roman"/>
            <w:sz w:val="28"/>
            <w:szCs w:val="28"/>
          </w:rPr>
          <w:t>ставрополь</w:t>
        </w:r>
        <w:proofErr w:type="gramStart"/>
        <w:r>
          <w:rPr>
            <w:rStyle w:val="a7"/>
            <w:rFonts w:ascii="Times New Roman" w:hAnsi="Times New Roman"/>
            <w:sz w:val="28"/>
            <w:szCs w:val="28"/>
          </w:rPr>
          <w:t>.р</w:t>
        </w:r>
        <w:proofErr w:type="gramEnd"/>
        <w:r>
          <w:rPr>
            <w:rStyle w:val="a7"/>
            <w:rFonts w:ascii="Times New Roman" w:hAnsi="Times New Roman"/>
            <w:sz w:val="28"/>
            <w:szCs w:val="28"/>
          </w:rPr>
          <w:t>ф</w:t>
        </w:r>
        <w:proofErr w:type="spellEnd"/>
      </w:hyperlink>
      <w:r w:rsidRPr="00CF655B">
        <w:rPr>
          <w:rFonts w:ascii="Times New Roman" w:hAnsi="Times New Roman"/>
          <w:sz w:val="28"/>
          <w:szCs w:val="28"/>
        </w:rPr>
        <w:t>.</w:t>
      </w:r>
    </w:p>
    <w:p w:rsidR="001E01B0" w:rsidRPr="001059B9" w:rsidRDefault="001E01B0" w:rsidP="001E01B0">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DC37DC">
        <w:rPr>
          <w:rFonts w:ascii="Times New Roman" w:hAnsi="Times New Roman"/>
          <w:sz w:val="28"/>
          <w:szCs w:val="28"/>
          <w:lang w:eastAsia="ru-RU"/>
        </w:rPr>
        <w:t>Официальный сайт</w:t>
      </w:r>
      <w:r w:rsidRPr="001176DF">
        <w:rPr>
          <w:rFonts w:ascii="Times New Roman" w:hAnsi="Times New Roman"/>
          <w:sz w:val="28"/>
          <w:szCs w:val="28"/>
          <w:lang w:eastAsia="ru-RU"/>
        </w:rPr>
        <w:t xml:space="preserve"> </w:t>
      </w:r>
      <w:r>
        <w:rPr>
          <w:rFonts w:ascii="Times New Roman" w:hAnsi="Times New Roman"/>
          <w:sz w:val="28"/>
          <w:szCs w:val="28"/>
          <w:lang w:eastAsia="ru-RU"/>
        </w:rPr>
        <w:t>г</w:t>
      </w:r>
      <w:r w:rsidRPr="000B5299">
        <w:rPr>
          <w:rFonts w:ascii="Times New Roman" w:hAnsi="Times New Roman"/>
          <w:sz w:val="28"/>
          <w:szCs w:val="28"/>
        </w:rPr>
        <w:t>осударственно</w:t>
      </w:r>
      <w:r>
        <w:rPr>
          <w:rFonts w:ascii="Times New Roman" w:hAnsi="Times New Roman"/>
          <w:sz w:val="28"/>
          <w:szCs w:val="28"/>
        </w:rPr>
        <w:t>го</w:t>
      </w:r>
      <w:r w:rsidRPr="000B5299">
        <w:rPr>
          <w:rFonts w:ascii="Times New Roman" w:hAnsi="Times New Roman"/>
          <w:sz w:val="28"/>
          <w:szCs w:val="28"/>
        </w:rPr>
        <w:t xml:space="preserve"> казенно</w:t>
      </w:r>
      <w:r>
        <w:rPr>
          <w:rFonts w:ascii="Times New Roman" w:hAnsi="Times New Roman"/>
          <w:sz w:val="28"/>
          <w:szCs w:val="28"/>
        </w:rPr>
        <w:t>го</w:t>
      </w:r>
      <w:r w:rsidRPr="000B5299">
        <w:rPr>
          <w:rFonts w:ascii="Times New Roman" w:hAnsi="Times New Roman"/>
          <w:sz w:val="28"/>
          <w:szCs w:val="28"/>
        </w:rPr>
        <w:t xml:space="preserve"> учреждени</w:t>
      </w:r>
      <w:r>
        <w:rPr>
          <w:rFonts w:ascii="Times New Roman" w:hAnsi="Times New Roman"/>
          <w:sz w:val="28"/>
          <w:szCs w:val="28"/>
        </w:rPr>
        <w:t>я</w:t>
      </w:r>
      <w:r w:rsidRPr="000B5299">
        <w:rPr>
          <w:rFonts w:ascii="Times New Roman" w:hAnsi="Times New Roman"/>
          <w:sz w:val="28"/>
          <w:szCs w:val="28"/>
        </w:rPr>
        <w:t xml:space="preserve"> Ставропольского края «Многофункциональный центр предоставления государственных и муниципальных услуг в Ставропольском крае»</w:t>
      </w:r>
      <w:r w:rsidRPr="00D46891">
        <w:rPr>
          <w:rFonts w:ascii="Times New Roman" w:hAnsi="Times New Roman"/>
          <w:sz w:val="28"/>
          <w:szCs w:val="28"/>
          <w:lang w:eastAsia="ru-RU"/>
        </w:rPr>
        <w:t xml:space="preserve"> </w:t>
      </w:r>
      <w:r w:rsidRPr="00DC37DC">
        <w:rPr>
          <w:rFonts w:ascii="Times New Roman" w:hAnsi="Times New Roman"/>
          <w:sz w:val="28"/>
          <w:szCs w:val="28"/>
          <w:lang w:eastAsia="ru-RU"/>
        </w:rPr>
        <w:t>в информационно-телекоммуникационной сети «Интернет»</w:t>
      </w:r>
      <w:r>
        <w:rPr>
          <w:rFonts w:ascii="Times New Roman" w:hAnsi="Times New Roman"/>
          <w:sz w:val="28"/>
          <w:szCs w:val="28"/>
        </w:rPr>
        <w:t xml:space="preserve">: </w:t>
      </w:r>
      <w:hyperlink r:id="rId10" w:history="1">
        <w:r w:rsidRPr="001059B9">
          <w:rPr>
            <w:rStyle w:val="a7"/>
            <w:rFonts w:ascii="Times New Roman" w:hAnsi="Times New Roman"/>
            <w:sz w:val="28"/>
            <w:szCs w:val="28"/>
            <w:u w:val="none"/>
            <w:lang w:val="en-US" w:eastAsia="ru-RU"/>
          </w:rPr>
          <w:t>www</w:t>
        </w:r>
        <w:r w:rsidRPr="001059B9">
          <w:rPr>
            <w:rStyle w:val="a7"/>
            <w:rFonts w:ascii="Times New Roman" w:hAnsi="Times New Roman"/>
            <w:sz w:val="28"/>
            <w:szCs w:val="28"/>
            <w:u w:val="none"/>
            <w:lang w:eastAsia="ru-RU"/>
          </w:rPr>
          <w:t>.</w:t>
        </w:r>
        <w:r w:rsidRPr="001059B9">
          <w:rPr>
            <w:rStyle w:val="a7"/>
            <w:rFonts w:ascii="Times New Roman" w:hAnsi="Times New Roman"/>
            <w:sz w:val="28"/>
            <w:szCs w:val="28"/>
            <w:u w:val="none"/>
            <w:lang w:val="en-US" w:eastAsia="ru-RU"/>
          </w:rPr>
          <w:t>u</w:t>
        </w:r>
        <w:r w:rsidRPr="001059B9">
          <w:rPr>
            <w:rStyle w:val="a7"/>
            <w:rFonts w:ascii="Times New Roman" w:hAnsi="Times New Roman"/>
            <w:sz w:val="28"/>
            <w:szCs w:val="28"/>
            <w:u w:val="none"/>
            <w:lang w:eastAsia="ru-RU"/>
          </w:rPr>
          <w:t>mfc26.ru</w:t>
        </w:r>
      </w:hyperlink>
      <w:r w:rsidRPr="001059B9">
        <w:rPr>
          <w:rFonts w:ascii="Times New Roman" w:hAnsi="Times New Roman"/>
          <w:color w:val="000000"/>
          <w:sz w:val="28"/>
          <w:szCs w:val="28"/>
          <w:lang w:eastAsia="ru-RU"/>
        </w:rPr>
        <w:t>.</w:t>
      </w:r>
    </w:p>
    <w:p w:rsidR="00332C29" w:rsidRPr="00692332" w:rsidRDefault="001E01B0" w:rsidP="001E01B0">
      <w:pPr>
        <w:autoSpaceDE w:val="0"/>
        <w:autoSpaceDN w:val="0"/>
        <w:adjustRightInd w:val="0"/>
        <w:spacing w:after="0" w:line="240" w:lineRule="auto"/>
        <w:ind w:firstLine="708"/>
        <w:jc w:val="both"/>
        <w:rPr>
          <w:rFonts w:ascii="Times New Roman" w:hAnsi="Times New Roman"/>
          <w:sz w:val="28"/>
          <w:szCs w:val="28"/>
        </w:rPr>
      </w:pPr>
      <w:r w:rsidRPr="00DC37DC">
        <w:rPr>
          <w:rFonts w:ascii="Times New Roman" w:hAnsi="Times New Roman"/>
          <w:color w:val="000000"/>
          <w:sz w:val="28"/>
          <w:szCs w:val="28"/>
          <w:lang w:eastAsia="ru-RU"/>
        </w:rPr>
        <w:t xml:space="preserve">Официальный сайт </w:t>
      </w:r>
      <w:r>
        <w:rPr>
          <w:rFonts w:ascii="Times New Roman" w:hAnsi="Times New Roman"/>
          <w:sz w:val="28"/>
          <w:szCs w:val="28"/>
        </w:rPr>
        <w:t>муниципального казенного учреждения «</w:t>
      </w:r>
      <w:r w:rsidRPr="006A146B">
        <w:rPr>
          <w:rFonts w:ascii="Times New Roman" w:hAnsi="Times New Roman"/>
          <w:sz w:val="28"/>
          <w:szCs w:val="28"/>
        </w:rPr>
        <w:t>Многофункциональный центр</w:t>
      </w:r>
      <w:r w:rsidRPr="001059B9">
        <w:rPr>
          <w:rFonts w:ascii="Times New Roman" w:hAnsi="Times New Roman"/>
          <w:sz w:val="28"/>
          <w:szCs w:val="28"/>
          <w:lang w:eastAsia="ru-RU"/>
        </w:rPr>
        <w:t xml:space="preserve"> </w:t>
      </w:r>
      <w:r w:rsidRPr="006A146B">
        <w:rPr>
          <w:rFonts w:ascii="Times New Roman" w:hAnsi="Times New Roman"/>
          <w:sz w:val="28"/>
          <w:szCs w:val="28"/>
        </w:rPr>
        <w:t>предоставления государственных и муниципальных услуг в городе Ставрополе»</w:t>
      </w:r>
      <w:r w:rsidRPr="00D46891">
        <w:rPr>
          <w:rFonts w:ascii="Times New Roman" w:hAnsi="Times New Roman"/>
          <w:sz w:val="28"/>
          <w:szCs w:val="28"/>
          <w:lang w:eastAsia="ru-RU"/>
        </w:rPr>
        <w:t xml:space="preserve"> </w:t>
      </w:r>
      <w:r w:rsidRPr="00DC37DC">
        <w:rPr>
          <w:rFonts w:ascii="Times New Roman" w:hAnsi="Times New Roman"/>
          <w:sz w:val="28"/>
          <w:szCs w:val="28"/>
          <w:lang w:eastAsia="ru-RU"/>
        </w:rPr>
        <w:t>в информационно-телекоммуникационной сети «Интернет»</w:t>
      </w:r>
      <w:r>
        <w:rPr>
          <w:rFonts w:ascii="Times New Roman" w:hAnsi="Times New Roman"/>
          <w:sz w:val="28"/>
          <w:szCs w:val="28"/>
        </w:rPr>
        <w:t>:</w:t>
      </w:r>
      <w:r w:rsidRPr="00DC37DC">
        <w:rPr>
          <w:rFonts w:ascii="Times New Roman" w:hAnsi="Times New Roman"/>
          <w:color w:val="000000"/>
          <w:sz w:val="28"/>
          <w:szCs w:val="28"/>
          <w:lang w:eastAsia="ru-RU"/>
        </w:rPr>
        <w:t xml:space="preserve"> </w:t>
      </w:r>
      <w:hyperlink r:id="rId11" w:history="1">
        <w:r w:rsidRPr="00DC37DC">
          <w:rPr>
            <w:rFonts w:ascii="Times New Roman" w:hAnsi="Times New Roman"/>
            <w:color w:val="000000"/>
            <w:sz w:val="28"/>
            <w:szCs w:val="28"/>
            <w:lang w:val="en-US" w:eastAsia="ru-RU"/>
          </w:rPr>
          <w:t>www</w:t>
        </w:r>
        <w:r w:rsidRPr="00DC37DC">
          <w:rPr>
            <w:rFonts w:ascii="Times New Roman" w:hAnsi="Times New Roman"/>
            <w:color w:val="000000"/>
            <w:sz w:val="28"/>
            <w:szCs w:val="28"/>
            <w:lang w:eastAsia="ru-RU"/>
          </w:rPr>
          <w:t>.mfc26.ru</w:t>
        </w:r>
      </w:hyperlink>
      <w:r w:rsidRPr="00DC37DC">
        <w:rPr>
          <w:rFonts w:ascii="Times New Roman" w:hAnsi="Times New Roman"/>
          <w:color w:val="000000"/>
          <w:sz w:val="28"/>
          <w:szCs w:val="28"/>
          <w:lang w:eastAsia="ru-RU"/>
        </w:rPr>
        <w:t>.</w:t>
      </w:r>
      <w:r w:rsidR="00332C29">
        <w:rPr>
          <w:rFonts w:ascii="Times New Roman" w:hAnsi="Times New Roman"/>
          <w:sz w:val="28"/>
          <w:szCs w:val="28"/>
        </w:rPr>
        <w:t xml:space="preserve"> </w:t>
      </w:r>
      <w:r w:rsidR="00332C29" w:rsidRPr="00692332">
        <w:rPr>
          <w:rFonts w:ascii="Times New Roman" w:hAnsi="Times New Roman"/>
          <w:sz w:val="28"/>
          <w:szCs w:val="28"/>
        </w:rPr>
        <w:t xml:space="preserve"> </w:t>
      </w:r>
    </w:p>
    <w:p w:rsidR="00332C29" w:rsidRPr="00692332" w:rsidRDefault="00332C29" w:rsidP="00332C29">
      <w:pPr>
        <w:autoSpaceDE w:val="0"/>
        <w:autoSpaceDN w:val="0"/>
        <w:adjustRightInd w:val="0"/>
        <w:spacing w:after="0" w:line="240" w:lineRule="auto"/>
        <w:ind w:firstLine="708"/>
        <w:jc w:val="both"/>
        <w:rPr>
          <w:rFonts w:ascii="Times New Roman" w:hAnsi="Times New Roman"/>
          <w:sz w:val="28"/>
          <w:szCs w:val="28"/>
        </w:rPr>
      </w:pPr>
      <w:r w:rsidRPr="00692332">
        <w:rPr>
          <w:rFonts w:ascii="Times New Roman" w:hAnsi="Times New Roman"/>
          <w:sz w:val="28"/>
          <w:szCs w:val="28"/>
        </w:rPr>
        <w:t xml:space="preserve">Электронная почта </w:t>
      </w:r>
      <w:r>
        <w:rPr>
          <w:rFonts w:ascii="Times New Roman" w:hAnsi="Times New Roman"/>
          <w:sz w:val="28"/>
          <w:szCs w:val="28"/>
        </w:rPr>
        <w:t>Комитета</w:t>
      </w:r>
      <w:r w:rsidRPr="00692332">
        <w:rPr>
          <w:rFonts w:ascii="Times New Roman" w:hAnsi="Times New Roman"/>
          <w:sz w:val="28"/>
          <w:szCs w:val="28"/>
        </w:rPr>
        <w:t xml:space="preserve">: </w:t>
      </w:r>
      <w:hyperlink r:id="rId12" w:history="1">
        <w:r w:rsidRPr="00497408">
          <w:rPr>
            <w:rStyle w:val="a7"/>
            <w:rFonts w:ascii="Times New Roman" w:hAnsi="Times New Roman"/>
            <w:sz w:val="28"/>
            <w:szCs w:val="28"/>
            <w:lang w:val="en-US"/>
          </w:rPr>
          <w:t>stavtorg</w:t>
        </w:r>
        <w:r w:rsidRPr="00497408">
          <w:rPr>
            <w:rStyle w:val="a7"/>
            <w:rFonts w:ascii="Times New Roman" w:hAnsi="Times New Roman"/>
            <w:sz w:val="28"/>
            <w:szCs w:val="28"/>
          </w:rPr>
          <w:t>@</w:t>
        </w:r>
        <w:r w:rsidRPr="00497408">
          <w:rPr>
            <w:rStyle w:val="a7"/>
            <w:rFonts w:ascii="Times New Roman" w:hAnsi="Times New Roman"/>
            <w:sz w:val="28"/>
            <w:szCs w:val="28"/>
            <w:lang w:val="en-US"/>
          </w:rPr>
          <w:t>inbox</w:t>
        </w:r>
        <w:r w:rsidRPr="00497408">
          <w:rPr>
            <w:rStyle w:val="a7"/>
            <w:rFonts w:ascii="Times New Roman" w:hAnsi="Times New Roman"/>
            <w:sz w:val="28"/>
            <w:szCs w:val="28"/>
          </w:rPr>
          <w:t>.</w:t>
        </w:r>
        <w:r w:rsidRPr="00497408">
          <w:rPr>
            <w:rStyle w:val="a7"/>
            <w:rFonts w:ascii="Times New Roman" w:hAnsi="Times New Roman"/>
            <w:sz w:val="28"/>
            <w:szCs w:val="28"/>
            <w:lang w:val="en-US"/>
          </w:rPr>
          <w:t>ru</w:t>
        </w:r>
      </w:hyperlink>
      <w:r w:rsidRPr="00692332">
        <w:rPr>
          <w:rFonts w:ascii="Times New Roman" w:hAnsi="Times New Roman"/>
          <w:sz w:val="28"/>
          <w:szCs w:val="28"/>
        </w:rPr>
        <w:t>.</w:t>
      </w:r>
    </w:p>
    <w:p w:rsidR="00CE525A" w:rsidRPr="00DC37DC" w:rsidRDefault="00CE525A" w:rsidP="00CE525A">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DC37DC">
        <w:rPr>
          <w:rFonts w:ascii="Times New Roman" w:hAnsi="Times New Roman"/>
          <w:color w:val="000000"/>
          <w:sz w:val="28"/>
          <w:szCs w:val="28"/>
          <w:lang w:eastAsia="ru-RU"/>
        </w:rPr>
        <w:t>Электронная почта</w:t>
      </w:r>
      <w:r>
        <w:rPr>
          <w:rFonts w:ascii="Times New Roman" w:hAnsi="Times New Roman"/>
          <w:color w:val="000000"/>
          <w:sz w:val="28"/>
          <w:szCs w:val="28"/>
          <w:lang w:eastAsia="ru-RU"/>
        </w:rPr>
        <w:t xml:space="preserve"> </w:t>
      </w:r>
      <w:r>
        <w:rPr>
          <w:rFonts w:ascii="Times New Roman" w:hAnsi="Times New Roman"/>
          <w:sz w:val="28"/>
          <w:szCs w:val="28"/>
          <w:lang w:eastAsia="ru-RU"/>
        </w:rPr>
        <w:t>г</w:t>
      </w:r>
      <w:r w:rsidRPr="000B5299">
        <w:rPr>
          <w:rFonts w:ascii="Times New Roman" w:hAnsi="Times New Roman"/>
          <w:sz w:val="28"/>
          <w:szCs w:val="28"/>
        </w:rPr>
        <w:t>осударственно</w:t>
      </w:r>
      <w:r>
        <w:rPr>
          <w:rFonts w:ascii="Times New Roman" w:hAnsi="Times New Roman"/>
          <w:sz w:val="28"/>
          <w:szCs w:val="28"/>
        </w:rPr>
        <w:t>го</w:t>
      </w:r>
      <w:r w:rsidRPr="000B5299">
        <w:rPr>
          <w:rFonts w:ascii="Times New Roman" w:hAnsi="Times New Roman"/>
          <w:sz w:val="28"/>
          <w:szCs w:val="28"/>
        </w:rPr>
        <w:t xml:space="preserve"> казенно</w:t>
      </w:r>
      <w:r>
        <w:rPr>
          <w:rFonts w:ascii="Times New Roman" w:hAnsi="Times New Roman"/>
          <w:sz w:val="28"/>
          <w:szCs w:val="28"/>
        </w:rPr>
        <w:t>го</w:t>
      </w:r>
      <w:r w:rsidRPr="000B5299">
        <w:rPr>
          <w:rFonts w:ascii="Times New Roman" w:hAnsi="Times New Roman"/>
          <w:sz w:val="28"/>
          <w:szCs w:val="28"/>
        </w:rPr>
        <w:t xml:space="preserve"> учреждени</w:t>
      </w:r>
      <w:r>
        <w:rPr>
          <w:rFonts w:ascii="Times New Roman" w:hAnsi="Times New Roman"/>
          <w:sz w:val="28"/>
          <w:szCs w:val="28"/>
        </w:rPr>
        <w:t>я</w:t>
      </w:r>
      <w:r w:rsidRPr="000B5299">
        <w:rPr>
          <w:rFonts w:ascii="Times New Roman" w:hAnsi="Times New Roman"/>
          <w:sz w:val="28"/>
          <w:szCs w:val="28"/>
        </w:rPr>
        <w:t xml:space="preserve"> Ставропольского края «Многофункциональный центр предоставления государственных и муниципальных услуг в Ставропольском крае»</w:t>
      </w:r>
      <w:r>
        <w:rPr>
          <w:rFonts w:ascii="Times New Roman" w:hAnsi="Times New Roman"/>
          <w:sz w:val="28"/>
          <w:szCs w:val="28"/>
        </w:rPr>
        <w:t xml:space="preserve">: </w:t>
      </w:r>
      <w:hyperlink r:id="rId13" w:history="1">
        <w:r w:rsidRPr="00EA2E2C">
          <w:rPr>
            <w:rStyle w:val="a7"/>
            <w:rFonts w:ascii="Times New Roman" w:hAnsi="Times New Roman"/>
            <w:color w:val="000000" w:themeColor="text1"/>
            <w:sz w:val="27"/>
            <w:szCs w:val="27"/>
            <w:u w:val="none"/>
            <w:bdr w:val="none" w:sz="0" w:space="0" w:color="auto" w:frame="1"/>
          </w:rPr>
          <w:t>mfc@umfc26.ru</w:t>
        </w:r>
      </w:hyperlink>
      <w:r>
        <w:rPr>
          <w:rFonts w:ascii="Times New Roman" w:hAnsi="Times New Roman"/>
          <w:color w:val="000000" w:themeColor="text1"/>
        </w:rPr>
        <w:t>.</w:t>
      </w:r>
    </w:p>
    <w:p w:rsidR="00332C29" w:rsidRPr="007C6FE3" w:rsidRDefault="00CE525A" w:rsidP="00CE525A">
      <w:pPr>
        <w:autoSpaceDE w:val="0"/>
        <w:autoSpaceDN w:val="0"/>
        <w:adjustRightInd w:val="0"/>
        <w:spacing w:after="0" w:line="240" w:lineRule="auto"/>
        <w:ind w:firstLine="708"/>
        <w:jc w:val="both"/>
        <w:rPr>
          <w:rFonts w:ascii="Times New Roman" w:hAnsi="Times New Roman"/>
          <w:sz w:val="28"/>
          <w:szCs w:val="28"/>
        </w:rPr>
      </w:pPr>
      <w:r w:rsidRPr="00DC37DC">
        <w:rPr>
          <w:rFonts w:ascii="Times New Roman" w:hAnsi="Times New Roman"/>
          <w:color w:val="000000"/>
          <w:sz w:val="28"/>
          <w:szCs w:val="28"/>
          <w:lang w:eastAsia="ru-RU"/>
        </w:rPr>
        <w:t xml:space="preserve">Электронная почта </w:t>
      </w:r>
      <w:r>
        <w:rPr>
          <w:rFonts w:ascii="Times New Roman" w:hAnsi="Times New Roman"/>
          <w:sz w:val="28"/>
          <w:szCs w:val="28"/>
        </w:rPr>
        <w:t>муниципального казенного учреждения «</w:t>
      </w:r>
      <w:r w:rsidRPr="006A146B">
        <w:rPr>
          <w:rFonts w:ascii="Times New Roman" w:hAnsi="Times New Roman"/>
          <w:sz w:val="28"/>
          <w:szCs w:val="28"/>
        </w:rPr>
        <w:t>Многофункциональный центр предоставления государственных и муниципальных услуг в городе Ставрополе»</w:t>
      </w:r>
      <w:r w:rsidRPr="00DC37DC">
        <w:rPr>
          <w:rFonts w:ascii="Times New Roman" w:hAnsi="Times New Roman"/>
          <w:color w:val="000000"/>
          <w:sz w:val="28"/>
          <w:szCs w:val="28"/>
          <w:lang w:eastAsia="ru-RU"/>
        </w:rPr>
        <w:t xml:space="preserve">: </w:t>
      </w:r>
      <w:hyperlink r:id="rId14" w:history="1">
        <w:r w:rsidRPr="0099351C">
          <w:rPr>
            <w:rStyle w:val="a7"/>
            <w:rFonts w:ascii="Times New Roman" w:hAnsi="Times New Roman"/>
            <w:sz w:val="28"/>
            <w:szCs w:val="28"/>
            <w:u w:val="none"/>
            <w:lang w:eastAsia="ru-RU"/>
          </w:rPr>
          <w:t>mfc.stv@mfc26.ru.</w:t>
        </w:r>
      </w:hyperlink>
      <w:r w:rsidR="00332C29" w:rsidRPr="007C6FE3">
        <w:rPr>
          <w:rFonts w:ascii="Times New Roman" w:hAnsi="Times New Roman"/>
          <w:bCs/>
          <w:sz w:val="28"/>
          <w:szCs w:val="28"/>
        </w:rPr>
        <w:t xml:space="preserve"> </w:t>
      </w:r>
    </w:p>
    <w:p w:rsidR="009F3650" w:rsidRPr="00790D28" w:rsidRDefault="00332C29"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6. </w:t>
      </w:r>
      <w:r w:rsidR="009F3650" w:rsidRPr="00D55BB8">
        <w:rPr>
          <w:rFonts w:ascii="Times New Roman" w:hAnsi="Times New Roman"/>
          <w:sz w:val="28"/>
          <w:szCs w:val="28"/>
          <w:lang w:eastAsia="ru-RU"/>
        </w:rPr>
        <w:t>Получение информации по вопросам предоставления муниципальной услуги и сведений о ходе предоставления муниципальной услуги в Комитете, а также г</w:t>
      </w:r>
      <w:r w:rsidR="009F3650" w:rsidRPr="00D55BB8">
        <w:rPr>
          <w:rFonts w:ascii="Times New Roman" w:hAnsi="Times New Roman"/>
          <w:sz w:val="28"/>
          <w:szCs w:val="28"/>
        </w:rPr>
        <w:t xml:space="preserve">осударственном казенном учреждении Ставропольского края «Многофункциональный центр предоставления государственных и муниципальных услуг в Ставропольском крае», муниципальном казенном учреждении «Многофункциональный центр предоставления государственных и муниципальных услуг в городе Ставрополе» (далее </w:t>
      </w:r>
      <w:r w:rsidR="009F3650" w:rsidRPr="00D55BB8">
        <w:rPr>
          <w:rFonts w:ascii="Times New Roman" w:hAnsi="Times New Roman"/>
          <w:color w:val="000000"/>
          <w:sz w:val="28"/>
          <w:szCs w:val="28"/>
        </w:rPr>
        <w:t xml:space="preserve">– </w:t>
      </w:r>
      <w:r w:rsidR="009F3650" w:rsidRPr="00D55BB8">
        <w:rPr>
          <w:rFonts w:ascii="Times New Roman" w:hAnsi="Times New Roman"/>
          <w:sz w:val="28"/>
          <w:szCs w:val="28"/>
        </w:rPr>
        <w:t>Центр)</w:t>
      </w:r>
      <w:r w:rsidR="009F3650" w:rsidRPr="00D55BB8">
        <w:rPr>
          <w:rFonts w:ascii="Times New Roman" w:hAnsi="Times New Roman"/>
          <w:sz w:val="28"/>
          <w:szCs w:val="28"/>
          <w:lang w:eastAsia="ru-RU"/>
        </w:rPr>
        <w:t xml:space="preserve"> осуществляется</w:t>
      </w:r>
      <w:r w:rsidR="00370829">
        <w:rPr>
          <w:rFonts w:ascii="Times New Roman" w:hAnsi="Times New Roman"/>
          <w:sz w:val="28"/>
          <w:szCs w:val="28"/>
          <w:lang w:eastAsia="ru-RU"/>
        </w:rPr>
        <w:t>:</w:t>
      </w:r>
    </w:p>
    <w:p w:rsidR="00332C29" w:rsidRPr="00692332" w:rsidRDefault="00332C29" w:rsidP="00332C29">
      <w:pPr>
        <w:pStyle w:val="a0"/>
        <w:spacing w:before="0" w:after="0"/>
        <w:ind w:firstLine="708"/>
        <w:jc w:val="both"/>
        <w:rPr>
          <w:sz w:val="28"/>
          <w:szCs w:val="28"/>
        </w:rPr>
      </w:pPr>
      <w:r>
        <w:rPr>
          <w:sz w:val="28"/>
          <w:szCs w:val="28"/>
        </w:rPr>
        <w:t xml:space="preserve">при </w:t>
      </w:r>
      <w:r w:rsidRPr="00692332">
        <w:rPr>
          <w:sz w:val="28"/>
          <w:szCs w:val="28"/>
        </w:rPr>
        <w:t>личном обращении заявителя;</w:t>
      </w:r>
    </w:p>
    <w:p w:rsidR="00332C29" w:rsidRPr="00692332" w:rsidRDefault="00332C29" w:rsidP="00332C29">
      <w:pPr>
        <w:pStyle w:val="a0"/>
        <w:spacing w:before="0" w:after="0"/>
        <w:ind w:firstLine="708"/>
        <w:jc w:val="both"/>
        <w:rPr>
          <w:sz w:val="28"/>
          <w:szCs w:val="28"/>
        </w:rPr>
      </w:pPr>
      <w:r>
        <w:rPr>
          <w:sz w:val="28"/>
          <w:szCs w:val="28"/>
        </w:rPr>
        <w:t xml:space="preserve">при </w:t>
      </w:r>
      <w:r w:rsidRPr="00692332">
        <w:rPr>
          <w:sz w:val="28"/>
          <w:szCs w:val="28"/>
        </w:rPr>
        <w:t>письменном обращении заявит</w:t>
      </w:r>
      <w:proofErr w:type="gramStart"/>
      <w:r w:rsidRPr="00692332">
        <w:rPr>
          <w:sz w:val="28"/>
          <w:szCs w:val="28"/>
          <w:lang w:val="en-US"/>
        </w:rPr>
        <w:t>e</w:t>
      </w:r>
      <w:proofErr w:type="gramEnd"/>
      <w:r w:rsidRPr="00692332">
        <w:rPr>
          <w:sz w:val="28"/>
          <w:szCs w:val="28"/>
        </w:rPr>
        <w:t>ля;</w:t>
      </w:r>
    </w:p>
    <w:p w:rsidR="00332C29" w:rsidRPr="00692332" w:rsidRDefault="00332C29" w:rsidP="00332C29">
      <w:pPr>
        <w:pStyle w:val="a0"/>
        <w:spacing w:before="0" w:after="0"/>
        <w:ind w:firstLine="708"/>
        <w:jc w:val="both"/>
        <w:rPr>
          <w:sz w:val="28"/>
          <w:szCs w:val="28"/>
        </w:rPr>
      </w:pPr>
      <w:r w:rsidRPr="00692332">
        <w:rPr>
          <w:sz w:val="28"/>
          <w:szCs w:val="28"/>
        </w:rPr>
        <w:lastRenderedPageBreak/>
        <w:t>через официальный сайт администрации города Ставрополя и электрон</w:t>
      </w:r>
      <w:r>
        <w:rPr>
          <w:sz w:val="28"/>
          <w:szCs w:val="28"/>
        </w:rPr>
        <w:t>ную почту Комитета, указанные в пункте 5</w:t>
      </w:r>
      <w:r w:rsidR="00831555">
        <w:rPr>
          <w:sz w:val="28"/>
          <w:szCs w:val="28"/>
        </w:rPr>
        <w:t xml:space="preserve"> Административного регламента;</w:t>
      </w:r>
    </w:p>
    <w:p w:rsidR="00332C29" w:rsidRPr="00004F7B" w:rsidRDefault="00332C29" w:rsidP="00332C29">
      <w:pPr>
        <w:pStyle w:val="a0"/>
        <w:spacing w:before="0" w:after="0"/>
        <w:ind w:firstLine="708"/>
        <w:jc w:val="both"/>
        <w:rPr>
          <w:sz w:val="28"/>
          <w:szCs w:val="28"/>
        </w:rPr>
      </w:pPr>
      <w:r w:rsidRPr="00004F7B">
        <w:rPr>
          <w:sz w:val="28"/>
          <w:szCs w:val="28"/>
        </w:rPr>
        <w:t>через федеральную государственную информационную систему «Единый портал государственных и муниципальных услуг (функций)» www.gosuslugi.ru (далее – Единый портал);</w:t>
      </w:r>
    </w:p>
    <w:p w:rsidR="00332C29" w:rsidRDefault="00332C29" w:rsidP="00332C29">
      <w:pPr>
        <w:pStyle w:val="a0"/>
        <w:spacing w:before="0" w:after="0"/>
        <w:ind w:firstLine="708"/>
        <w:jc w:val="both"/>
        <w:rPr>
          <w:sz w:val="28"/>
          <w:szCs w:val="28"/>
        </w:rPr>
      </w:pPr>
      <w:r w:rsidRPr="00004F7B">
        <w:rPr>
          <w:sz w:val="28"/>
          <w:szCs w:val="28"/>
        </w:rPr>
        <w:t>через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Портал государственных и муниципаль</w:t>
      </w:r>
      <w:r>
        <w:rPr>
          <w:sz w:val="28"/>
          <w:szCs w:val="28"/>
        </w:rPr>
        <w:t>ных услуг Ставропольского края).</w:t>
      </w:r>
    </w:p>
    <w:p w:rsidR="00332C29" w:rsidRPr="00692332" w:rsidRDefault="00332C29" w:rsidP="00332C29">
      <w:pPr>
        <w:pStyle w:val="a0"/>
        <w:spacing w:before="0" w:after="0"/>
        <w:ind w:firstLine="708"/>
        <w:jc w:val="both"/>
        <w:rPr>
          <w:sz w:val="28"/>
          <w:szCs w:val="28"/>
        </w:rPr>
      </w:pPr>
      <w:r>
        <w:rPr>
          <w:sz w:val="28"/>
          <w:szCs w:val="28"/>
        </w:rPr>
        <w:t>7. </w:t>
      </w:r>
      <w:r w:rsidRPr="00692332">
        <w:rPr>
          <w:sz w:val="28"/>
          <w:szCs w:val="28"/>
        </w:rPr>
        <w:t>На информационных стендах Комитета и Центра размещается следующая информация:</w:t>
      </w:r>
    </w:p>
    <w:p w:rsidR="00332C29" w:rsidRPr="00692332" w:rsidRDefault="00332C29" w:rsidP="00332C29">
      <w:pPr>
        <w:autoSpaceDE w:val="0"/>
        <w:autoSpaceDN w:val="0"/>
        <w:adjustRightInd w:val="0"/>
        <w:spacing w:after="0" w:line="240" w:lineRule="auto"/>
        <w:ind w:firstLine="708"/>
        <w:jc w:val="both"/>
        <w:rPr>
          <w:rFonts w:ascii="Times New Roman" w:hAnsi="Times New Roman"/>
          <w:sz w:val="28"/>
          <w:szCs w:val="28"/>
        </w:rPr>
      </w:pPr>
      <w:r w:rsidRPr="00692332">
        <w:rPr>
          <w:rFonts w:ascii="Times New Roman" w:hAnsi="Times New Roman"/>
          <w:sz w:val="28"/>
          <w:szCs w:val="28"/>
        </w:rPr>
        <w:t>перечень</w:t>
      </w:r>
      <w:r>
        <w:rPr>
          <w:rFonts w:ascii="Times New Roman" w:hAnsi="Times New Roman"/>
          <w:sz w:val="28"/>
          <w:szCs w:val="28"/>
        </w:rPr>
        <w:t xml:space="preserve"> документов, необходимых для получения услуги;</w:t>
      </w:r>
    </w:p>
    <w:p w:rsidR="00332C29" w:rsidRPr="00692332" w:rsidRDefault="00332C29" w:rsidP="00332C29">
      <w:pPr>
        <w:autoSpaceDE w:val="0"/>
        <w:autoSpaceDN w:val="0"/>
        <w:adjustRightInd w:val="0"/>
        <w:spacing w:after="0" w:line="240" w:lineRule="auto"/>
        <w:ind w:firstLine="708"/>
        <w:jc w:val="both"/>
        <w:rPr>
          <w:rFonts w:ascii="Times New Roman" w:eastAsia="Arial" w:hAnsi="Times New Roman"/>
          <w:sz w:val="28"/>
          <w:szCs w:val="28"/>
          <w:lang w:eastAsia="ar-SA"/>
        </w:rPr>
      </w:pPr>
      <w:r w:rsidRPr="00692332">
        <w:rPr>
          <w:rFonts w:ascii="Times New Roman" w:eastAsia="Arial" w:hAnsi="Times New Roman"/>
          <w:sz w:val="28"/>
          <w:szCs w:val="28"/>
          <w:lang w:eastAsia="ar-SA"/>
        </w:rPr>
        <w:t>сроки предоставления</w:t>
      </w:r>
      <w:r>
        <w:rPr>
          <w:rFonts w:ascii="Times New Roman" w:eastAsia="Arial" w:hAnsi="Times New Roman"/>
          <w:sz w:val="28"/>
          <w:szCs w:val="28"/>
          <w:lang w:eastAsia="ar-SA"/>
        </w:rPr>
        <w:t xml:space="preserve"> услуги</w:t>
      </w:r>
      <w:r w:rsidRPr="00692332">
        <w:rPr>
          <w:rFonts w:ascii="Times New Roman" w:eastAsia="Arial" w:hAnsi="Times New Roman"/>
          <w:sz w:val="28"/>
          <w:szCs w:val="28"/>
          <w:lang w:eastAsia="ar-SA"/>
        </w:rPr>
        <w:t>;</w:t>
      </w:r>
    </w:p>
    <w:p w:rsidR="00332C29" w:rsidRPr="00692332" w:rsidRDefault="00332C29" w:rsidP="00332C29">
      <w:pPr>
        <w:autoSpaceDE w:val="0"/>
        <w:autoSpaceDN w:val="0"/>
        <w:adjustRightInd w:val="0"/>
        <w:spacing w:after="0" w:line="240" w:lineRule="auto"/>
        <w:ind w:firstLine="708"/>
        <w:jc w:val="both"/>
        <w:rPr>
          <w:rFonts w:ascii="Times New Roman" w:eastAsia="Arial" w:hAnsi="Times New Roman"/>
          <w:sz w:val="28"/>
          <w:szCs w:val="28"/>
          <w:lang w:eastAsia="ar-SA"/>
        </w:rPr>
      </w:pPr>
      <w:r w:rsidRPr="00692332">
        <w:rPr>
          <w:rFonts w:ascii="Times New Roman" w:eastAsia="Arial" w:hAnsi="Times New Roman"/>
          <w:sz w:val="28"/>
          <w:szCs w:val="28"/>
          <w:lang w:eastAsia="ar-SA"/>
        </w:rPr>
        <w:t>размеры государственной пошлины и иных платежей, уплачиваемых заявителем при получении услуг</w:t>
      </w:r>
      <w:r>
        <w:rPr>
          <w:rFonts w:ascii="Times New Roman" w:eastAsia="Arial" w:hAnsi="Times New Roman"/>
          <w:sz w:val="28"/>
          <w:szCs w:val="28"/>
          <w:lang w:eastAsia="ar-SA"/>
        </w:rPr>
        <w:t>и</w:t>
      </w:r>
      <w:r w:rsidRPr="00692332">
        <w:rPr>
          <w:rFonts w:ascii="Times New Roman" w:eastAsia="Arial" w:hAnsi="Times New Roman"/>
          <w:sz w:val="28"/>
          <w:szCs w:val="28"/>
          <w:lang w:eastAsia="ar-SA"/>
        </w:rPr>
        <w:t xml:space="preserve">, порядок их </w:t>
      </w:r>
      <w:r>
        <w:rPr>
          <w:rFonts w:ascii="Times New Roman" w:eastAsia="Arial" w:hAnsi="Times New Roman"/>
          <w:sz w:val="28"/>
          <w:szCs w:val="28"/>
          <w:lang w:eastAsia="ar-SA"/>
        </w:rPr>
        <w:t>у</w:t>
      </w:r>
      <w:r w:rsidRPr="00692332">
        <w:rPr>
          <w:rFonts w:ascii="Times New Roman" w:eastAsia="Arial" w:hAnsi="Times New Roman"/>
          <w:sz w:val="28"/>
          <w:szCs w:val="28"/>
          <w:lang w:eastAsia="ar-SA"/>
        </w:rPr>
        <w:t>платы;</w:t>
      </w:r>
    </w:p>
    <w:p w:rsidR="00332C29" w:rsidRPr="00692332" w:rsidRDefault="00332C29" w:rsidP="00332C29">
      <w:pPr>
        <w:autoSpaceDE w:val="0"/>
        <w:autoSpaceDN w:val="0"/>
        <w:adjustRightInd w:val="0"/>
        <w:spacing w:after="0" w:line="240" w:lineRule="auto"/>
        <w:ind w:firstLine="708"/>
        <w:jc w:val="both"/>
        <w:rPr>
          <w:rFonts w:ascii="Times New Roman" w:eastAsia="Arial" w:hAnsi="Times New Roman"/>
          <w:sz w:val="28"/>
          <w:szCs w:val="28"/>
          <w:lang w:eastAsia="ar-SA"/>
        </w:rPr>
      </w:pPr>
      <w:r w:rsidRPr="00892FBB">
        <w:rPr>
          <w:rFonts w:ascii="Times New Roman" w:eastAsia="Arial" w:hAnsi="Times New Roman"/>
          <w:sz w:val="28"/>
          <w:szCs w:val="28"/>
          <w:lang w:eastAsia="ar-SA"/>
        </w:rPr>
        <w:t>порядок обжалования действий (бездействия)</w:t>
      </w:r>
      <w:r>
        <w:rPr>
          <w:rFonts w:ascii="Times New Roman" w:eastAsia="Arial" w:hAnsi="Times New Roman"/>
          <w:sz w:val="28"/>
          <w:szCs w:val="28"/>
          <w:lang w:eastAsia="ar-SA"/>
        </w:rPr>
        <w:t xml:space="preserve">, а также решений Комитета, Центра, должностных лиц, </w:t>
      </w:r>
      <w:r w:rsidRPr="00892FBB">
        <w:rPr>
          <w:rFonts w:ascii="Times New Roman" w:eastAsia="Arial" w:hAnsi="Times New Roman"/>
          <w:sz w:val="28"/>
          <w:szCs w:val="28"/>
          <w:lang w:eastAsia="ar-SA"/>
        </w:rPr>
        <w:t xml:space="preserve"> муниципальных служащих </w:t>
      </w:r>
      <w:r>
        <w:rPr>
          <w:rFonts w:ascii="Times New Roman" w:eastAsia="Arial" w:hAnsi="Times New Roman"/>
          <w:sz w:val="28"/>
          <w:szCs w:val="28"/>
          <w:lang w:eastAsia="ar-SA"/>
        </w:rPr>
        <w:t>Комитета,</w:t>
      </w:r>
      <w:r w:rsidR="00831555">
        <w:rPr>
          <w:rFonts w:ascii="Times New Roman" w:eastAsia="Arial" w:hAnsi="Times New Roman"/>
          <w:sz w:val="28"/>
          <w:szCs w:val="28"/>
          <w:lang w:eastAsia="ar-SA"/>
        </w:rPr>
        <w:t xml:space="preserve"> специалистов Центра.</w:t>
      </w:r>
    </w:p>
    <w:p w:rsidR="00332C29" w:rsidRPr="00D97D6C" w:rsidRDefault="00332C29" w:rsidP="00332C29">
      <w:pPr>
        <w:pStyle w:val="ae"/>
        <w:spacing w:after="0" w:line="240" w:lineRule="auto"/>
        <w:ind w:firstLine="708"/>
        <w:jc w:val="both"/>
        <w:rPr>
          <w:rFonts w:ascii="Times New Roman" w:hAnsi="Times New Roman"/>
          <w:sz w:val="28"/>
          <w:szCs w:val="28"/>
          <w:highlight w:val="yellow"/>
        </w:rPr>
      </w:pPr>
      <w:r>
        <w:rPr>
          <w:rFonts w:ascii="Times New Roman" w:hAnsi="Times New Roman"/>
          <w:sz w:val="28"/>
          <w:szCs w:val="28"/>
        </w:rPr>
        <w:t>8. </w:t>
      </w:r>
      <w:r w:rsidRPr="00F82864">
        <w:rPr>
          <w:rFonts w:ascii="Times New Roman" w:hAnsi="Times New Roman"/>
          <w:sz w:val="28"/>
          <w:szCs w:val="28"/>
        </w:rPr>
        <w:t>Полная версия текста Административного регламента с приложениями</w:t>
      </w:r>
      <w:r>
        <w:rPr>
          <w:rFonts w:ascii="Times New Roman" w:hAnsi="Times New Roman"/>
          <w:sz w:val="28"/>
          <w:szCs w:val="28"/>
        </w:rPr>
        <w:t xml:space="preserve"> </w:t>
      </w:r>
      <w:r w:rsidRPr="00F82864">
        <w:rPr>
          <w:rFonts w:ascii="Times New Roman" w:hAnsi="Times New Roman"/>
          <w:sz w:val="28"/>
          <w:szCs w:val="28"/>
        </w:rPr>
        <w:t xml:space="preserve">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w:t>
      </w:r>
      <w:r w:rsidRPr="00496F8A">
        <w:rPr>
          <w:rFonts w:ascii="Times New Roman" w:hAnsi="Times New Roman"/>
          <w:sz w:val="28"/>
          <w:szCs w:val="28"/>
        </w:rPr>
        <w:t>а также на Едином портале и Портале государственных и муниципальных услуг Ставропольского края</w:t>
      </w:r>
      <w:r>
        <w:rPr>
          <w:rFonts w:ascii="Times New Roman" w:hAnsi="Times New Roman"/>
          <w:sz w:val="28"/>
          <w:szCs w:val="28"/>
        </w:rPr>
        <w:t>.</w:t>
      </w:r>
    </w:p>
    <w:p w:rsidR="00332C29" w:rsidRPr="00540B38" w:rsidRDefault="00332C29" w:rsidP="00332C29">
      <w:pPr>
        <w:autoSpaceDE w:val="0"/>
        <w:autoSpaceDN w:val="0"/>
        <w:adjustRightInd w:val="0"/>
        <w:spacing w:after="0" w:line="240" w:lineRule="auto"/>
        <w:ind w:left="540" w:firstLine="567"/>
        <w:jc w:val="center"/>
        <w:rPr>
          <w:rFonts w:ascii="Times New Roman" w:hAnsi="Times New Roman"/>
          <w:sz w:val="28"/>
          <w:szCs w:val="28"/>
        </w:rPr>
      </w:pPr>
    </w:p>
    <w:p w:rsidR="00332C29" w:rsidRDefault="00332C29" w:rsidP="00332C29">
      <w:pPr>
        <w:autoSpaceDE w:val="0"/>
        <w:autoSpaceDN w:val="0"/>
        <w:adjustRightInd w:val="0"/>
        <w:spacing w:after="0" w:line="240" w:lineRule="auto"/>
        <w:ind w:left="540" w:firstLine="567"/>
        <w:jc w:val="center"/>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w:t>
      </w:r>
      <w:r w:rsidRPr="00116CFC">
        <w:rPr>
          <w:rFonts w:ascii="Times New Roman" w:hAnsi="Times New Roman"/>
          <w:sz w:val="28"/>
          <w:szCs w:val="28"/>
        </w:rPr>
        <w:t>Стандарт предоставления услуги</w:t>
      </w:r>
    </w:p>
    <w:p w:rsidR="00332C29" w:rsidRPr="00116CFC" w:rsidRDefault="00332C29" w:rsidP="00332C29">
      <w:pPr>
        <w:autoSpaceDE w:val="0"/>
        <w:autoSpaceDN w:val="0"/>
        <w:adjustRightInd w:val="0"/>
        <w:spacing w:after="0" w:line="240" w:lineRule="auto"/>
        <w:ind w:firstLine="567"/>
        <w:rPr>
          <w:rFonts w:ascii="Times New Roman" w:hAnsi="Times New Roman"/>
          <w:sz w:val="28"/>
          <w:szCs w:val="28"/>
        </w:rPr>
      </w:pPr>
    </w:p>
    <w:p w:rsidR="00332C29" w:rsidRPr="005A1AF9" w:rsidRDefault="00332C29"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9. </w:t>
      </w:r>
      <w:r w:rsidRPr="005A1AF9">
        <w:rPr>
          <w:rFonts w:ascii="Times New Roman" w:hAnsi="Times New Roman"/>
          <w:sz w:val="28"/>
          <w:szCs w:val="28"/>
        </w:rPr>
        <w:t>П</w:t>
      </w:r>
      <w:r>
        <w:rPr>
          <w:rFonts w:ascii="Times New Roman" w:hAnsi="Times New Roman"/>
          <w:sz w:val="28"/>
          <w:szCs w:val="28"/>
        </w:rPr>
        <w:t>олное наименование услуги</w:t>
      </w:r>
      <w:r w:rsidRPr="005A1AF9">
        <w:rPr>
          <w:rFonts w:ascii="Times New Roman" w:hAnsi="Times New Roman"/>
          <w:sz w:val="28"/>
          <w:szCs w:val="28"/>
        </w:rPr>
        <w:t xml:space="preserve"> «</w:t>
      </w:r>
      <w:r w:rsidRPr="00540B38">
        <w:rPr>
          <w:rFonts w:ascii="Times New Roman" w:hAnsi="Times New Roman"/>
          <w:sz w:val="28"/>
          <w:szCs w:val="28"/>
        </w:rPr>
        <w:t>Выдача, переоформление, продление срока действия разрешения на право организации розничного рынка</w:t>
      </w:r>
      <w:r>
        <w:rPr>
          <w:rFonts w:ascii="Times New Roman" w:hAnsi="Times New Roman"/>
          <w:sz w:val="28"/>
          <w:szCs w:val="28"/>
        </w:rPr>
        <w:t xml:space="preserve"> на территории города Ставрополя</w:t>
      </w:r>
      <w:r w:rsidRPr="005A1AF9">
        <w:rPr>
          <w:rFonts w:ascii="Times New Roman" w:hAnsi="Times New Roman"/>
          <w:sz w:val="28"/>
          <w:szCs w:val="28"/>
        </w:rPr>
        <w:t xml:space="preserve">». </w:t>
      </w:r>
    </w:p>
    <w:p w:rsidR="00332C29" w:rsidRPr="00692332" w:rsidRDefault="00332C29" w:rsidP="00332C29">
      <w:pPr>
        <w:pStyle w:val="afc"/>
        <w:autoSpaceDE w:val="0"/>
        <w:autoSpaceDN w:val="0"/>
        <w:adjustRightInd w:val="0"/>
        <w:spacing w:after="0" w:line="240" w:lineRule="auto"/>
        <w:ind w:left="0" w:firstLine="708"/>
        <w:jc w:val="both"/>
        <w:rPr>
          <w:rFonts w:ascii="Times New Roman" w:hAnsi="Times New Roman"/>
          <w:sz w:val="28"/>
          <w:szCs w:val="28"/>
        </w:rPr>
      </w:pPr>
      <w:r>
        <w:rPr>
          <w:rFonts w:ascii="Times New Roman" w:hAnsi="Times New Roman"/>
          <w:sz w:val="28"/>
          <w:szCs w:val="28"/>
        </w:rPr>
        <w:t>10. </w:t>
      </w:r>
      <w:r w:rsidRPr="00692332">
        <w:rPr>
          <w:rFonts w:ascii="Times New Roman" w:hAnsi="Times New Roman"/>
          <w:sz w:val="28"/>
          <w:szCs w:val="28"/>
        </w:rPr>
        <w:t>Услуг</w:t>
      </w:r>
      <w:r>
        <w:rPr>
          <w:rFonts w:ascii="Times New Roman" w:hAnsi="Times New Roman"/>
          <w:sz w:val="28"/>
          <w:szCs w:val="28"/>
        </w:rPr>
        <w:t>а</w:t>
      </w:r>
      <w:r w:rsidRPr="00692332">
        <w:rPr>
          <w:rFonts w:ascii="Times New Roman" w:hAnsi="Times New Roman"/>
          <w:sz w:val="28"/>
          <w:szCs w:val="28"/>
        </w:rPr>
        <w:t xml:space="preserve"> предоставляет</w:t>
      </w:r>
      <w:r>
        <w:rPr>
          <w:rFonts w:ascii="Times New Roman" w:hAnsi="Times New Roman"/>
          <w:sz w:val="28"/>
          <w:szCs w:val="28"/>
        </w:rPr>
        <w:t>ся</w:t>
      </w:r>
      <w:r w:rsidRPr="00692332">
        <w:rPr>
          <w:rFonts w:ascii="Times New Roman" w:hAnsi="Times New Roman"/>
          <w:sz w:val="28"/>
          <w:szCs w:val="28"/>
        </w:rPr>
        <w:t xml:space="preserve"> Комитет</w:t>
      </w:r>
      <w:r>
        <w:rPr>
          <w:rFonts w:ascii="Times New Roman" w:hAnsi="Times New Roman"/>
          <w:sz w:val="28"/>
          <w:szCs w:val="28"/>
        </w:rPr>
        <w:t>ом</w:t>
      </w:r>
      <w:r w:rsidRPr="00692332">
        <w:rPr>
          <w:rFonts w:ascii="Times New Roman" w:hAnsi="Times New Roman"/>
          <w:sz w:val="28"/>
          <w:szCs w:val="28"/>
        </w:rPr>
        <w:t>.</w:t>
      </w:r>
    </w:p>
    <w:p w:rsidR="00332C29" w:rsidRPr="00692332" w:rsidRDefault="00332C29" w:rsidP="00332C29">
      <w:pPr>
        <w:autoSpaceDE w:val="0"/>
        <w:autoSpaceDN w:val="0"/>
        <w:adjustRightInd w:val="0"/>
        <w:spacing w:after="0" w:line="240" w:lineRule="auto"/>
        <w:ind w:firstLine="708"/>
        <w:jc w:val="both"/>
        <w:rPr>
          <w:rFonts w:ascii="Times New Roman" w:hAnsi="Times New Roman"/>
          <w:sz w:val="28"/>
          <w:szCs w:val="28"/>
        </w:rPr>
      </w:pPr>
      <w:r w:rsidRPr="00692332">
        <w:rPr>
          <w:rFonts w:ascii="Times New Roman" w:hAnsi="Times New Roman"/>
          <w:sz w:val="28"/>
          <w:szCs w:val="28"/>
        </w:rPr>
        <w:t>При предоставлении услуги Комитет осуществляет</w:t>
      </w:r>
      <w:r>
        <w:rPr>
          <w:rFonts w:ascii="Times New Roman" w:hAnsi="Times New Roman"/>
          <w:sz w:val="28"/>
          <w:szCs w:val="28"/>
        </w:rPr>
        <w:t xml:space="preserve"> взаимодействие</w:t>
      </w:r>
      <w:r w:rsidRPr="00692332">
        <w:rPr>
          <w:rFonts w:ascii="Times New Roman" w:hAnsi="Times New Roman"/>
          <w:sz w:val="28"/>
          <w:szCs w:val="28"/>
        </w:rPr>
        <w:t>:</w:t>
      </w:r>
    </w:p>
    <w:p w:rsidR="00332C29" w:rsidRPr="000D571D"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496F8A">
        <w:rPr>
          <w:rFonts w:ascii="Times New Roman" w:hAnsi="Times New Roman"/>
          <w:sz w:val="28"/>
          <w:szCs w:val="28"/>
        </w:rPr>
        <w:t>с Центром</w:t>
      </w:r>
      <w:r w:rsidRPr="000D571D">
        <w:rPr>
          <w:rFonts w:ascii="Times New Roman" w:hAnsi="Times New Roman"/>
          <w:sz w:val="28"/>
          <w:szCs w:val="28"/>
        </w:rPr>
        <w:t xml:space="preserve">; </w:t>
      </w:r>
    </w:p>
    <w:p w:rsidR="00332C29" w:rsidRPr="00496F8A"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496F8A">
        <w:rPr>
          <w:rFonts w:ascii="Times New Roman" w:hAnsi="Times New Roman"/>
          <w:sz w:val="28"/>
          <w:szCs w:val="28"/>
        </w:rPr>
        <w:t>с Федеральной налоговой службой России</w:t>
      </w:r>
      <w:r>
        <w:rPr>
          <w:rFonts w:ascii="Times New Roman" w:hAnsi="Times New Roman"/>
          <w:sz w:val="28"/>
          <w:szCs w:val="28"/>
        </w:rPr>
        <w:t xml:space="preserve"> по Ставропольскому краю (далее – ФНС России по СК)</w:t>
      </w:r>
      <w:r w:rsidRPr="00496F8A">
        <w:rPr>
          <w:rFonts w:ascii="Times New Roman" w:hAnsi="Times New Roman"/>
          <w:sz w:val="28"/>
          <w:szCs w:val="28"/>
        </w:rPr>
        <w:t>;</w:t>
      </w:r>
    </w:p>
    <w:p w:rsidR="00332C29" w:rsidRDefault="00332C29" w:rsidP="00332C29">
      <w:pPr>
        <w:widowControl w:val="0"/>
        <w:autoSpaceDE w:val="0"/>
        <w:autoSpaceDN w:val="0"/>
        <w:adjustRightInd w:val="0"/>
        <w:spacing w:after="0" w:line="240" w:lineRule="auto"/>
        <w:ind w:firstLine="708"/>
        <w:jc w:val="both"/>
        <w:outlineLvl w:val="2"/>
        <w:rPr>
          <w:rFonts w:ascii="Times New Roman" w:eastAsia="Times New Roman" w:hAnsi="Times New Roman"/>
          <w:sz w:val="28"/>
          <w:szCs w:val="28"/>
        </w:rPr>
      </w:pPr>
      <w:r w:rsidRPr="00F36993">
        <w:rPr>
          <w:rFonts w:ascii="Times New Roman" w:eastAsia="Times New Roman" w:hAnsi="Times New Roman"/>
          <w:sz w:val="28"/>
          <w:szCs w:val="28"/>
        </w:rPr>
        <w:t xml:space="preserve">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(далее </w:t>
      </w:r>
      <w:r>
        <w:rPr>
          <w:rFonts w:ascii="Times New Roman" w:eastAsia="Times New Roman" w:hAnsi="Times New Roman"/>
          <w:sz w:val="28"/>
          <w:szCs w:val="28"/>
        </w:rPr>
        <w:t>–</w:t>
      </w:r>
      <w:r w:rsidRPr="00F36993">
        <w:rPr>
          <w:rFonts w:ascii="Times New Roman" w:eastAsia="Times New Roman" w:hAnsi="Times New Roman"/>
          <w:sz w:val="28"/>
          <w:szCs w:val="28"/>
        </w:rPr>
        <w:t xml:space="preserve"> Филиал ФГБУ «ФКП </w:t>
      </w:r>
      <w:proofErr w:type="spellStart"/>
      <w:r w:rsidRPr="00F36993">
        <w:rPr>
          <w:rFonts w:ascii="Times New Roman" w:eastAsia="Times New Roman" w:hAnsi="Times New Roman"/>
          <w:sz w:val="28"/>
          <w:szCs w:val="28"/>
        </w:rPr>
        <w:t>Росреестра</w:t>
      </w:r>
      <w:proofErr w:type="spellEnd"/>
      <w:r w:rsidRPr="00F36993">
        <w:rPr>
          <w:rFonts w:ascii="Times New Roman" w:eastAsia="Times New Roman" w:hAnsi="Times New Roman"/>
          <w:sz w:val="28"/>
          <w:szCs w:val="28"/>
        </w:rPr>
        <w:t>» по СК)</w:t>
      </w:r>
      <w:r>
        <w:rPr>
          <w:rFonts w:ascii="Times New Roman" w:eastAsia="Times New Roman" w:hAnsi="Times New Roman"/>
          <w:sz w:val="28"/>
          <w:szCs w:val="28"/>
        </w:rPr>
        <w:t>.</w:t>
      </w:r>
    </w:p>
    <w:p w:rsidR="00134387" w:rsidRDefault="00134387" w:rsidP="00332C29">
      <w:pPr>
        <w:widowControl w:val="0"/>
        <w:autoSpaceDE w:val="0"/>
        <w:autoSpaceDN w:val="0"/>
        <w:adjustRightInd w:val="0"/>
        <w:spacing w:after="0" w:line="240" w:lineRule="auto"/>
        <w:ind w:firstLine="708"/>
        <w:jc w:val="both"/>
        <w:outlineLvl w:val="2"/>
        <w:rPr>
          <w:rFonts w:ascii="Times New Roman" w:eastAsia="Times New Roman" w:hAnsi="Times New Roman"/>
          <w:sz w:val="28"/>
          <w:szCs w:val="28"/>
        </w:rPr>
      </w:pPr>
      <w:r w:rsidRPr="003B246F">
        <w:rPr>
          <w:rFonts w:ascii="Times New Roman" w:hAnsi="Times New Roman"/>
          <w:sz w:val="28"/>
          <w:szCs w:val="28"/>
          <w:lang w:eastAsia="ru-RU"/>
        </w:rPr>
        <w:t xml:space="preserve">Заявитель вправе обратиться в Центр с запросом о предоставлении нескольких муниципальных услуг (далее – комплексный запрос). В этом </w:t>
      </w:r>
      <w:r w:rsidRPr="003B246F">
        <w:rPr>
          <w:rFonts w:ascii="Times New Roman" w:hAnsi="Times New Roman"/>
          <w:sz w:val="28"/>
          <w:szCs w:val="28"/>
          <w:lang w:eastAsia="ru-RU"/>
        </w:rPr>
        <w:lastRenderedPageBreak/>
        <w:t xml:space="preserve">случае Центр направляет в Комитет заявление, подписанное уполномоченным специалистом Центра и скрепленное печатью Центра, а также сведения, документы и (или) информацию, </w:t>
      </w:r>
      <w:r w:rsidRPr="00D55BB8">
        <w:rPr>
          <w:rFonts w:ascii="Times New Roman" w:hAnsi="Times New Roman"/>
          <w:sz w:val="28"/>
          <w:szCs w:val="28"/>
          <w:lang w:eastAsia="ru-RU"/>
        </w:rPr>
        <w:t>необходимые для предоставления указанной в комплексном запросе муниципальной услуги, с приложением заверенной Центром копии комплексного запроса.</w:t>
      </w:r>
    </w:p>
    <w:p w:rsidR="00332C29" w:rsidRPr="005C355B" w:rsidRDefault="00332C29" w:rsidP="00332C29">
      <w:pPr>
        <w:widowControl w:val="0"/>
        <w:autoSpaceDE w:val="0"/>
        <w:autoSpaceDN w:val="0"/>
        <w:adjustRightInd w:val="0"/>
        <w:spacing w:after="0" w:line="240" w:lineRule="auto"/>
        <w:ind w:firstLine="708"/>
        <w:jc w:val="both"/>
        <w:outlineLvl w:val="2"/>
        <w:rPr>
          <w:rFonts w:ascii="Times New Roman" w:eastAsia="Times New Roman" w:hAnsi="Times New Roman"/>
          <w:sz w:val="28"/>
          <w:szCs w:val="28"/>
        </w:rPr>
      </w:pPr>
      <w:proofErr w:type="gramStart"/>
      <w:r w:rsidRPr="005C355B">
        <w:rPr>
          <w:rFonts w:ascii="Times New Roman" w:eastAsia="Times New Roman" w:hAnsi="Times New Roman"/>
          <w:sz w:val="28"/>
          <w:szCs w:val="28"/>
        </w:rPr>
        <w:t xml:space="preserve">В соответствии с </w:t>
      </w:r>
      <w:hyperlink r:id="rId15" w:history="1">
        <w:r w:rsidRPr="005C355B">
          <w:rPr>
            <w:rFonts w:ascii="Times New Roman" w:eastAsia="Times New Roman" w:hAnsi="Times New Roman"/>
            <w:sz w:val="28"/>
            <w:szCs w:val="28"/>
          </w:rPr>
          <w:t xml:space="preserve">пунктом </w:t>
        </w:r>
      </w:hyperlink>
      <w:hyperlink r:id="rId16" w:history="1">
        <w:r w:rsidRPr="005C355B">
          <w:rPr>
            <w:rFonts w:ascii="Times New Roman" w:eastAsia="Times New Roman" w:hAnsi="Times New Roman"/>
            <w:sz w:val="28"/>
            <w:szCs w:val="28"/>
          </w:rPr>
          <w:t>3</w:t>
        </w:r>
      </w:hyperlink>
      <w:r w:rsidRPr="005C355B">
        <w:rPr>
          <w:rFonts w:ascii="Times New Roman" w:eastAsia="Times New Roman" w:hAnsi="Times New Roman"/>
          <w:sz w:val="28"/>
          <w:szCs w:val="28"/>
        </w:rPr>
        <w:t xml:space="preserve"> части 1 статьи 7 Федерального закона                  от 27 июля 2010 г. № 210-ФЗ «Об организации предоставления государственных и муниципальных услуг» запрещается требовать </w:t>
      </w:r>
      <w:r w:rsidRPr="005C355B">
        <w:rPr>
          <w:rFonts w:ascii="Times New Roman" w:eastAsia="Times New Roman" w:hAnsi="Times New Roman"/>
          <w:sz w:val="28"/>
          <w:szCs w:val="28"/>
        </w:rPr>
        <w:br/>
        <w:t>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w:t>
      </w:r>
      <w:proofErr w:type="gramEnd"/>
      <w:r w:rsidRPr="005C355B">
        <w:rPr>
          <w:rFonts w:ascii="Times New Roman" w:eastAsia="Times New Roman" w:hAnsi="Times New Roman"/>
          <w:sz w:val="28"/>
          <w:szCs w:val="28"/>
        </w:rPr>
        <w:t xml:space="preserve"> </w:t>
      </w:r>
      <w:proofErr w:type="gramStart"/>
      <w:r w:rsidRPr="005C355B">
        <w:rPr>
          <w:rFonts w:ascii="Times New Roman" w:eastAsia="Times New Roman" w:hAnsi="Times New Roman"/>
          <w:sz w:val="28"/>
          <w:szCs w:val="28"/>
        </w:rPr>
        <w:t>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решением Ставропольской городской Думы от 08 августа 2012 г. № 243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5C355B">
        <w:rPr>
          <w:rFonts w:ascii="Times New Roman" w:eastAsia="Times New Roman" w:hAnsi="Times New Roman"/>
          <w:sz w:val="28"/>
          <w:szCs w:val="28"/>
        </w:rPr>
        <w:t xml:space="preserve"> в предоставлении муниципальных услуг».</w:t>
      </w:r>
    </w:p>
    <w:p w:rsidR="00332C29" w:rsidRPr="00FE4C08" w:rsidRDefault="00332C29" w:rsidP="00332C29">
      <w:pPr>
        <w:widowControl w:val="0"/>
        <w:autoSpaceDE w:val="0"/>
        <w:autoSpaceDN w:val="0"/>
        <w:adjustRightInd w:val="0"/>
        <w:spacing w:after="0" w:line="264" w:lineRule="auto"/>
        <w:ind w:firstLine="709"/>
        <w:jc w:val="both"/>
        <w:outlineLvl w:val="2"/>
        <w:rPr>
          <w:rFonts w:ascii="Times New Roman" w:eastAsia="Times New Roman" w:hAnsi="Times New Roman"/>
          <w:color w:val="000000"/>
          <w:sz w:val="28"/>
          <w:szCs w:val="28"/>
        </w:rPr>
      </w:pPr>
    </w:p>
    <w:p w:rsidR="00332C29" w:rsidRDefault="00332C29" w:rsidP="00332C29">
      <w:pPr>
        <w:widowControl w:val="0"/>
        <w:autoSpaceDE w:val="0"/>
        <w:autoSpaceDN w:val="0"/>
        <w:adjustRightInd w:val="0"/>
        <w:spacing w:after="0" w:line="240" w:lineRule="auto"/>
        <w:ind w:firstLine="567"/>
        <w:jc w:val="center"/>
        <w:outlineLvl w:val="2"/>
        <w:rPr>
          <w:rFonts w:ascii="Times New Roman" w:hAnsi="Times New Roman"/>
          <w:sz w:val="28"/>
          <w:szCs w:val="28"/>
        </w:rPr>
      </w:pPr>
      <w:r w:rsidRPr="00FE4C08">
        <w:rPr>
          <w:rFonts w:ascii="Times New Roman" w:hAnsi="Times New Roman"/>
          <w:sz w:val="28"/>
          <w:szCs w:val="28"/>
        </w:rPr>
        <w:t>Описание результата предоставления услуги</w:t>
      </w:r>
    </w:p>
    <w:p w:rsidR="00332C29" w:rsidRDefault="00332C29" w:rsidP="00332C29">
      <w:pPr>
        <w:widowControl w:val="0"/>
        <w:autoSpaceDE w:val="0"/>
        <w:autoSpaceDN w:val="0"/>
        <w:adjustRightInd w:val="0"/>
        <w:spacing w:after="0" w:line="240" w:lineRule="auto"/>
        <w:ind w:firstLine="567"/>
        <w:jc w:val="center"/>
        <w:outlineLvl w:val="2"/>
        <w:rPr>
          <w:rFonts w:ascii="Times New Roman" w:hAnsi="Times New Roman"/>
          <w:sz w:val="28"/>
          <w:szCs w:val="28"/>
        </w:rPr>
      </w:pPr>
    </w:p>
    <w:p w:rsidR="00332C29" w:rsidRPr="00692332"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11. </w:t>
      </w:r>
      <w:r w:rsidRPr="00692332">
        <w:rPr>
          <w:rFonts w:ascii="Times New Roman" w:hAnsi="Times New Roman"/>
          <w:sz w:val="28"/>
          <w:szCs w:val="28"/>
        </w:rPr>
        <w:t>Результа</w:t>
      </w:r>
      <w:r>
        <w:rPr>
          <w:rFonts w:ascii="Times New Roman" w:hAnsi="Times New Roman"/>
          <w:sz w:val="28"/>
          <w:szCs w:val="28"/>
        </w:rPr>
        <w:t xml:space="preserve">том предоставления услуги </w:t>
      </w:r>
      <w:r w:rsidRPr="00692332">
        <w:rPr>
          <w:rFonts w:ascii="Times New Roman" w:hAnsi="Times New Roman"/>
          <w:sz w:val="28"/>
          <w:szCs w:val="28"/>
        </w:rPr>
        <w:t>явля</w:t>
      </w:r>
      <w:r>
        <w:rPr>
          <w:rFonts w:ascii="Times New Roman" w:hAnsi="Times New Roman"/>
          <w:sz w:val="28"/>
          <w:szCs w:val="28"/>
        </w:rPr>
        <w:t>ет</w:t>
      </w:r>
      <w:r w:rsidRPr="00692332">
        <w:rPr>
          <w:rFonts w:ascii="Times New Roman" w:hAnsi="Times New Roman"/>
          <w:sz w:val="28"/>
          <w:szCs w:val="28"/>
        </w:rPr>
        <w:t>ся:</w:t>
      </w:r>
    </w:p>
    <w:p w:rsidR="00332C29" w:rsidRPr="00E07634"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1) </w:t>
      </w:r>
      <w:r w:rsidRPr="00E07634">
        <w:rPr>
          <w:rFonts w:ascii="Times New Roman" w:hAnsi="Times New Roman"/>
          <w:sz w:val="28"/>
          <w:szCs w:val="28"/>
        </w:rPr>
        <w:t xml:space="preserve">выдача разрешения на право организации розничного рынка на территории города Ставрополя; </w:t>
      </w:r>
    </w:p>
    <w:p w:rsidR="00332C29" w:rsidRPr="00E07634" w:rsidRDefault="00332C29" w:rsidP="00332C29">
      <w:pPr>
        <w:spacing w:after="0" w:line="240" w:lineRule="auto"/>
        <w:ind w:firstLine="708"/>
        <w:jc w:val="both"/>
        <w:rPr>
          <w:rFonts w:ascii="Times New Roman" w:hAnsi="Times New Roman"/>
          <w:sz w:val="28"/>
          <w:szCs w:val="28"/>
        </w:rPr>
      </w:pPr>
      <w:r w:rsidRPr="00E07634">
        <w:rPr>
          <w:rFonts w:ascii="Times New Roman" w:hAnsi="Times New Roman"/>
          <w:sz w:val="28"/>
          <w:szCs w:val="28"/>
        </w:rPr>
        <w:t>2) </w:t>
      </w:r>
      <w:r w:rsidR="00D108FB" w:rsidRPr="00AB2C45">
        <w:rPr>
          <w:rFonts w:ascii="Times New Roman" w:hAnsi="Times New Roman"/>
          <w:sz w:val="28"/>
          <w:szCs w:val="28"/>
        </w:rPr>
        <w:t>выдача</w:t>
      </w:r>
      <w:r w:rsidR="00D108FB">
        <w:rPr>
          <w:rFonts w:ascii="Times New Roman" w:hAnsi="Times New Roman"/>
          <w:sz w:val="28"/>
          <w:szCs w:val="28"/>
        </w:rPr>
        <w:t xml:space="preserve"> </w:t>
      </w:r>
      <w:r w:rsidRPr="00E07634">
        <w:rPr>
          <w:rFonts w:ascii="Times New Roman" w:hAnsi="Times New Roman"/>
          <w:sz w:val="28"/>
          <w:szCs w:val="28"/>
        </w:rPr>
        <w:t>переоформлен</w:t>
      </w:r>
      <w:r w:rsidR="00D108FB">
        <w:rPr>
          <w:rFonts w:ascii="Times New Roman" w:hAnsi="Times New Roman"/>
          <w:sz w:val="28"/>
          <w:szCs w:val="28"/>
        </w:rPr>
        <w:t>ного</w:t>
      </w:r>
      <w:r w:rsidRPr="00E07634">
        <w:rPr>
          <w:rFonts w:ascii="Times New Roman" w:hAnsi="Times New Roman"/>
          <w:sz w:val="28"/>
          <w:szCs w:val="28"/>
        </w:rPr>
        <w:t xml:space="preserve"> разрешения на право организации розничного рынка на территории города Ставрополя</w:t>
      </w:r>
      <w:r>
        <w:rPr>
          <w:rFonts w:ascii="Times New Roman" w:hAnsi="Times New Roman"/>
          <w:sz w:val="28"/>
          <w:szCs w:val="28"/>
        </w:rPr>
        <w:t xml:space="preserve"> (</w:t>
      </w:r>
      <w:r w:rsidRPr="001973DE">
        <w:rPr>
          <w:rFonts w:ascii="Times New Roman" w:hAnsi="Times New Roman"/>
          <w:sz w:val="28"/>
          <w:szCs w:val="28"/>
        </w:rPr>
        <w:t>в случае реорганизации юридического лица в форме преобразования, изменения его наименования или типа рынка</w:t>
      </w:r>
      <w:r>
        <w:rPr>
          <w:rFonts w:ascii="Times New Roman" w:hAnsi="Times New Roman"/>
          <w:sz w:val="28"/>
          <w:szCs w:val="28"/>
        </w:rPr>
        <w:t>)</w:t>
      </w:r>
      <w:r w:rsidRPr="00E07634">
        <w:rPr>
          <w:rFonts w:ascii="Times New Roman" w:hAnsi="Times New Roman"/>
          <w:sz w:val="28"/>
          <w:szCs w:val="28"/>
        </w:rPr>
        <w:t>;</w:t>
      </w:r>
    </w:p>
    <w:p w:rsidR="00332C29" w:rsidRPr="00E07634"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3) </w:t>
      </w:r>
      <w:r w:rsidR="00D108FB" w:rsidRPr="00AB2C45">
        <w:rPr>
          <w:rFonts w:ascii="Times New Roman" w:hAnsi="Times New Roman"/>
          <w:sz w:val="28"/>
          <w:szCs w:val="28"/>
        </w:rPr>
        <w:t>выдача</w:t>
      </w:r>
      <w:r w:rsidRPr="00E07634">
        <w:rPr>
          <w:rFonts w:ascii="Times New Roman" w:hAnsi="Times New Roman"/>
          <w:sz w:val="28"/>
          <w:szCs w:val="28"/>
        </w:rPr>
        <w:t xml:space="preserve"> разрешения на право организации розничного рынка на территории города Ставрополя</w:t>
      </w:r>
      <w:r w:rsidR="00D108FB">
        <w:rPr>
          <w:rFonts w:ascii="Times New Roman" w:hAnsi="Times New Roman"/>
          <w:sz w:val="28"/>
          <w:szCs w:val="28"/>
        </w:rPr>
        <w:t xml:space="preserve"> с </w:t>
      </w:r>
      <w:r w:rsidR="00D108FB" w:rsidRPr="00E07634">
        <w:rPr>
          <w:rFonts w:ascii="Times New Roman" w:hAnsi="Times New Roman"/>
          <w:sz w:val="28"/>
          <w:szCs w:val="28"/>
        </w:rPr>
        <w:t>продлен</w:t>
      </w:r>
      <w:r w:rsidR="00D108FB">
        <w:rPr>
          <w:rFonts w:ascii="Times New Roman" w:hAnsi="Times New Roman"/>
          <w:sz w:val="28"/>
          <w:szCs w:val="28"/>
        </w:rPr>
        <w:t>ным</w:t>
      </w:r>
      <w:r w:rsidR="00D108FB" w:rsidRPr="00E07634">
        <w:rPr>
          <w:rFonts w:ascii="Times New Roman" w:hAnsi="Times New Roman"/>
          <w:sz w:val="28"/>
          <w:szCs w:val="28"/>
        </w:rPr>
        <w:t xml:space="preserve"> срок</w:t>
      </w:r>
      <w:r w:rsidR="00D108FB">
        <w:rPr>
          <w:rFonts w:ascii="Times New Roman" w:hAnsi="Times New Roman"/>
          <w:sz w:val="28"/>
          <w:szCs w:val="28"/>
        </w:rPr>
        <w:t>ом</w:t>
      </w:r>
      <w:r w:rsidR="00D108FB" w:rsidRPr="00E07634">
        <w:rPr>
          <w:rFonts w:ascii="Times New Roman" w:hAnsi="Times New Roman"/>
          <w:sz w:val="28"/>
          <w:szCs w:val="28"/>
        </w:rPr>
        <w:t xml:space="preserve"> действия</w:t>
      </w:r>
      <w:r w:rsidRPr="00E07634">
        <w:rPr>
          <w:rFonts w:ascii="Times New Roman" w:hAnsi="Times New Roman"/>
          <w:sz w:val="28"/>
          <w:szCs w:val="28"/>
        </w:rPr>
        <w:t>.</w:t>
      </w:r>
    </w:p>
    <w:p w:rsidR="00332C29" w:rsidRPr="007A0DAC" w:rsidRDefault="00332C29" w:rsidP="00332C29">
      <w:pPr>
        <w:spacing w:after="0" w:line="240" w:lineRule="auto"/>
        <w:ind w:firstLine="708"/>
        <w:jc w:val="both"/>
        <w:rPr>
          <w:rFonts w:ascii="Times New Roman" w:hAnsi="Times New Roman"/>
          <w:b/>
          <w:sz w:val="28"/>
          <w:szCs w:val="28"/>
        </w:rPr>
      </w:pPr>
      <w:r>
        <w:rPr>
          <w:rFonts w:ascii="Times New Roman" w:hAnsi="Times New Roman"/>
          <w:sz w:val="28"/>
          <w:szCs w:val="28"/>
        </w:rPr>
        <w:t>4) </w:t>
      </w:r>
      <w:r w:rsidRPr="00386208">
        <w:rPr>
          <w:rFonts w:ascii="Times New Roman" w:hAnsi="Times New Roman"/>
          <w:sz w:val="28"/>
          <w:szCs w:val="28"/>
        </w:rPr>
        <w:t>отказ в предоставлении услуги</w:t>
      </w:r>
      <w:r>
        <w:rPr>
          <w:rFonts w:ascii="Times New Roman" w:hAnsi="Times New Roman"/>
          <w:sz w:val="28"/>
          <w:szCs w:val="28"/>
        </w:rPr>
        <w:t>.</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12</w:t>
      </w:r>
      <w:r w:rsidRPr="002A4E58">
        <w:rPr>
          <w:rFonts w:ascii="Times New Roman" w:hAnsi="Times New Roman"/>
          <w:sz w:val="28"/>
          <w:szCs w:val="28"/>
        </w:rPr>
        <w:t>. </w:t>
      </w:r>
      <w:r>
        <w:rPr>
          <w:rFonts w:ascii="Times New Roman" w:hAnsi="Times New Roman"/>
          <w:sz w:val="28"/>
          <w:szCs w:val="28"/>
        </w:rPr>
        <w:t>С</w:t>
      </w:r>
      <w:r w:rsidRPr="002A4E58">
        <w:rPr>
          <w:rFonts w:ascii="Times New Roman" w:hAnsi="Times New Roman"/>
          <w:sz w:val="28"/>
          <w:szCs w:val="28"/>
        </w:rPr>
        <w:t xml:space="preserve">рок </w:t>
      </w:r>
      <w:r>
        <w:rPr>
          <w:rFonts w:ascii="Times New Roman" w:hAnsi="Times New Roman"/>
          <w:sz w:val="28"/>
          <w:szCs w:val="28"/>
        </w:rPr>
        <w:t xml:space="preserve">выдачи разрешения </w:t>
      </w:r>
      <w:r w:rsidRPr="00E07634">
        <w:rPr>
          <w:rFonts w:ascii="Times New Roman" w:hAnsi="Times New Roman"/>
          <w:sz w:val="28"/>
          <w:szCs w:val="28"/>
        </w:rPr>
        <w:t>на право организации розничного рынка на территории города Ставрополя</w:t>
      </w:r>
      <w:r w:rsidRPr="002A4E58">
        <w:rPr>
          <w:rFonts w:ascii="Times New Roman" w:hAnsi="Times New Roman"/>
          <w:sz w:val="28"/>
          <w:szCs w:val="28"/>
        </w:rPr>
        <w:t xml:space="preserve"> не должен превышать 30 дней</w:t>
      </w:r>
      <w:r>
        <w:rPr>
          <w:rFonts w:ascii="Times New Roman" w:hAnsi="Times New Roman"/>
          <w:sz w:val="28"/>
          <w:szCs w:val="28"/>
        </w:rPr>
        <w:t xml:space="preserve"> </w:t>
      </w:r>
      <w:r w:rsidRPr="00FE4C08">
        <w:rPr>
          <w:rFonts w:ascii="Times New Roman" w:hAnsi="Times New Roman"/>
          <w:sz w:val="28"/>
          <w:szCs w:val="28"/>
        </w:rPr>
        <w:t xml:space="preserve">со дня </w:t>
      </w:r>
      <w:r>
        <w:rPr>
          <w:rFonts w:ascii="Times New Roman" w:hAnsi="Times New Roman"/>
          <w:sz w:val="28"/>
          <w:szCs w:val="28"/>
        </w:rPr>
        <w:t>поступления</w:t>
      </w:r>
      <w:r w:rsidRPr="00FE4C08">
        <w:rPr>
          <w:rFonts w:ascii="Times New Roman" w:hAnsi="Times New Roman"/>
          <w:sz w:val="28"/>
          <w:szCs w:val="28"/>
        </w:rPr>
        <w:t xml:space="preserve"> </w:t>
      </w:r>
      <w:r w:rsidR="0028627B" w:rsidRPr="00AB2C45">
        <w:rPr>
          <w:rFonts w:ascii="Times New Roman" w:hAnsi="Times New Roman"/>
          <w:sz w:val="28"/>
          <w:szCs w:val="28"/>
        </w:rPr>
        <w:t>в Комитет, Центр</w:t>
      </w:r>
      <w:r>
        <w:rPr>
          <w:rFonts w:ascii="Times New Roman" w:hAnsi="Times New Roman"/>
          <w:sz w:val="28"/>
          <w:szCs w:val="28"/>
        </w:rPr>
        <w:t xml:space="preserve">, </w:t>
      </w:r>
      <w:r w:rsidRPr="00FE4C08">
        <w:rPr>
          <w:rFonts w:ascii="Times New Roman" w:hAnsi="Times New Roman"/>
          <w:sz w:val="28"/>
          <w:szCs w:val="28"/>
        </w:rPr>
        <w:t>заявления</w:t>
      </w:r>
      <w:r>
        <w:rPr>
          <w:rFonts w:ascii="Times New Roman" w:hAnsi="Times New Roman"/>
          <w:sz w:val="28"/>
          <w:szCs w:val="28"/>
        </w:rPr>
        <w:t xml:space="preserve"> </w:t>
      </w:r>
      <w:r w:rsidRPr="002A4E58">
        <w:rPr>
          <w:rFonts w:ascii="Times New Roman" w:hAnsi="Times New Roman"/>
          <w:sz w:val="28"/>
          <w:szCs w:val="28"/>
        </w:rPr>
        <w:t xml:space="preserve">о предоставлении услуги и документов, необходимых для предоставления услуги, указанных в </w:t>
      </w:r>
      <w:r>
        <w:rPr>
          <w:rFonts w:ascii="Times New Roman" w:hAnsi="Times New Roman"/>
          <w:sz w:val="28"/>
          <w:szCs w:val="28"/>
        </w:rPr>
        <w:t xml:space="preserve">подпункте </w:t>
      </w:r>
      <w:r w:rsidRPr="00AB2C45">
        <w:rPr>
          <w:rFonts w:ascii="Times New Roman" w:hAnsi="Times New Roman"/>
          <w:sz w:val="28"/>
          <w:szCs w:val="28"/>
        </w:rPr>
        <w:t>1</w:t>
      </w:r>
      <w:r>
        <w:rPr>
          <w:rFonts w:ascii="Times New Roman" w:hAnsi="Times New Roman"/>
          <w:sz w:val="28"/>
          <w:szCs w:val="28"/>
        </w:rPr>
        <w:t xml:space="preserve"> </w:t>
      </w:r>
      <w:hyperlink w:anchor="Par140" w:history="1">
        <w:r w:rsidRPr="002A4E58">
          <w:rPr>
            <w:rFonts w:ascii="Times New Roman" w:hAnsi="Times New Roman"/>
            <w:sz w:val="28"/>
            <w:szCs w:val="28"/>
          </w:rPr>
          <w:t>п</w:t>
        </w:r>
        <w:r>
          <w:rPr>
            <w:rFonts w:ascii="Times New Roman" w:hAnsi="Times New Roman"/>
            <w:sz w:val="28"/>
            <w:szCs w:val="28"/>
          </w:rPr>
          <w:t>ункта</w:t>
        </w:r>
      </w:hyperlink>
      <w:r w:rsidRPr="002A4E58">
        <w:t xml:space="preserve"> </w:t>
      </w:r>
      <w:r w:rsidRPr="00E07634">
        <w:rPr>
          <w:rFonts w:ascii="Times New Roman" w:hAnsi="Times New Roman"/>
          <w:sz w:val="28"/>
          <w:szCs w:val="28"/>
        </w:rPr>
        <w:t>14</w:t>
      </w:r>
      <w:r>
        <w:rPr>
          <w:rFonts w:ascii="Times New Roman" w:hAnsi="Times New Roman"/>
          <w:sz w:val="28"/>
          <w:szCs w:val="28"/>
        </w:rPr>
        <w:t xml:space="preserve"> </w:t>
      </w:r>
      <w:r w:rsidRPr="002A4E58">
        <w:rPr>
          <w:rFonts w:ascii="Times New Roman" w:hAnsi="Times New Roman"/>
          <w:sz w:val="28"/>
          <w:szCs w:val="28"/>
        </w:rPr>
        <w:t>Административного регламента.</w:t>
      </w:r>
      <w:r>
        <w:rPr>
          <w:rFonts w:ascii="Times New Roman" w:hAnsi="Times New Roman"/>
          <w:sz w:val="28"/>
          <w:szCs w:val="28"/>
        </w:rPr>
        <w:t xml:space="preserve"> </w:t>
      </w:r>
    </w:p>
    <w:p w:rsidR="00332C29" w:rsidRDefault="00332C29"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Pr>
          <w:rFonts w:ascii="Times New Roman" w:hAnsi="Times New Roman"/>
          <w:sz w:val="28"/>
          <w:szCs w:val="28"/>
        </w:rPr>
        <w:t xml:space="preserve">Срок </w:t>
      </w:r>
      <w:r w:rsidR="00D108FB">
        <w:rPr>
          <w:rFonts w:ascii="Times New Roman" w:hAnsi="Times New Roman"/>
          <w:sz w:val="28"/>
          <w:szCs w:val="28"/>
        </w:rPr>
        <w:t xml:space="preserve">выдачи </w:t>
      </w:r>
      <w:r>
        <w:rPr>
          <w:rFonts w:ascii="Times New Roman" w:hAnsi="Times New Roman"/>
          <w:sz w:val="28"/>
          <w:szCs w:val="28"/>
        </w:rPr>
        <w:t>п</w:t>
      </w:r>
      <w:r w:rsidRPr="00E07634">
        <w:rPr>
          <w:rFonts w:ascii="Times New Roman" w:hAnsi="Times New Roman"/>
          <w:sz w:val="28"/>
          <w:szCs w:val="28"/>
        </w:rPr>
        <w:t>ереоформлен</w:t>
      </w:r>
      <w:r w:rsidR="00D108FB">
        <w:rPr>
          <w:rFonts w:ascii="Times New Roman" w:hAnsi="Times New Roman"/>
          <w:sz w:val="28"/>
          <w:szCs w:val="28"/>
        </w:rPr>
        <w:t>ного</w:t>
      </w:r>
      <w:r>
        <w:rPr>
          <w:rFonts w:ascii="Times New Roman" w:hAnsi="Times New Roman"/>
          <w:sz w:val="28"/>
          <w:szCs w:val="28"/>
        </w:rPr>
        <w:t xml:space="preserve"> </w:t>
      </w:r>
      <w:r w:rsidRPr="00250FA4">
        <w:rPr>
          <w:rFonts w:ascii="Times New Roman" w:hAnsi="Times New Roman"/>
          <w:sz w:val="28"/>
          <w:szCs w:val="28"/>
        </w:rPr>
        <w:t>разрешения</w:t>
      </w:r>
      <w:r>
        <w:rPr>
          <w:rFonts w:ascii="Times New Roman" w:hAnsi="Times New Roman"/>
          <w:sz w:val="28"/>
          <w:szCs w:val="28"/>
        </w:rPr>
        <w:t xml:space="preserve"> </w:t>
      </w:r>
      <w:r w:rsidRPr="00E07634">
        <w:rPr>
          <w:rFonts w:ascii="Times New Roman" w:hAnsi="Times New Roman"/>
          <w:sz w:val="28"/>
          <w:szCs w:val="28"/>
        </w:rPr>
        <w:t>на право организации розничного рынка на территории города Ставрополя</w:t>
      </w:r>
      <w:r w:rsidRPr="00DE038A">
        <w:rPr>
          <w:rFonts w:ascii="Times New Roman" w:hAnsi="Times New Roman"/>
          <w:color w:val="FF0000"/>
          <w:sz w:val="28"/>
          <w:szCs w:val="28"/>
        </w:rPr>
        <w:t xml:space="preserve"> </w:t>
      </w:r>
      <w:r>
        <w:rPr>
          <w:rFonts w:ascii="Times New Roman" w:hAnsi="Times New Roman"/>
          <w:sz w:val="28"/>
          <w:szCs w:val="28"/>
        </w:rPr>
        <w:t xml:space="preserve">не должен превышать 15 дней </w:t>
      </w:r>
      <w:r w:rsidRPr="00FE4C08">
        <w:rPr>
          <w:rFonts w:ascii="Times New Roman" w:hAnsi="Times New Roman"/>
          <w:sz w:val="28"/>
          <w:szCs w:val="28"/>
        </w:rPr>
        <w:t xml:space="preserve">со дня </w:t>
      </w:r>
      <w:r>
        <w:rPr>
          <w:rFonts w:ascii="Times New Roman" w:hAnsi="Times New Roman"/>
          <w:sz w:val="28"/>
          <w:szCs w:val="28"/>
        </w:rPr>
        <w:t>поступления</w:t>
      </w:r>
      <w:r w:rsidRPr="00FE4C08">
        <w:rPr>
          <w:rFonts w:ascii="Times New Roman" w:hAnsi="Times New Roman"/>
          <w:sz w:val="28"/>
          <w:szCs w:val="28"/>
        </w:rPr>
        <w:t xml:space="preserve"> </w:t>
      </w:r>
      <w:r w:rsidR="0028627B" w:rsidRPr="00AB2C45">
        <w:rPr>
          <w:rFonts w:ascii="Times New Roman" w:hAnsi="Times New Roman"/>
          <w:sz w:val="28"/>
          <w:szCs w:val="28"/>
        </w:rPr>
        <w:t>в Комитет, Центр</w:t>
      </w:r>
      <w:r>
        <w:rPr>
          <w:rFonts w:ascii="Times New Roman" w:hAnsi="Times New Roman"/>
          <w:sz w:val="28"/>
          <w:szCs w:val="28"/>
        </w:rPr>
        <w:t xml:space="preserve">, </w:t>
      </w:r>
      <w:r w:rsidRPr="00FE4C08">
        <w:rPr>
          <w:rFonts w:ascii="Times New Roman" w:hAnsi="Times New Roman"/>
          <w:sz w:val="28"/>
          <w:szCs w:val="28"/>
        </w:rPr>
        <w:t>заявления</w:t>
      </w:r>
      <w:r>
        <w:rPr>
          <w:rFonts w:ascii="Times New Roman" w:hAnsi="Times New Roman"/>
          <w:sz w:val="28"/>
          <w:szCs w:val="28"/>
        </w:rPr>
        <w:t xml:space="preserve"> </w:t>
      </w:r>
      <w:r w:rsidRPr="002A4E58">
        <w:rPr>
          <w:rFonts w:ascii="Times New Roman" w:hAnsi="Times New Roman"/>
          <w:sz w:val="28"/>
          <w:szCs w:val="28"/>
        </w:rPr>
        <w:t xml:space="preserve">о предоставлении услуги и документов, необходимых для предоставления услуги, указанных в </w:t>
      </w:r>
      <w:r w:rsidR="00D108FB">
        <w:rPr>
          <w:rFonts w:ascii="Times New Roman" w:hAnsi="Times New Roman"/>
          <w:sz w:val="28"/>
          <w:szCs w:val="28"/>
        </w:rPr>
        <w:t xml:space="preserve">подпункте 2 </w:t>
      </w:r>
      <w:hyperlink w:anchor="Par140" w:history="1">
        <w:r w:rsidRPr="002A4E58">
          <w:rPr>
            <w:rFonts w:ascii="Times New Roman" w:hAnsi="Times New Roman"/>
            <w:sz w:val="28"/>
            <w:szCs w:val="28"/>
          </w:rPr>
          <w:t>п</w:t>
        </w:r>
        <w:r>
          <w:rPr>
            <w:rFonts w:ascii="Times New Roman" w:hAnsi="Times New Roman"/>
            <w:sz w:val="28"/>
            <w:szCs w:val="28"/>
          </w:rPr>
          <w:t>ункт</w:t>
        </w:r>
        <w:r w:rsidR="00D108FB">
          <w:rPr>
            <w:rFonts w:ascii="Times New Roman" w:hAnsi="Times New Roman"/>
            <w:sz w:val="28"/>
            <w:szCs w:val="28"/>
          </w:rPr>
          <w:t>а</w:t>
        </w:r>
      </w:hyperlink>
      <w:r w:rsidRPr="002A4E58">
        <w:t xml:space="preserve"> </w:t>
      </w:r>
      <w:r w:rsidRPr="00E07634">
        <w:rPr>
          <w:rFonts w:ascii="Times New Roman" w:hAnsi="Times New Roman"/>
          <w:sz w:val="28"/>
          <w:szCs w:val="28"/>
        </w:rPr>
        <w:t>14</w:t>
      </w:r>
      <w:r w:rsidRPr="002A4E58">
        <w:rPr>
          <w:rFonts w:ascii="Times New Roman" w:hAnsi="Times New Roman"/>
          <w:sz w:val="28"/>
          <w:szCs w:val="28"/>
        </w:rPr>
        <w:t xml:space="preserve"> Административного регламента. </w:t>
      </w:r>
    </w:p>
    <w:p w:rsidR="00D108FB" w:rsidRDefault="00D108FB"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Pr>
          <w:rFonts w:ascii="Times New Roman" w:hAnsi="Times New Roman"/>
          <w:sz w:val="28"/>
          <w:szCs w:val="28"/>
        </w:rPr>
        <w:lastRenderedPageBreak/>
        <w:t xml:space="preserve">Срок выдачи разрешения </w:t>
      </w:r>
      <w:r w:rsidRPr="00E07634">
        <w:rPr>
          <w:rFonts w:ascii="Times New Roman" w:hAnsi="Times New Roman"/>
          <w:sz w:val="28"/>
          <w:szCs w:val="28"/>
        </w:rPr>
        <w:t>на право организации розничного рынка на территории города Ставрополя</w:t>
      </w:r>
      <w:r>
        <w:rPr>
          <w:rFonts w:ascii="Times New Roman" w:hAnsi="Times New Roman"/>
          <w:sz w:val="28"/>
          <w:szCs w:val="28"/>
        </w:rPr>
        <w:t xml:space="preserve"> с продленным сроком действия не должен превышать 15 дней </w:t>
      </w:r>
      <w:r w:rsidRPr="00FE4C08">
        <w:rPr>
          <w:rFonts w:ascii="Times New Roman" w:hAnsi="Times New Roman"/>
          <w:sz w:val="28"/>
          <w:szCs w:val="28"/>
        </w:rPr>
        <w:t xml:space="preserve">со дня </w:t>
      </w:r>
      <w:r>
        <w:rPr>
          <w:rFonts w:ascii="Times New Roman" w:hAnsi="Times New Roman"/>
          <w:sz w:val="28"/>
          <w:szCs w:val="28"/>
        </w:rPr>
        <w:t>поступления</w:t>
      </w:r>
      <w:r w:rsidRPr="00FE4C08">
        <w:rPr>
          <w:rFonts w:ascii="Times New Roman" w:hAnsi="Times New Roman"/>
          <w:sz w:val="28"/>
          <w:szCs w:val="28"/>
        </w:rPr>
        <w:t xml:space="preserve"> </w:t>
      </w:r>
      <w:r w:rsidR="0028627B" w:rsidRPr="00B753FE">
        <w:rPr>
          <w:rFonts w:ascii="Times New Roman" w:hAnsi="Times New Roman"/>
          <w:sz w:val="28"/>
          <w:szCs w:val="28"/>
        </w:rPr>
        <w:t>в Комитет, Центр</w:t>
      </w:r>
      <w:r w:rsidRPr="00B753FE">
        <w:rPr>
          <w:rFonts w:ascii="Times New Roman" w:hAnsi="Times New Roman"/>
          <w:sz w:val="28"/>
          <w:szCs w:val="28"/>
        </w:rPr>
        <w:t>,</w:t>
      </w:r>
      <w:r>
        <w:rPr>
          <w:rFonts w:ascii="Times New Roman" w:hAnsi="Times New Roman"/>
          <w:sz w:val="28"/>
          <w:szCs w:val="28"/>
        </w:rPr>
        <w:t xml:space="preserve"> </w:t>
      </w:r>
      <w:r w:rsidRPr="00FE4C08">
        <w:rPr>
          <w:rFonts w:ascii="Times New Roman" w:hAnsi="Times New Roman"/>
          <w:sz w:val="28"/>
          <w:szCs w:val="28"/>
        </w:rPr>
        <w:t>заявления</w:t>
      </w:r>
      <w:r>
        <w:rPr>
          <w:rFonts w:ascii="Times New Roman" w:hAnsi="Times New Roman"/>
          <w:sz w:val="28"/>
          <w:szCs w:val="28"/>
        </w:rPr>
        <w:t xml:space="preserve"> о предоставлении услуги.</w:t>
      </w:r>
    </w:p>
    <w:p w:rsidR="00332C29" w:rsidRDefault="00332C29" w:rsidP="00332C29">
      <w:pPr>
        <w:spacing w:after="0" w:line="240" w:lineRule="auto"/>
        <w:ind w:firstLine="708"/>
        <w:jc w:val="both"/>
        <w:rPr>
          <w:rFonts w:ascii="Times New Roman" w:hAnsi="Times New Roman"/>
          <w:sz w:val="28"/>
          <w:szCs w:val="28"/>
        </w:rPr>
      </w:pPr>
      <w:r w:rsidRPr="00496F8A">
        <w:rPr>
          <w:rFonts w:ascii="Times New Roman" w:hAnsi="Times New Roman"/>
          <w:sz w:val="28"/>
          <w:szCs w:val="28"/>
        </w:rPr>
        <w:t>Сроком выдачи</w:t>
      </w:r>
      <w:r>
        <w:rPr>
          <w:rFonts w:ascii="Times New Roman" w:hAnsi="Times New Roman"/>
          <w:sz w:val="28"/>
          <w:szCs w:val="28"/>
        </w:rPr>
        <w:t xml:space="preserve"> заявителю</w:t>
      </w:r>
      <w:r w:rsidRPr="00496F8A">
        <w:rPr>
          <w:rFonts w:ascii="Times New Roman" w:hAnsi="Times New Roman"/>
          <w:sz w:val="28"/>
          <w:szCs w:val="28"/>
        </w:rPr>
        <w:t xml:space="preserve"> </w:t>
      </w:r>
      <w:r>
        <w:rPr>
          <w:rFonts w:ascii="Times New Roman" w:hAnsi="Times New Roman"/>
          <w:sz w:val="28"/>
          <w:szCs w:val="28"/>
        </w:rPr>
        <w:t xml:space="preserve">результата предоставления услуги </w:t>
      </w:r>
      <w:r w:rsidRPr="00496F8A">
        <w:rPr>
          <w:rFonts w:ascii="Times New Roman" w:hAnsi="Times New Roman"/>
          <w:sz w:val="28"/>
          <w:szCs w:val="28"/>
        </w:rPr>
        <w:t>является последний день окончания срока предоставления услуги.</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5049B5">
        <w:rPr>
          <w:rFonts w:ascii="Times New Roman" w:hAnsi="Times New Roman"/>
          <w:sz w:val="28"/>
          <w:szCs w:val="28"/>
        </w:rPr>
        <w:t>Услуга считается предоставленной с момента получения заявителем ее результата либо по истечени</w:t>
      </w:r>
      <w:r>
        <w:rPr>
          <w:rFonts w:ascii="Times New Roman" w:hAnsi="Times New Roman"/>
          <w:sz w:val="28"/>
          <w:szCs w:val="28"/>
        </w:rPr>
        <w:t>и сроков предоставления услуги, предусмотренных абзацами</w:t>
      </w:r>
      <w:r w:rsidRPr="005049B5">
        <w:rPr>
          <w:rFonts w:ascii="Times New Roman" w:hAnsi="Times New Roman"/>
          <w:sz w:val="28"/>
          <w:szCs w:val="28"/>
        </w:rPr>
        <w:t xml:space="preserve"> </w:t>
      </w:r>
      <w:r>
        <w:rPr>
          <w:rFonts w:ascii="Times New Roman" w:hAnsi="Times New Roman"/>
          <w:sz w:val="28"/>
          <w:szCs w:val="28"/>
        </w:rPr>
        <w:t>первым</w:t>
      </w:r>
      <w:r w:rsidR="0028627B">
        <w:rPr>
          <w:rFonts w:ascii="Times New Roman" w:hAnsi="Times New Roman"/>
          <w:sz w:val="28"/>
          <w:szCs w:val="28"/>
        </w:rPr>
        <w:t>,</w:t>
      </w:r>
      <w:r w:rsidRPr="005049B5">
        <w:rPr>
          <w:rFonts w:ascii="Times New Roman" w:hAnsi="Times New Roman"/>
          <w:sz w:val="28"/>
          <w:szCs w:val="28"/>
        </w:rPr>
        <w:t xml:space="preserve"> </w:t>
      </w:r>
      <w:r>
        <w:rPr>
          <w:rFonts w:ascii="Times New Roman" w:hAnsi="Times New Roman"/>
          <w:sz w:val="28"/>
          <w:szCs w:val="28"/>
        </w:rPr>
        <w:t xml:space="preserve">вторым </w:t>
      </w:r>
      <w:r w:rsidR="0028627B">
        <w:rPr>
          <w:rFonts w:ascii="Times New Roman" w:hAnsi="Times New Roman"/>
          <w:sz w:val="28"/>
          <w:szCs w:val="28"/>
        </w:rPr>
        <w:t xml:space="preserve">и третьим </w:t>
      </w:r>
      <w:r w:rsidRPr="005049B5">
        <w:rPr>
          <w:rFonts w:ascii="Times New Roman" w:hAnsi="Times New Roman"/>
          <w:sz w:val="28"/>
          <w:szCs w:val="28"/>
        </w:rPr>
        <w:t>настоящего пункта, при условии надлежащего уведомления заявителя о результате услуги и условиях его получения.</w:t>
      </w:r>
    </w:p>
    <w:p w:rsidR="00332C29" w:rsidRPr="00AD10DA"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13</w:t>
      </w:r>
      <w:r w:rsidRPr="00AD10DA">
        <w:rPr>
          <w:rFonts w:ascii="Times New Roman" w:hAnsi="Times New Roman"/>
          <w:sz w:val="28"/>
          <w:szCs w:val="28"/>
        </w:rPr>
        <w:t>.</w:t>
      </w:r>
      <w:r>
        <w:rPr>
          <w:rFonts w:ascii="Times New Roman" w:hAnsi="Times New Roman"/>
          <w:sz w:val="28"/>
          <w:szCs w:val="28"/>
        </w:rPr>
        <w:t> </w:t>
      </w:r>
      <w:r w:rsidRPr="002B2AF9">
        <w:rPr>
          <w:rFonts w:ascii="Times New Roman" w:hAnsi="Times New Roman"/>
          <w:sz w:val="28"/>
          <w:szCs w:val="28"/>
        </w:rPr>
        <w:t>Перечень нормативных правовых актов Российской Федерации</w:t>
      </w:r>
      <w:r>
        <w:rPr>
          <w:rFonts w:ascii="Times New Roman" w:hAnsi="Times New Roman"/>
          <w:sz w:val="28"/>
          <w:szCs w:val="28"/>
        </w:rPr>
        <w:t>,</w:t>
      </w:r>
      <w:r w:rsidRPr="002B2AF9">
        <w:rPr>
          <w:rFonts w:ascii="Times New Roman" w:hAnsi="Times New Roman"/>
          <w:sz w:val="28"/>
          <w:szCs w:val="28"/>
        </w:rPr>
        <w:t xml:space="preserve"> Ставропольского края, муниципальных правовых актов</w:t>
      </w:r>
      <w:r>
        <w:rPr>
          <w:rFonts w:ascii="Times New Roman" w:hAnsi="Times New Roman"/>
          <w:sz w:val="28"/>
          <w:szCs w:val="28"/>
        </w:rPr>
        <w:t xml:space="preserve"> города Ставрополя</w:t>
      </w:r>
      <w:r w:rsidRPr="002B2AF9">
        <w:rPr>
          <w:rFonts w:ascii="Times New Roman" w:hAnsi="Times New Roman"/>
          <w:sz w:val="28"/>
          <w:szCs w:val="28"/>
        </w:rPr>
        <w:t>, регулирующих предоставление услуги:</w:t>
      </w:r>
      <w:r>
        <w:rPr>
          <w:rFonts w:ascii="Times New Roman" w:hAnsi="Times New Roman"/>
          <w:sz w:val="28"/>
          <w:szCs w:val="28"/>
        </w:rPr>
        <w:t xml:space="preserve"> </w:t>
      </w:r>
    </w:p>
    <w:p w:rsidR="00332C29" w:rsidRPr="00692332" w:rsidRDefault="00332C29" w:rsidP="00332C29">
      <w:pPr>
        <w:spacing w:after="0" w:line="240" w:lineRule="auto"/>
        <w:ind w:firstLine="708"/>
        <w:jc w:val="both"/>
        <w:rPr>
          <w:rFonts w:ascii="Times New Roman" w:eastAsia="Arial" w:hAnsi="Times New Roman"/>
          <w:sz w:val="28"/>
          <w:szCs w:val="28"/>
          <w:lang w:eastAsia="ar-SA"/>
        </w:rPr>
      </w:pPr>
      <w:r w:rsidRPr="00692332">
        <w:rPr>
          <w:rFonts w:ascii="Times New Roman" w:eastAsia="Arial" w:hAnsi="Times New Roman"/>
          <w:sz w:val="28"/>
          <w:szCs w:val="28"/>
          <w:lang w:eastAsia="ar-SA"/>
        </w:rPr>
        <w:t>Федеральный закон от 06 октября 2003 г</w:t>
      </w:r>
      <w:r>
        <w:rPr>
          <w:rFonts w:ascii="Times New Roman" w:eastAsia="Arial" w:hAnsi="Times New Roman"/>
          <w:sz w:val="28"/>
          <w:szCs w:val="28"/>
          <w:lang w:eastAsia="ar-SA"/>
        </w:rPr>
        <w:t>. № 131-ФЗ</w:t>
      </w:r>
      <w:r w:rsidRPr="00692332">
        <w:rPr>
          <w:rFonts w:ascii="Times New Roman" w:eastAsia="Arial" w:hAnsi="Times New Roman"/>
          <w:sz w:val="28"/>
          <w:szCs w:val="28"/>
          <w:lang w:eastAsia="ar-SA"/>
        </w:rPr>
        <w:t xml:space="preserve"> «Об общих принципах организации местного самоуправления в Российской Федерации» («Российская газета»</w:t>
      </w:r>
      <w:r>
        <w:rPr>
          <w:rFonts w:ascii="Times New Roman" w:eastAsia="Arial" w:hAnsi="Times New Roman"/>
          <w:sz w:val="28"/>
          <w:szCs w:val="28"/>
          <w:lang w:eastAsia="ar-SA"/>
        </w:rPr>
        <w:t xml:space="preserve"> </w:t>
      </w:r>
      <w:r w:rsidRPr="00692332">
        <w:rPr>
          <w:rFonts w:ascii="Times New Roman" w:eastAsia="Arial" w:hAnsi="Times New Roman"/>
          <w:sz w:val="28"/>
          <w:szCs w:val="28"/>
          <w:lang w:eastAsia="ar-SA"/>
        </w:rPr>
        <w:t>от 08.10.2003 № 202)</w:t>
      </w:r>
      <w:r>
        <w:rPr>
          <w:rFonts w:ascii="Times New Roman" w:eastAsia="Arial" w:hAnsi="Times New Roman"/>
          <w:sz w:val="28"/>
          <w:szCs w:val="28"/>
          <w:lang w:eastAsia="ar-SA"/>
        </w:rPr>
        <w:t>;</w:t>
      </w:r>
    </w:p>
    <w:p w:rsidR="00332C29" w:rsidRDefault="00332C29" w:rsidP="00332C29">
      <w:pPr>
        <w:spacing w:after="0" w:line="240" w:lineRule="auto"/>
        <w:ind w:firstLine="708"/>
        <w:jc w:val="both"/>
        <w:rPr>
          <w:rFonts w:ascii="Times New Roman" w:eastAsia="Arial" w:hAnsi="Times New Roman"/>
          <w:sz w:val="28"/>
          <w:szCs w:val="28"/>
          <w:lang w:eastAsia="ar-SA"/>
        </w:rPr>
      </w:pPr>
      <w:r w:rsidRPr="00692332">
        <w:rPr>
          <w:rFonts w:ascii="Times New Roman" w:eastAsia="Arial" w:hAnsi="Times New Roman"/>
          <w:sz w:val="28"/>
          <w:szCs w:val="28"/>
          <w:lang w:eastAsia="ar-SA"/>
        </w:rPr>
        <w:t>Федеральный зако</w:t>
      </w:r>
      <w:r>
        <w:rPr>
          <w:rFonts w:ascii="Times New Roman" w:eastAsia="Arial" w:hAnsi="Times New Roman"/>
          <w:sz w:val="28"/>
          <w:szCs w:val="28"/>
          <w:lang w:eastAsia="ar-SA"/>
        </w:rPr>
        <w:t>н от 30 декабря 2006 г. № 271-ФЗ</w:t>
      </w:r>
      <w:r w:rsidRPr="00692332">
        <w:rPr>
          <w:rFonts w:ascii="Times New Roman" w:eastAsia="Arial" w:hAnsi="Times New Roman"/>
          <w:sz w:val="28"/>
          <w:szCs w:val="28"/>
          <w:lang w:eastAsia="ar-SA"/>
        </w:rPr>
        <w:t xml:space="preserve"> «О розничных рынках и о внесении изменений в Трудовой кодекс Российской Федерации»</w:t>
      </w:r>
      <w:r>
        <w:rPr>
          <w:rFonts w:ascii="Times New Roman" w:eastAsia="Arial" w:hAnsi="Times New Roman"/>
          <w:sz w:val="28"/>
          <w:szCs w:val="28"/>
          <w:lang w:eastAsia="ar-SA"/>
        </w:rPr>
        <w:t xml:space="preserve"> (далее – Закон № </w:t>
      </w:r>
      <w:r w:rsidRPr="00BA7F07">
        <w:rPr>
          <w:rFonts w:ascii="Times New Roman" w:eastAsia="Arial" w:hAnsi="Times New Roman"/>
          <w:sz w:val="28"/>
          <w:szCs w:val="28"/>
          <w:lang w:eastAsia="ar-SA"/>
        </w:rPr>
        <w:t>271-ФЗ</w:t>
      </w:r>
      <w:r>
        <w:rPr>
          <w:rFonts w:ascii="Times New Roman" w:eastAsia="Arial" w:hAnsi="Times New Roman"/>
          <w:sz w:val="28"/>
          <w:szCs w:val="28"/>
          <w:lang w:eastAsia="ar-SA"/>
        </w:rPr>
        <w:t xml:space="preserve">) </w:t>
      </w:r>
      <w:r w:rsidRPr="00692332">
        <w:rPr>
          <w:rFonts w:ascii="Times New Roman" w:eastAsia="Arial" w:hAnsi="Times New Roman"/>
          <w:sz w:val="28"/>
          <w:szCs w:val="28"/>
          <w:lang w:eastAsia="ar-SA"/>
        </w:rPr>
        <w:t>(«Российская газета»</w:t>
      </w:r>
      <w:r>
        <w:rPr>
          <w:rFonts w:ascii="Times New Roman" w:eastAsia="Arial" w:hAnsi="Times New Roman"/>
          <w:sz w:val="28"/>
          <w:szCs w:val="28"/>
          <w:lang w:eastAsia="ar-SA"/>
        </w:rPr>
        <w:t xml:space="preserve"> </w:t>
      </w:r>
      <w:r w:rsidRPr="00692332">
        <w:rPr>
          <w:rFonts w:ascii="Times New Roman" w:eastAsia="Arial" w:hAnsi="Times New Roman"/>
          <w:sz w:val="28"/>
          <w:szCs w:val="28"/>
          <w:lang w:eastAsia="ar-SA"/>
        </w:rPr>
        <w:t>от 10.01.2007 № 1)</w:t>
      </w:r>
      <w:r>
        <w:rPr>
          <w:rFonts w:ascii="Times New Roman" w:eastAsia="Arial" w:hAnsi="Times New Roman"/>
          <w:sz w:val="28"/>
          <w:szCs w:val="28"/>
          <w:lang w:eastAsia="ar-SA"/>
        </w:rPr>
        <w:t>;</w:t>
      </w:r>
    </w:p>
    <w:p w:rsidR="00332C29" w:rsidRPr="00E07634" w:rsidRDefault="00332C29" w:rsidP="00332C29">
      <w:pPr>
        <w:spacing w:after="0" w:line="240" w:lineRule="auto"/>
        <w:ind w:firstLine="708"/>
        <w:jc w:val="both"/>
        <w:rPr>
          <w:rFonts w:ascii="Times New Roman" w:eastAsia="Arial" w:hAnsi="Times New Roman"/>
          <w:sz w:val="28"/>
          <w:szCs w:val="28"/>
          <w:lang w:eastAsia="ar-SA"/>
        </w:rPr>
      </w:pPr>
      <w:r w:rsidRPr="00E07634">
        <w:rPr>
          <w:rFonts w:ascii="Times New Roman" w:eastAsia="Arial" w:hAnsi="Times New Roman"/>
          <w:sz w:val="28"/>
          <w:szCs w:val="28"/>
          <w:lang w:eastAsia="ar-SA"/>
        </w:rPr>
        <w:t>Федеральный закон от 13 июля 2015 г. № 218-ФЗ «О государственной регистрации недвижимости» (</w:t>
      </w:r>
      <w:r w:rsidRPr="00E07634">
        <w:rPr>
          <w:rFonts w:ascii="Times New Roman" w:hAnsi="Times New Roman"/>
          <w:sz w:val="28"/>
          <w:szCs w:val="28"/>
        </w:rPr>
        <w:t>«Российская газета»</w:t>
      </w:r>
      <w:r>
        <w:rPr>
          <w:rFonts w:ascii="Times New Roman" w:hAnsi="Times New Roman"/>
          <w:sz w:val="28"/>
          <w:szCs w:val="28"/>
        </w:rPr>
        <w:t xml:space="preserve"> </w:t>
      </w:r>
      <w:r w:rsidRPr="00E07634">
        <w:rPr>
          <w:rFonts w:ascii="Times New Roman" w:eastAsia="Arial" w:hAnsi="Times New Roman"/>
          <w:sz w:val="28"/>
          <w:szCs w:val="28"/>
          <w:lang w:eastAsia="ar-SA"/>
        </w:rPr>
        <w:t xml:space="preserve">от </w:t>
      </w:r>
      <w:r w:rsidRPr="00E07634">
        <w:rPr>
          <w:rFonts w:ascii="Times New Roman" w:hAnsi="Times New Roman"/>
          <w:sz w:val="28"/>
          <w:szCs w:val="28"/>
        </w:rPr>
        <w:t>17.07.2015</w:t>
      </w:r>
      <w:r w:rsidRPr="00E07634">
        <w:t xml:space="preserve"> </w:t>
      </w:r>
      <w:r w:rsidRPr="00E07634">
        <w:rPr>
          <w:rFonts w:ascii="Times New Roman" w:hAnsi="Times New Roman"/>
          <w:sz w:val="28"/>
          <w:szCs w:val="28"/>
        </w:rPr>
        <w:t>№ 156);</w:t>
      </w:r>
    </w:p>
    <w:p w:rsidR="00332C29" w:rsidRPr="00692332" w:rsidRDefault="00332C29" w:rsidP="00332C29">
      <w:pPr>
        <w:spacing w:after="0" w:line="240" w:lineRule="auto"/>
        <w:ind w:firstLine="708"/>
        <w:jc w:val="both"/>
        <w:rPr>
          <w:rFonts w:ascii="Times New Roman" w:eastAsia="Arial" w:hAnsi="Times New Roman"/>
          <w:sz w:val="28"/>
          <w:szCs w:val="28"/>
          <w:lang w:eastAsia="ar-SA"/>
        </w:rPr>
      </w:pPr>
      <w:r>
        <w:rPr>
          <w:rFonts w:ascii="Times New Roman" w:eastAsia="Arial" w:hAnsi="Times New Roman"/>
          <w:sz w:val="28"/>
          <w:szCs w:val="28"/>
          <w:lang w:eastAsia="ar-SA"/>
        </w:rPr>
        <w:t>п</w:t>
      </w:r>
      <w:r w:rsidRPr="00692332">
        <w:rPr>
          <w:rFonts w:ascii="Times New Roman" w:eastAsia="Arial" w:hAnsi="Times New Roman"/>
          <w:sz w:val="28"/>
          <w:szCs w:val="28"/>
          <w:lang w:eastAsia="ar-SA"/>
        </w:rPr>
        <w:t>остановление Правительства Росси</w:t>
      </w:r>
      <w:r>
        <w:rPr>
          <w:rFonts w:ascii="Times New Roman" w:eastAsia="Arial" w:hAnsi="Times New Roman"/>
          <w:sz w:val="28"/>
          <w:szCs w:val="28"/>
          <w:lang w:eastAsia="ar-SA"/>
        </w:rPr>
        <w:t xml:space="preserve">йской Федерации от 10.03.2007               </w:t>
      </w:r>
      <w:r w:rsidRPr="00692332">
        <w:rPr>
          <w:rFonts w:ascii="Times New Roman" w:eastAsia="Arial" w:hAnsi="Times New Roman"/>
          <w:sz w:val="28"/>
          <w:szCs w:val="28"/>
          <w:lang w:eastAsia="ar-SA"/>
        </w:rPr>
        <w:t xml:space="preserve">№ 148 «Об утверждении Правил выдачи разрешений на право организации розничного рынка» </w:t>
      </w:r>
      <w:r>
        <w:rPr>
          <w:rFonts w:ascii="Times New Roman" w:eastAsia="Arial" w:hAnsi="Times New Roman"/>
          <w:sz w:val="28"/>
          <w:szCs w:val="28"/>
          <w:lang w:eastAsia="ar-SA"/>
        </w:rPr>
        <w:t xml:space="preserve">(далее – Правил № 148) </w:t>
      </w:r>
      <w:r w:rsidRPr="00692332">
        <w:rPr>
          <w:rFonts w:ascii="Times New Roman" w:eastAsia="Arial" w:hAnsi="Times New Roman"/>
          <w:sz w:val="28"/>
          <w:szCs w:val="28"/>
          <w:lang w:eastAsia="ar-SA"/>
        </w:rPr>
        <w:t>(«Российская газета»</w:t>
      </w:r>
      <w:r>
        <w:rPr>
          <w:rFonts w:ascii="Times New Roman" w:eastAsia="Arial" w:hAnsi="Times New Roman"/>
          <w:sz w:val="28"/>
          <w:szCs w:val="28"/>
          <w:lang w:eastAsia="ar-SA"/>
        </w:rPr>
        <w:t xml:space="preserve">                   </w:t>
      </w:r>
      <w:r w:rsidRPr="00692332">
        <w:rPr>
          <w:rFonts w:ascii="Times New Roman" w:eastAsia="Arial" w:hAnsi="Times New Roman"/>
          <w:sz w:val="28"/>
          <w:szCs w:val="28"/>
          <w:lang w:eastAsia="ar-SA"/>
        </w:rPr>
        <w:t>от 15.03.2007 № 52)</w:t>
      </w:r>
      <w:r>
        <w:rPr>
          <w:rFonts w:ascii="Times New Roman" w:eastAsia="Arial" w:hAnsi="Times New Roman"/>
          <w:sz w:val="28"/>
          <w:szCs w:val="28"/>
          <w:lang w:eastAsia="ar-SA"/>
        </w:rPr>
        <w:t>;</w:t>
      </w:r>
    </w:p>
    <w:p w:rsidR="00332C29" w:rsidRPr="00692332" w:rsidRDefault="00332C29" w:rsidP="00332C29">
      <w:pPr>
        <w:spacing w:after="0" w:line="240" w:lineRule="auto"/>
        <w:ind w:firstLine="708"/>
        <w:jc w:val="both"/>
        <w:rPr>
          <w:rFonts w:ascii="Times New Roman" w:eastAsia="Arial" w:hAnsi="Times New Roman"/>
          <w:sz w:val="28"/>
          <w:szCs w:val="28"/>
          <w:lang w:eastAsia="ar-SA"/>
        </w:rPr>
      </w:pPr>
      <w:r>
        <w:rPr>
          <w:rFonts w:ascii="Times New Roman" w:hAnsi="Times New Roman"/>
          <w:sz w:val="28"/>
          <w:szCs w:val="28"/>
        </w:rPr>
        <w:t>р</w:t>
      </w:r>
      <w:r w:rsidRPr="00692332">
        <w:rPr>
          <w:rFonts w:ascii="Times New Roman" w:hAnsi="Times New Roman"/>
          <w:sz w:val="28"/>
          <w:szCs w:val="28"/>
        </w:rPr>
        <w:t xml:space="preserve">аспоряжение Правительства Ставропольского края от 24.04.2007                № 120-рп «О мерах по реализации Федерального закона «О розничных рынках и о внесении изменений в </w:t>
      </w:r>
      <w:r>
        <w:rPr>
          <w:rFonts w:ascii="Times New Roman" w:hAnsi="Times New Roman"/>
          <w:sz w:val="28"/>
          <w:szCs w:val="28"/>
        </w:rPr>
        <w:t>Т</w:t>
      </w:r>
      <w:r w:rsidRPr="00692332">
        <w:rPr>
          <w:rFonts w:ascii="Times New Roman" w:hAnsi="Times New Roman"/>
          <w:sz w:val="28"/>
          <w:szCs w:val="28"/>
        </w:rPr>
        <w:t>рудовой кодекс Российской Федерации»</w:t>
      </w:r>
      <w:r w:rsidRPr="00692332">
        <w:rPr>
          <w:rFonts w:ascii="Times New Roman" w:eastAsia="Arial" w:hAnsi="Times New Roman"/>
          <w:sz w:val="28"/>
          <w:szCs w:val="28"/>
          <w:lang w:eastAsia="ar-SA"/>
        </w:rPr>
        <w:t xml:space="preserve"> (издание «Сборник законов и других правовых актов Ставропольского края»</w:t>
      </w:r>
      <w:r>
        <w:rPr>
          <w:rFonts w:ascii="Times New Roman" w:eastAsia="Arial" w:hAnsi="Times New Roman"/>
          <w:sz w:val="28"/>
          <w:szCs w:val="28"/>
          <w:lang w:eastAsia="ar-SA"/>
        </w:rPr>
        <w:t xml:space="preserve"> </w:t>
      </w:r>
      <w:r w:rsidRPr="00692332">
        <w:rPr>
          <w:rFonts w:ascii="Times New Roman" w:eastAsia="Arial" w:hAnsi="Times New Roman"/>
          <w:sz w:val="28"/>
          <w:szCs w:val="28"/>
          <w:lang w:eastAsia="ar-SA"/>
        </w:rPr>
        <w:t>от 20.06.2007 № 22 ст. 6452)</w:t>
      </w:r>
      <w:r>
        <w:rPr>
          <w:rFonts w:ascii="Times New Roman" w:eastAsia="Arial" w:hAnsi="Times New Roman"/>
          <w:sz w:val="28"/>
          <w:szCs w:val="28"/>
          <w:lang w:eastAsia="ar-SA"/>
        </w:rPr>
        <w:t>;</w:t>
      </w:r>
    </w:p>
    <w:p w:rsidR="00332C29" w:rsidRPr="00692332" w:rsidRDefault="00332C29" w:rsidP="00332C29">
      <w:pPr>
        <w:spacing w:after="0" w:line="240" w:lineRule="auto"/>
        <w:ind w:firstLine="708"/>
        <w:jc w:val="both"/>
        <w:rPr>
          <w:rFonts w:ascii="Times New Roman" w:hAnsi="Times New Roman"/>
          <w:sz w:val="28"/>
          <w:szCs w:val="28"/>
        </w:rPr>
      </w:pPr>
      <w:r w:rsidRPr="00692332">
        <w:rPr>
          <w:rFonts w:ascii="Times New Roman" w:hAnsi="Times New Roman"/>
          <w:sz w:val="28"/>
          <w:szCs w:val="28"/>
        </w:rPr>
        <w:t>Закон Ставропольского края от 05</w:t>
      </w:r>
      <w:r>
        <w:rPr>
          <w:rFonts w:ascii="Times New Roman" w:hAnsi="Times New Roman"/>
          <w:sz w:val="28"/>
          <w:szCs w:val="28"/>
        </w:rPr>
        <w:t xml:space="preserve"> июля </w:t>
      </w:r>
      <w:r w:rsidRPr="00692332">
        <w:rPr>
          <w:rFonts w:ascii="Times New Roman" w:hAnsi="Times New Roman"/>
          <w:sz w:val="28"/>
          <w:szCs w:val="28"/>
        </w:rPr>
        <w:t>2007</w:t>
      </w:r>
      <w:r>
        <w:rPr>
          <w:rFonts w:ascii="Times New Roman" w:hAnsi="Times New Roman"/>
          <w:sz w:val="28"/>
          <w:szCs w:val="28"/>
        </w:rPr>
        <w:t xml:space="preserve"> г.</w:t>
      </w:r>
      <w:r w:rsidRPr="00692332">
        <w:rPr>
          <w:rFonts w:ascii="Times New Roman" w:hAnsi="Times New Roman"/>
          <w:sz w:val="28"/>
          <w:szCs w:val="28"/>
        </w:rPr>
        <w:t xml:space="preserve"> № 27-кз «О некоторых вопросах организации розничных рынков на территории Ставропольского края» </w:t>
      </w:r>
      <w:r w:rsidRPr="00692332">
        <w:rPr>
          <w:rFonts w:ascii="Times New Roman" w:eastAsia="Arial" w:hAnsi="Times New Roman"/>
          <w:sz w:val="28"/>
          <w:szCs w:val="28"/>
          <w:lang w:eastAsia="ar-SA"/>
        </w:rPr>
        <w:t>(газета «</w:t>
      </w:r>
      <w:proofErr w:type="gramStart"/>
      <w:r w:rsidRPr="00692332">
        <w:rPr>
          <w:rFonts w:ascii="Times New Roman" w:eastAsia="Arial" w:hAnsi="Times New Roman"/>
          <w:sz w:val="28"/>
          <w:szCs w:val="28"/>
          <w:lang w:eastAsia="ar-SA"/>
        </w:rPr>
        <w:t>Ставропольская</w:t>
      </w:r>
      <w:proofErr w:type="gramEnd"/>
      <w:r w:rsidRPr="00692332">
        <w:rPr>
          <w:rFonts w:ascii="Times New Roman" w:eastAsia="Arial" w:hAnsi="Times New Roman"/>
          <w:sz w:val="28"/>
          <w:szCs w:val="28"/>
          <w:lang w:eastAsia="ar-SA"/>
        </w:rPr>
        <w:t xml:space="preserve"> правда»</w:t>
      </w:r>
      <w:r>
        <w:rPr>
          <w:rFonts w:ascii="Times New Roman" w:eastAsia="Arial" w:hAnsi="Times New Roman"/>
          <w:sz w:val="28"/>
          <w:szCs w:val="28"/>
          <w:lang w:eastAsia="ar-SA"/>
        </w:rPr>
        <w:t xml:space="preserve"> </w:t>
      </w:r>
      <w:r w:rsidRPr="00692332">
        <w:rPr>
          <w:rFonts w:ascii="Times New Roman" w:eastAsia="Arial" w:hAnsi="Times New Roman"/>
          <w:sz w:val="28"/>
          <w:szCs w:val="28"/>
          <w:lang w:eastAsia="ar-SA"/>
        </w:rPr>
        <w:t>от 07.07.2007 № 160-161)</w:t>
      </w:r>
      <w:r>
        <w:rPr>
          <w:rFonts w:ascii="Times New Roman" w:eastAsia="Arial" w:hAnsi="Times New Roman"/>
          <w:sz w:val="28"/>
          <w:szCs w:val="28"/>
          <w:lang w:eastAsia="ar-SA"/>
        </w:rPr>
        <w:t>;</w:t>
      </w:r>
    </w:p>
    <w:p w:rsidR="00332C29" w:rsidRPr="007607A3" w:rsidRDefault="00332C29" w:rsidP="00332C29">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п</w:t>
      </w:r>
      <w:r w:rsidRPr="007607A3">
        <w:rPr>
          <w:rFonts w:ascii="Times New Roman" w:hAnsi="Times New Roman"/>
          <w:sz w:val="28"/>
          <w:szCs w:val="28"/>
        </w:rPr>
        <w:t xml:space="preserve">риказ комитета Ставропольского края по </w:t>
      </w:r>
      <w:r>
        <w:rPr>
          <w:rFonts w:ascii="Times New Roman" w:hAnsi="Times New Roman"/>
          <w:sz w:val="28"/>
          <w:szCs w:val="28"/>
        </w:rPr>
        <w:t xml:space="preserve">пищевой и перерабатывающей промышленности, </w:t>
      </w:r>
      <w:r w:rsidRPr="007607A3">
        <w:rPr>
          <w:rFonts w:ascii="Times New Roman" w:hAnsi="Times New Roman"/>
          <w:sz w:val="28"/>
          <w:szCs w:val="28"/>
        </w:rPr>
        <w:t xml:space="preserve">торговле и лицензированию </w:t>
      </w:r>
      <w:r>
        <w:rPr>
          <w:rFonts w:ascii="Times New Roman" w:hAnsi="Times New Roman"/>
          <w:sz w:val="28"/>
          <w:szCs w:val="28"/>
        </w:rPr>
        <w:t xml:space="preserve">                        о</w:t>
      </w:r>
      <w:r w:rsidRPr="007607A3">
        <w:rPr>
          <w:rFonts w:ascii="Times New Roman" w:hAnsi="Times New Roman"/>
          <w:sz w:val="28"/>
          <w:szCs w:val="28"/>
        </w:rPr>
        <w:t>т 19.06.2015 № 108/01-07 о/д «Об утверждении Порядка формирования и ведения реестра розничных рынков на территории Ставропольского края и образцов форм, используемых при выдаче разрешения на право организации розничного рынка»</w:t>
      </w:r>
      <w:r w:rsidRPr="007607A3">
        <w:rPr>
          <w:rFonts w:ascii="Times New Roman" w:eastAsia="Arial" w:hAnsi="Times New Roman"/>
          <w:sz w:val="28"/>
          <w:szCs w:val="28"/>
          <w:lang w:eastAsia="ar-SA"/>
        </w:rPr>
        <w:t xml:space="preserve"> (от 25.06.2015 официальный интернет-портал правовой информации Ставропольского края </w:t>
      </w:r>
      <w:r w:rsidRPr="007607A3">
        <w:rPr>
          <w:rFonts w:ascii="Times New Roman" w:eastAsia="Arial" w:hAnsi="Times New Roman"/>
          <w:sz w:val="28"/>
          <w:szCs w:val="28"/>
          <w:lang w:val="en-US" w:eastAsia="ar-SA"/>
        </w:rPr>
        <w:t>www</w:t>
      </w:r>
      <w:r w:rsidRPr="007607A3">
        <w:rPr>
          <w:rFonts w:ascii="Times New Roman" w:eastAsia="Arial" w:hAnsi="Times New Roman"/>
          <w:sz w:val="28"/>
          <w:szCs w:val="28"/>
          <w:lang w:eastAsia="ar-SA"/>
        </w:rPr>
        <w:t>.</w:t>
      </w:r>
      <w:proofErr w:type="spellStart"/>
      <w:r w:rsidRPr="007607A3">
        <w:rPr>
          <w:rFonts w:ascii="Times New Roman" w:eastAsia="Arial" w:hAnsi="Times New Roman"/>
          <w:sz w:val="28"/>
          <w:szCs w:val="28"/>
          <w:lang w:val="en-US" w:eastAsia="ar-SA"/>
        </w:rPr>
        <w:t>pravo</w:t>
      </w:r>
      <w:proofErr w:type="spellEnd"/>
      <w:r w:rsidRPr="007607A3">
        <w:rPr>
          <w:rFonts w:ascii="Times New Roman" w:eastAsia="Arial" w:hAnsi="Times New Roman"/>
          <w:sz w:val="28"/>
          <w:szCs w:val="28"/>
          <w:lang w:eastAsia="ar-SA"/>
        </w:rPr>
        <w:t>.</w:t>
      </w:r>
      <w:proofErr w:type="spellStart"/>
      <w:r w:rsidRPr="007607A3">
        <w:rPr>
          <w:rFonts w:ascii="Times New Roman" w:eastAsia="Arial" w:hAnsi="Times New Roman"/>
          <w:sz w:val="28"/>
          <w:szCs w:val="28"/>
          <w:lang w:val="en-US" w:eastAsia="ar-SA"/>
        </w:rPr>
        <w:t>stavregion</w:t>
      </w:r>
      <w:proofErr w:type="spellEnd"/>
      <w:r w:rsidRPr="007607A3">
        <w:rPr>
          <w:rFonts w:ascii="Times New Roman" w:eastAsia="Arial" w:hAnsi="Times New Roman"/>
          <w:sz w:val="28"/>
          <w:szCs w:val="28"/>
          <w:lang w:eastAsia="ar-SA"/>
        </w:rPr>
        <w:t>.</w:t>
      </w:r>
      <w:proofErr w:type="spellStart"/>
      <w:r w:rsidRPr="007607A3">
        <w:rPr>
          <w:rFonts w:ascii="Times New Roman" w:eastAsia="Arial" w:hAnsi="Times New Roman"/>
          <w:sz w:val="28"/>
          <w:szCs w:val="28"/>
          <w:lang w:val="en-US" w:eastAsia="ar-SA"/>
        </w:rPr>
        <w:t>ru</w:t>
      </w:r>
      <w:proofErr w:type="spellEnd"/>
      <w:r w:rsidRPr="007607A3">
        <w:rPr>
          <w:rFonts w:ascii="Times New Roman" w:eastAsia="Arial" w:hAnsi="Times New Roman"/>
          <w:sz w:val="28"/>
          <w:szCs w:val="28"/>
          <w:lang w:eastAsia="ar-SA"/>
        </w:rPr>
        <w:t>)</w:t>
      </w:r>
      <w:r>
        <w:rPr>
          <w:rFonts w:ascii="Times New Roman" w:eastAsia="Arial" w:hAnsi="Times New Roman"/>
          <w:sz w:val="28"/>
          <w:szCs w:val="28"/>
          <w:lang w:eastAsia="ar-SA"/>
        </w:rPr>
        <w:t>;</w:t>
      </w:r>
      <w:proofErr w:type="gramEnd"/>
    </w:p>
    <w:p w:rsidR="00332C29" w:rsidRPr="005179B0" w:rsidRDefault="00332C29" w:rsidP="00332C2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179B0">
        <w:rPr>
          <w:rFonts w:ascii="Times New Roman" w:hAnsi="Times New Roman"/>
          <w:color w:val="000000"/>
          <w:sz w:val="28"/>
          <w:szCs w:val="28"/>
        </w:rPr>
        <w:t xml:space="preserve">Федеральный </w:t>
      </w:r>
      <w:hyperlink r:id="rId17" w:history="1">
        <w:r w:rsidRPr="005179B0">
          <w:rPr>
            <w:rFonts w:ascii="Times New Roman" w:hAnsi="Times New Roman"/>
            <w:color w:val="000000"/>
            <w:sz w:val="28"/>
            <w:szCs w:val="28"/>
          </w:rPr>
          <w:t>закон</w:t>
        </w:r>
      </w:hyperlink>
      <w:r w:rsidRPr="005179B0">
        <w:rPr>
          <w:rFonts w:ascii="Times New Roman" w:hAnsi="Times New Roman"/>
          <w:color w:val="000000"/>
          <w:sz w:val="28"/>
          <w:szCs w:val="28"/>
        </w:rPr>
        <w:t xml:space="preserve"> от 06 апреля 2011 г. № 63-ФЗ «Об электронно</w:t>
      </w:r>
      <w:r>
        <w:rPr>
          <w:rFonts w:ascii="Times New Roman" w:hAnsi="Times New Roman"/>
          <w:color w:val="000000"/>
          <w:sz w:val="28"/>
          <w:szCs w:val="28"/>
        </w:rPr>
        <w:t>й подписи» («Российская газета» от</w:t>
      </w:r>
      <w:r w:rsidRPr="005179B0">
        <w:rPr>
          <w:rFonts w:ascii="Times New Roman" w:hAnsi="Times New Roman"/>
          <w:color w:val="000000"/>
          <w:sz w:val="28"/>
          <w:szCs w:val="28"/>
        </w:rPr>
        <w:t xml:space="preserve"> 08.04.2011</w:t>
      </w:r>
      <w:r>
        <w:rPr>
          <w:rFonts w:ascii="Times New Roman" w:hAnsi="Times New Roman"/>
          <w:color w:val="000000"/>
          <w:sz w:val="28"/>
          <w:szCs w:val="28"/>
        </w:rPr>
        <w:t xml:space="preserve"> </w:t>
      </w:r>
      <w:r w:rsidRPr="005179B0">
        <w:rPr>
          <w:rFonts w:ascii="Times New Roman" w:hAnsi="Times New Roman"/>
          <w:color w:val="000000"/>
          <w:sz w:val="28"/>
          <w:szCs w:val="28"/>
        </w:rPr>
        <w:t xml:space="preserve">№ 75, </w:t>
      </w:r>
      <w:r>
        <w:rPr>
          <w:rFonts w:ascii="Times New Roman" w:hAnsi="Times New Roman"/>
          <w:color w:val="000000"/>
          <w:sz w:val="28"/>
          <w:szCs w:val="28"/>
        </w:rPr>
        <w:t>«Собрание законодательства РФ» от 11.04.2011 № 15,</w:t>
      </w:r>
      <w:r w:rsidRPr="005179B0">
        <w:rPr>
          <w:rFonts w:ascii="Times New Roman" w:hAnsi="Times New Roman"/>
          <w:color w:val="000000"/>
          <w:sz w:val="28"/>
          <w:szCs w:val="28"/>
        </w:rPr>
        <w:t xml:space="preserve"> ст.</w:t>
      </w:r>
      <w:r>
        <w:rPr>
          <w:rFonts w:ascii="Times New Roman" w:hAnsi="Times New Roman"/>
          <w:color w:val="000000"/>
          <w:sz w:val="28"/>
          <w:szCs w:val="28"/>
        </w:rPr>
        <w:t xml:space="preserve"> 2036, «Парламентская газета» </w:t>
      </w:r>
      <w:r>
        <w:rPr>
          <w:rFonts w:ascii="Times New Roman" w:hAnsi="Times New Roman"/>
          <w:color w:val="000000"/>
          <w:sz w:val="28"/>
          <w:szCs w:val="28"/>
        </w:rPr>
        <w:lastRenderedPageBreak/>
        <w:t xml:space="preserve">от </w:t>
      </w:r>
      <w:r w:rsidRPr="005179B0">
        <w:rPr>
          <w:rFonts w:ascii="Times New Roman" w:hAnsi="Times New Roman"/>
          <w:color w:val="000000"/>
          <w:sz w:val="28"/>
          <w:szCs w:val="28"/>
        </w:rPr>
        <w:t>08-14.04.2011</w:t>
      </w:r>
      <w:r>
        <w:rPr>
          <w:rFonts w:ascii="Times New Roman" w:hAnsi="Times New Roman"/>
          <w:color w:val="000000"/>
          <w:sz w:val="28"/>
          <w:szCs w:val="28"/>
        </w:rPr>
        <w:t xml:space="preserve"> № 17</w:t>
      </w:r>
      <w:r w:rsidRPr="005179B0">
        <w:rPr>
          <w:rFonts w:ascii="Times New Roman" w:hAnsi="Times New Roman"/>
          <w:color w:val="000000"/>
          <w:sz w:val="28"/>
          <w:szCs w:val="28"/>
        </w:rPr>
        <w:t>)</w:t>
      </w:r>
      <w:r>
        <w:rPr>
          <w:rFonts w:ascii="Times New Roman" w:hAnsi="Times New Roman"/>
          <w:color w:val="000000"/>
          <w:sz w:val="28"/>
          <w:szCs w:val="28"/>
        </w:rPr>
        <w:t>;</w:t>
      </w:r>
    </w:p>
    <w:p w:rsidR="00332C29" w:rsidRPr="005179B0" w:rsidRDefault="00332C29" w:rsidP="00332C2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179B0">
        <w:rPr>
          <w:rFonts w:ascii="Times New Roman" w:hAnsi="Times New Roman"/>
          <w:color w:val="000000"/>
          <w:sz w:val="28"/>
          <w:szCs w:val="28"/>
        </w:rPr>
        <w:t xml:space="preserve">Федеральный </w:t>
      </w:r>
      <w:hyperlink r:id="rId18" w:history="1">
        <w:r w:rsidRPr="005179B0">
          <w:rPr>
            <w:rFonts w:ascii="Times New Roman" w:hAnsi="Times New Roman"/>
            <w:color w:val="000000"/>
            <w:sz w:val="28"/>
            <w:szCs w:val="28"/>
          </w:rPr>
          <w:t>закон</w:t>
        </w:r>
      </w:hyperlink>
      <w:r w:rsidRPr="005179B0">
        <w:rPr>
          <w:rFonts w:ascii="Times New Roman" w:hAnsi="Times New Roman"/>
          <w:color w:val="000000"/>
          <w:sz w:val="28"/>
          <w:szCs w:val="28"/>
        </w:rPr>
        <w:t xml:space="preserve"> от 27 июля 2010 г. № 210-ФЗ «Об организации предоставления государственных и муниципальных услуг» («Российская газет</w:t>
      </w:r>
      <w:r>
        <w:rPr>
          <w:rFonts w:ascii="Times New Roman" w:hAnsi="Times New Roman"/>
          <w:color w:val="000000"/>
          <w:sz w:val="28"/>
          <w:szCs w:val="28"/>
        </w:rPr>
        <w:t xml:space="preserve">а» от </w:t>
      </w:r>
      <w:r w:rsidRPr="005179B0">
        <w:rPr>
          <w:rFonts w:ascii="Times New Roman" w:hAnsi="Times New Roman"/>
          <w:color w:val="000000"/>
          <w:sz w:val="28"/>
          <w:szCs w:val="28"/>
        </w:rPr>
        <w:t>30.07.2010</w:t>
      </w:r>
      <w:r>
        <w:rPr>
          <w:rFonts w:ascii="Times New Roman" w:hAnsi="Times New Roman"/>
          <w:color w:val="000000"/>
          <w:sz w:val="28"/>
          <w:szCs w:val="28"/>
        </w:rPr>
        <w:t xml:space="preserve"> </w:t>
      </w:r>
      <w:r w:rsidRPr="005179B0">
        <w:rPr>
          <w:rFonts w:ascii="Times New Roman" w:hAnsi="Times New Roman"/>
          <w:color w:val="000000"/>
          <w:sz w:val="28"/>
          <w:szCs w:val="28"/>
        </w:rPr>
        <w:t xml:space="preserve">№ 168, </w:t>
      </w:r>
      <w:r>
        <w:rPr>
          <w:rFonts w:ascii="Times New Roman" w:hAnsi="Times New Roman"/>
          <w:color w:val="000000"/>
          <w:sz w:val="28"/>
          <w:szCs w:val="28"/>
        </w:rPr>
        <w:t>«Собрание законодательства РФ» от 02.08.2010</w:t>
      </w:r>
      <w:r w:rsidRPr="005179B0">
        <w:rPr>
          <w:rFonts w:ascii="Times New Roman" w:hAnsi="Times New Roman"/>
          <w:color w:val="000000"/>
          <w:sz w:val="28"/>
          <w:szCs w:val="28"/>
        </w:rPr>
        <w:t xml:space="preserve"> </w:t>
      </w:r>
      <w:r w:rsidRPr="005179B0">
        <w:rPr>
          <w:rFonts w:ascii="Times New Roman" w:hAnsi="Times New Roman"/>
          <w:color w:val="000000"/>
          <w:sz w:val="28"/>
          <w:szCs w:val="28"/>
        </w:rPr>
        <w:br/>
        <w:t>№ 31, ст. 4179)</w:t>
      </w:r>
      <w:r>
        <w:rPr>
          <w:rFonts w:ascii="Times New Roman" w:hAnsi="Times New Roman"/>
          <w:color w:val="000000"/>
          <w:sz w:val="28"/>
          <w:szCs w:val="28"/>
        </w:rPr>
        <w:t>;</w:t>
      </w:r>
    </w:p>
    <w:p w:rsidR="00332C29" w:rsidRPr="002E5AF8"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п</w:t>
      </w:r>
      <w:r w:rsidRPr="002E5AF8">
        <w:rPr>
          <w:rFonts w:ascii="Times New Roman" w:hAnsi="Times New Roman"/>
          <w:sz w:val="28"/>
          <w:szCs w:val="28"/>
        </w:rPr>
        <w:t xml:space="preserve">остановление администрации города Ставрополя от 26.06.2013 </w:t>
      </w:r>
      <w:r>
        <w:rPr>
          <w:rFonts w:ascii="Times New Roman" w:hAnsi="Times New Roman"/>
          <w:sz w:val="28"/>
          <w:szCs w:val="28"/>
        </w:rPr>
        <w:br/>
      </w:r>
      <w:r w:rsidRPr="002E5AF8">
        <w:rPr>
          <w:rFonts w:ascii="Times New Roman" w:hAnsi="Times New Roman"/>
          <w:sz w:val="28"/>
          <w:szCs w:val="28"/>
        </w:rPr>
        <w:t>№ 2103 «О Порядке разработки и утверждения административных регламентов предоставления муниципальных услуг» («</w:t>
      </w:r>
      <w:r>
        <w:rPr>
          <w:rFonts w:ascii="Times New Roman" w:hAnsi="Times New Roman"/>
          <w:sz w:val="28"/>
          <w:szCs w:val="28"/>
        </w:rPr>
        <w:t>Вечерний Ставрополь» от</w:t>
      </w:r>
      <w:r w:rsidRPr="002E5AF8">
        <w:rPr>
          <w:rFonts w:ascii="Times New Roman" w:hAnsi="Times New Roman"/>
          <w:sz w:val="28"/>
          <w:szCs w:val="28"/>
        </w:rPr>
        <w:t xml:space="preserve"> 10.07.2013</w:t>
      </w:r>
      <w:r>
        <w:rPr>
          <w:rFonts w:ascii="Times New Roman" w:hAnsi="Times New Roman"/>
          <w:sz w:val="28"/>
          <w:szCs w:val="28"/>
        </w:rPr>
        <w:t xml:space="preserve"> № 127</w:t>
      </w:r>
      <w:r w:rsidRPr="002E5AF8">
        <w:rPr>
          <w:rFonts w:ascii="Times New Roman" w:hAnsi="Times New Roman"/>
          <w:sz w:val="28"/>
          <w:szCs w:val="28"/>
        </w:rPr>
        <w:t>)</w:t>
      </w:r>
      <w:r>
        <w:rPr>
          <w:rFonts w:ascii="Times New Roman" w:hAnsi="Times New Roman"/>
          <w:sz w:val="28"/>
          <w:szCs w:val="28"/>
        </w:rPr>
        <w:t>;</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п</w:t>
      </w:r>
      <w:r w:rsidRPr="00692332">
        <w:rPr>
          <w:rFonts w:ascii="Times New Roman" w:hAnsi="Times New Roman"/>
          <w:sz w:val="28"/>
          <w:szCs w:val="28"/>
        </w:rPr>
        <w:t>остановление администрации города Ставрополя от 10.06.2011                        № 1608 «О комитете муниципального заказа и торговли администрации города Ставрополя» (газета «Вечерний Ставрополь»</w:t>
      </w:r>
      <w:r>
        <w:rPr>
          <w:rFonts w:ascii="Times New Roman" w:hAnsi="Times New Roman"/>
          <w:sz w:val="28"/>
          <w:szCs w:val="28"/>
        </w:rPr>
        <w:t xml:space="preserve"> </w:t>
      </w:r>
      <w:r w:rsidRPr="00692332">
        <w:rPr>
          <w:rFonts w:ascii="Times New Roman" w:hAnsi="Times New Roman"/>
          <w:sz w:val="28"/>
          <w:szCs w:val="28"/>
        </w:rPr>
        <w:t xml:space="preserve">от 17.06.2011 </w:t>
      </w:r>
      <w:r>
        <w:rPr>
          <w:rFonts w:ascii="Times New Roman" w:hAnsi="Times New Roman"/>
          <w:sz w:val="28"/>
          <w:szCs w:val="28"/>
        </w:rPr>
        <w:t xml:space="preserve">                 № 110-111);</w:t>
      </w:r>
    </w:p>
    <w:p w:rsidR="00332C29" w:rsidRPr="000E1EB8" w:rsidRDefault="00332C29" w:rsidP="00332C29">
      <w:pPr>
        <w:spacing w:after="0" w:line="240" w:lineRule="auto"/>
        <w:ind w:firstLine="708"/>
        <w:jc w:val="both"/>
        <w:rPr>
          <w:rFonts w:ascii="Times New Roman" w:eastAsia="Arial" w:hAnsi="Times New Roman"/>
          <w:sz w:val="28"/>
          <w:szCs w:val="28"/>
          <w:lang w:eastAsia="ar-SA"/>
        </w:rPr>
      </w:pPr>
      <w:r w:rsidRPr="000E1EB8">
        <w:rPr>
          <w:rFonts w:ascii="Times New Roman" w:eastAsia="Arial" w:hAnsi="Times New Roman"/>
          <w:sz w:val="28"/>
          <w:szCs w:val="28"/>
          <w:lang w:eastAsia="ar-SA"/>
        </w:rPr>
        <w:t>последующие редакции указанных нормативных актов.</w:t>
      </w:r>
    </w:p>
    <w:p w:rsidR="00332C29" w:rsidRDefault="00332C29" w:rsidP="00332C29">
      <w:pPr>
        <w:spacing w:after="0" w:line="240" w:lineRule="exact"/>
        <w:ind w:firstLine="567"/>
        <w:jc w:val="center"/>
        <w:rPr>
          <w:rFonts w:ascii="Times New Roman" w:hAnsi="Times New Roman"/>
          <w:sz w:val="28"/>
          <w:szCs w:val="28"/>
        </w:rPr>
      </w:pPr>
    </w:p>
    <w:p w:rsidR="00332C29" w:rsidRDefault="00332C29" w:rsidP="00332C29">
      <w:pPr>
        <w:spacing w:after="0" w:line="240" w:lineRule="exact"/>
        <w:ind w:firstLine="567"/>
        <w:jc w:val="center"/>
        <w:rPr>
          <w:rFonts w:ascii="Times New Roman" w:hAnsi="Times New Roman"/>
          <w:sz w:val="28"/>
          <w:szCs w:val="28"/>
        </w:rPr>
      </w:pPr>
      <w:r w:rsidRPr="00AD10DA">
        <w:rPr>
          <w:rFonts w:ascii="Times New Roman" w:hAnsi="Times New Roman"/>
          <w:sz w:val="28"/>
          <w:szCs w:val="28"/>
        </w:rPr>
        <w:t xml:space="preserve">Исчерпывающий перечень документов, необходимых </w:t>
      </w:r>
    </w:p>
    <w:p w:rsidR="00332C29" w:rsidRDefault="00332C29" w:rsidP="00332C29">
      <w:pPr>
        <w:spacing w:after="0" w:line="240" w:lineRule="exact"/>
        <w:ind w:firstLine="567"/>
        <w:jc w:val="center"/>
        <w:rPr>
          <w:rFonts w:ascii="Times New Roman" w:hAnsi="Times New Roman"/>
          <w:sz w:val="28"/>
          <w:szCs w:val="28"/>
        </w:rPr>
      </w:pPr>
      <w:r w:rsidRPr="00AD10DA">
        <w:rPr>
          <w:rFonts w:ascii="Times New Roman" w:hAnsi="Times New Roman"/>
          <w:sz w:val="28"/>
          <w:szCs w:val="28"/>
        </w:rPr>
        <w:t>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подлежащих представлению заявителем, порядок их представления (бланки, формы обращений, заявлений и иных документов, подаваемых заявителем в связи с предоставлением услуги</w:t>
      </w:r>
      <w:r w:rsidRPr="009C5FA3">
        <w:rPr>
          <w:rFonts w:ascii="Times New Roman" w:hAnsi="Times New Roman"/>
          <w:sz w:val="28"/>
          <w:szCs w:val="28"/>
        </w:rPr>
        <w:t>, приводятся в приложени</w:t>
      </w:r>
      <w:r>
        <w:rPr>
          <w:rFonts w:ascii="Times New Roman" w:hAnsi="Times New Roman"/>
          <w:sz w:val="28"/>
          <w:szCs w:val="28"/>
        </w:rPr>
        <w:t>ях</w:t>
      </w:r>
      <w:r w:rsidRPr="009C5FA3">
        <w:rPr>
          <w:rFonts w:ascii="Times New Roman" w:hAnsi="Times New Roman"/>
          <w:sz w:val="28"/>
          <w:szCs w:val="28"/>
        </w:rPr>
        <w:t xml:space="preserve"> к Административному регламенту</w:t>
      </w:r>
      <w:r>
        <w:rPr>
          <w:rFonts w:ascii="Times New Roman" w:hAnsi="Times New Roman"/>
          <w:sz w:val="28"/>
          <w:szCs w:val="28"/>
        </w:rPr>
        <w:t>)</w:t>
      </w:r>
    </w:p>
    <w:p w:rsidR="00332C29" w:rsidRDefault="00332C29" w:rsidP="00332C29">
      <w:pPr>
        <w:spacing w:after="0" w:line="240" w:lineRule="exact"/>
        <w:ind w:firstLine="567"/>
        <w:jc w:val="center"/>
        <w:rPr>
          <w:rFonts w:ascii="Times New Roman" w:hAnsi="Times New Roman"/>
          <w:sz w:val="28"/>
          <w:szCs w:val="28"/>
        </w:rPr>
      </w:pPr>
    </w:p>
    <w:p w:rsidR="00332C29" w:rsidRDefault="00332C29" w:rsidP="00332C29">
      <w:pPr>
        <w:spacing w:after="0" w:line="240" w:lineRule="auto"/>
        <w:ind w:firstLine="708"/>
        <w:jc w:val="both"/>
        <w:rPr>
          <w:rFonts w:ascii="Times New Roman" w:hAnsi="Times New Roman"/>
          <w:sz w:val="28"/>
          <w:szCs w:val="28"/>
        </w:rPr>
      </w:pPr>
      <w:r w:rsidRPr="00BE4E2E">
        <w:rPr>
          <w:rFonts w:ascii="Times New Roman" w:hAnsi="Times New Roman"/>
          <w:sz w:val="28"/>
          <w:szCs w:val="28"/>
        </w:rPr>
        <w:t xml:space="preserve">14. В целях получения </w:t>
      </w:r>
      <w:r>
        <w:rPr>
          <w:rFonts w:ascii="Times New Roman" w:hAnsi="Times New Roman"/>
          <w:sz w:val="28"/>
          <w:szCs w:val="28"/>
        </w:rPr>
        <w:t>услуги</w:t>
      </w:r>
      <w:r w:rsidRPr="00BE4E2E">
        <w:rPr>
          <w:rFonts w:ascii="Times New Roman" w:hAnsi="Times New Roman"/>
          <w:sz w:val="28"/>
          <w:szCs w:val="28"/>
        </w:rPr>
        <w:t xml:space="preserve"> заявителем</w:t>
      </w:r>
      <w:r>
        <w:rPr>
          <w:rFonts w:ascii="Times New Roman" w:hAnsi="Times New Roman"/>
          <w:sz w:val="28"/>
          <w:szCs w:val="28"/>
        </w:rPr>
        <w:t xml:space="preserve"> в Комитет, Центр </w:t>
      </w:r>
      <w:r w:rsidRPr="00BE4E2E">
        <w:rPr>
          <w:rFonts w:ascii="Times New Roman" w:hAnsi="Times New Roman"/>
          <w:sz w:val="28"/>
          <w:szCs w:val="28"/>
        </w:rPr>
        <w:t>пода</w:t>
      </w:r>
      <w:r>
        <w:rPr>
          <w:rFonts w:ascii="Times New Roman" w:hAnsi="Times New Roman"/>
          <w:sz w:val="28"/>
          <w:szCs w:val="28"/>
        </w:rPr>
        <w:t>ет</w:t>
      </w:r>
      <w:r w:rsidRPr="00BE4E2E">
        <w:rPr>
          <w:rFonts w:ascii="Times New Roman" w:hAnsi="Times New Roman"/>
          <w:sz w:val="28"/>
          <w:szCs w:val="28"/>
        </w:rPr>
        <w:t>ся</w:t>
      </w:r>
      <w:r>
        <w:rPr>
          <w:rFonts w:ascii="Times New Roman" w:hAnsi="Times New Roman"/>
          <w:sz w:val="28"/>
          <w:szCs w:val="28"/>
        </w:rPr>
        <w:t xml:space="preserve"> заявление о предоставлении услуги, </w:t>
      </w:r>
      <w:r w:rsidRPr="00BE4E2E">
        <w:rPr>
          <w:rFonts w:ascii="Times New Roman" w:hAnsi="Times New Roman"/>
          <w:sz w:val="28"/>
          <w:szCs w:val="28"/>
        </w:rPr>
        <w:t>заполненное по форме, приведенной в приложении 3 к Административному регламенту</w:t>
      </w:r>
      <w:r>
        <w:rPr>
          <w:rFonts w:ascii="Times New Roman" w:hAnsi="Times New Roman"/>
          <w:sz w:val="28"/>
          <w:szCs w:val="28"/>
        </w:rPr>
        <w:t>, с приложением следующих документов:</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 xml:space="preserve">1) для выдачи разрешения </w:t>
      </w:r>
      <w:r w:rsidRPr="00E07634">
        <w:rPr>
          <w:rFonts w:ascii="Times New Roman" w:hAnsi="Times New Roman"/>
          <w:sz w:val="28"/>
          <w:szCs w:val="28"/>
        </w:rPr>
        <w:t>на право организации розничного рынка на территории города Ставрополя</w:t>
      </w:r>
      <w:r>
        <w:rPr>
          <w:rFonts w:ascii="Times New Roman" w:hAnsi="Times New Roman"/>
          <w:sz w:val="28"/>
          <w:szCs w:val="28"/>
        </w:rPr>
        <w:t xml:space="preserve"> – </w:t>
      </w:r>
      <w:r w:rsidRPr="00BE4E2E">
        <w:rPr>
          <w:rFonts w:ascii="Times New Roman" w:hAnsi="Times New Roman"/>
          <w:sz w:val="28"/>
          <w:szCs w:val="28"/>
        </w:rPr>
        <w:t>копи</w:t>
      </w:r>
      <w:r>
        <w:rPr>
          <w:rFonts w:ascii="Times New Roman" w:hAnsi="Times New Roman"/>
          <w:sz w:val="28"/>
          <w:szCs w:val="28"/>
        </w:rPr>
        <w:t>и</w:t>
      </w:r>
      <w:r w:rsidRPr="00BE4E2E">
        <w:rPr>
          <w:rFonts w:ascii="Times New Roman" w:hAnsi="Times New Roman"/>
          <w:sz w:val="28"/>
          <w:szCs w:val="28"/>
        </w:rPr>
        <w:t xml:space="preserve"> учредительных документов </w:t>
      </w:r>
      <w:r>
        <w:rPr>
          <w:rFonts w:ascii="Times New Roman" w:hAnsi="Times New Roman"/>
          <w:sz w:val="28"/>
          <w:szCs w:val="28"/>
        </w:rPr>
        <w:t>юридического лица</w:t>
      </w:r>
      <w:r w:rsidR="001E1F06">
        <w:rPr>
          <w:rFonts w:ascii="Times New Roman" w:hAnsi="Times New Roman"/>
          <w:sz w:val="28"/>
          <w:szCs w:val="28"/>
        </w:rPr>
        <w:t>, являющегося заявителем</w:t>
      </w:r>
      <w:r>
        <w:rPr>
          <w:rFonts w:ascii="Times New Roman" w:hAnsi="Times New Roman"/>
          <w:sz w:val="28"/>
          <w:szCs w:val="28"/>
        </w:rPr>
        <w:t xml:space="preserve"> </w:t>
      </w:r>
      <w:r w:rsidRPr="00BE4E2E">
        <w:rPr>
          <w:rFonts w:ascii="Times New Roman" w:hAnsi="Times New Roman"/>
          <w:sz w:val="28"/>
          <w:szCs w:val="28"/>
        </w:rPr>
        <w:t>(</w:t>
      </w:r>
      <w:r>
        <w:rPr>
          <w:rFonts w:ascii="Times New Roman" w:hAnsi="Times New Roman"/>
          <w:sz w:val="28"/>
          <w:szCs w:val="28"/>
        </w:rPr>
        <w:t>подлинники</w:t>
      </w:r>
      <w:r w:rsidRPr="00BE4E2E">
        <w:rPr>
          <w:rFonts w:ascii="Times New Roman" w:hAnsi="Times New Roman"/>
          <w:sz w:val="28"/>
          <w:szCs w:val="28"/>
        </w:rPr>
        <w:t xml:space="preserve"> учредительных документов </w:t>
      </w:r>
      <w:r>
        <w:rPr>
          <w:rFonts w:ascii="Times New Roman" w:hAnsi="Times New Roman"/>
          <w:sz w:val="28"/>
          <w:szCs w:val="28"/>
        </w:rPr>
        <w:t>юридического лица</w:t>
      </w:r>
      <w:r w:rsidR="001E1F06">
        <w:rPr>
          <w:rFonts w:ascii="Times New Roman" w:hAnsi="Times New Roman"/>
          <w:sz w:val="28"/>
          <w:szCs w:val="28"/>
        </w:rPr>
        <w:t>, являющегося заявителем,</w:t>
      </w:r>
      <w:r>
        <w:rPr>
          <w:rFonts w:ascii="Times New Roman" w:hAnsi="Times New Roman"/>
          <w:sz w:val="28"/>
          <w:szCs w:val="28"/>
        </w:rPr>
        <w:t xml:space="preserve"> </w:t>
      </w:r>
      <w:r w:rsidRPr="00BE4E2E">
        <w:rPr>
          <w:rFonts w:ascii="Times New Roman" w:hAnsi="Times New Roman"/>
          <w:sz w:val="28"/>
          <w:szCs w:val="28"/>
        </w:rPr>
        <w:t>в случае, если верность коп</w:t>
      </w:r>
      <w:r>
        <w:rPr>
          <w:rFonts w:ascii="Times New Roman" w:hAnsi="Times New Roman"/>
          <w:sz w:val="28"/>
          <w:szCs w:val="28"/>
        </w:rPr>
        <w:t>ий не удостоверена нотариально);</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для </w:t>
      </w:r>
      <w:r w:rsidR="00D108FB">
        <w:rPr>
          <w:rFonts w:ascii="Times New Roman" w:hAnsi="Times New Roman"/>
          <w:sz w:val="28"/>
          <w:szCs w:val="28"/>
        </w:rPr>
        <w:t xml:space="preserve">выдачи </w:t>
      </w:r>
      <w:r w:rsidRPr="00E07634">
        <w:rPr>
          <w:rFonts w:ascii="Times New Roman" w:hAnsi="Times New Roman"/>
          <w:sz w:val="28"/>
          <w:szCs w:val="28"/>
        </w:rPr>
        <w:t>переоформлен</w:t>
      </w:r>
      <w:r w:rsidR="00D108FB">
        <w:rPr>
          <w:rFonts w:ascii="Times New Roman" w:hAnsi="Times New Roman"/>
          <w:sz w:val="28"/>
          <w:szCs w:val="28"/>
        </w:rPr>
        <w:t>ного</w:t>
      </w:r>
      <w:r>
        <w:rPr>
          <w:rFonts w:ascii="Times New Roman" w:hAnsi="Times New Roman"/>
          <w:sz w:val="28"/>
          <w:szCs w:val="28"/>
        </w:rPr>
        <w:t xml:space="preserve"> </w:t>
      </w:r>
      <w:r w:rsidRPr="00250FA4">
        <w:rPr>
          <w:rFonts w:ascii="Times New Roman" w:hAnsi="Times New Roman"/>
          <w:sz w:val="28"/>
          <w:szCs w:val="28"/>
        </w:rPr>
        <w:t>разрешения</w:t>
      </w:r>
      <w:r>
        <w:rPr>
          <w:rFonts w:ascii="Times New Roman" w:hAnsi="Times New Roman"/>
          <w:sz w:val="28"/>
          <w:szCs w:val="28"/>
        </w:rPr>
        <w:t xml:space="preserve"> </w:t>
      </w:r>
      <w:r w:rsidRPr="00E07634">
        <w:rPr>
          <w:rFonts w:ascii="Times New Roman" w:hAnsi="Times New Roman"/>
          <w:sz w:val="28"/>
          <w:szCs w:val="28"/>
        </w:rPr>
        <w:t>на право организации розничного рынка на территории города Ставрополя</w:t>
      </w:r>
      <w:r w:rsidRPr="00BE4E2E">
        <w:rPr>
          <w:rFonts w:ascii="Times New Roman" w:hAnsi="Times New Roman"/>
          <w:sz w:val="28"/>
          <w:szCs w:val="28"/>
        </w:rPr>
        <w:t xml:space="preserve"> </w:t>
      </w:r>
      <w:r>
        <w:rPr>
          <w:rFonts w:ascii="Times New Roman" w:hAnsi="Times New Roman"/>
          <w:sz w:val="28"/>
          <w:szCs w:val="28"/>
        </w:rPr>
        <w:t xml:space="preserve">– </w:t>
      </w:r>
      <w:r w:rsidRPr="00BE4E2E">
        <w:rPr>
          <w:rFonts w:ascii="Times New Roman" w:hAnsi="Times New Roman"/>
          <w:sz w:val="28"/>
          <w:szCs w:val="28"/>
        </w:rPr>
        <w:t>копи</w:t>
      </w:r>
      <w:r>
        <w:rPr>
          <w:rFonts w:ascii="Times New Roman" w:hAnsi="Times New Roman"/>
          <w:sz w:val="28"/>
          <w:szCs w:val="28"/>
        </w:rPr>
        <w:t>и</w:t>
      </w:r>
      <w:r w:rsidRPr="00BE4E2E">
        <w:rPr>
          <w:rFonts w:ascii="Times New Roman" w:hAnsi="Times New Roman"/>
          <w:sz w:val="28"/>
          <w:szCs w:val="28"/>
        </w:rPr>
        <w:t xml:space="preserve"> учредительных документов </w:t>
      </w:r>
      <w:r w:rsidR="001E1F06">
        <w:rPr>
          <w:rFonts w:ascii="Times New Roman" w:hAnsi="Times New Roman"/>
          <w:sz w:val="28"/>
          <w:szCs w:val="28"/>
        </w:rPr>
        <w:t xml:space="preserve">являющегося заявителем </w:t>
      </w:r>
      <w:r w:rsidR="007C1D59" w:rsidRPr="00AB2C45">
        <w:rPr>
          <w:rFonts w:ascii="Times New Roman" w:hAnsi="Times New Roman"/>
          <w:sz w:val="28"/>
          <w:szCs w:val="28"/>
        </w:rPr>
        <w:t>реорганизованного</w:t>
      </w:r>
      <w:r w:rsidR="007C1D59">
        <w:rPr>
          <w:rFonts w:ascii="Times New Roman" w:hAnsi="Times New Roman"/>
          <w:sz w:val="28"/>
          <w:szCs w:val="28"/>
        </w:rPr>
        <w:t xml:space="preserve"> </w:t>
      </w:r>
      <w:r>
        <w:rPr>
          <w:rFonts w:ascii="Times New Roman" w:hAnsi="Times New Roman"/>
          <w:sz w:val="28"/>
          <w:szCs w:val="28"/>
        </w:rPr>
        <w:t>юридического лица</w:t>
      </w:r>
      <w:r w:rsidR="00C44498">
        <w:rPr>
          <w:rFonts w:ascii="Times New Roman" w:hAnsi="Times New Roman"/>
          <w:sz w:val="28"/>
          <w:szCs w:val="28"/>
        </w:rPr>
        <w:t>,</w:t>
      </w:r>
      <w:r>
        <w:rPr>
          <w:rFonts w:ascii="Times New Roman" w:hAnsi="Times New Roman"/>
          <w:sz w:val="28"/>
          <w:szCs w:val="28"/>
        </w:rPr>
        <w:t xml:space="preserve"> </w:t>
      </w:r>
      <w:r w:rsidR="007C1D59">
        <w:rPr>
          <w:rFonts w:ascii="Times New Roman" w:hAnsi="Times New Roman"/>
          <w:sz w:val="28"/>
          <w:szCs w:val="28"/>
        </w:rPr>
        <w:t xml:space="preserve">юридического лица </w:t>
      </w:r>
      <w:r w:rsidR="00C44498">
        <w:rPr>
          <w:rFonts w:ascii="Times New Roman" w:hAnsi="Times New Roman"/>
          <w:sz w:val="28"/>
          <w:szCs w:val="28"/>
        </w:rPr>
        <w:t>с измененным наименованием или</w:t>
      </w:r>
      <w:r w:rsidR="001E1F06">
        <w:rPr>
          <w:rFonts w:ascii="Times New Roman" w:hAnsi="Times New Roman"/>
          <w:sz w:val="28"/>
          <w:szCs w:val="28"/>
        </w:rPr>
        <w:t xml:space="preserve"> юридического лица,</w:t>
      </w:r>
      <w:r w:rsidR="00C44498">
        <w:rPr>
          <w:rFonts w:ascii="Times New Roman" w:hAnsi="Times New Roman"/>
          <w:sz w:val="28"/>
          <w:szCs w:val="28"/>
        </w:rPr>
        <w:t xml:space="preserve"> изменившего тип рынка </w:t>
      </w:r>
      <w:r w:rsidRPr="00BE4E2E">
        <w:rPr>
          <w:rFonts w:ascii="Times New Roman" w:hAnsi="Times New Roman"/>
          <w:sz w:val="28"/>
          <w:szCs w:val="28"/>
        </w:rPr>
        <w:t>(</w:t>
      </w:r>
      <w:r>
        <w:rPr>
          <w:rFonts w:ascii="Times New Roman" w:hAnsi="Times New Roman"/>
          <w:sz w:val="28"/>
          <w:szCs w:val="28"/>
        </w:rPr>
        <w:t>подлинники</w:t>
      </w:r>
      <w:r w:rsidRPr="00BE4E2E">
        <w:rPr>
          <w:rFonts w:ascii="Times New Roman" w:hAnsi="Times New Roman"/>
          <w:sz w:val="28"/>
          <w:szCs w:val="28"/>
        </w:rPr>
        <w:t xml:space="preserve"> учредительных документов </w:t>
      </w:r>
      <w:r>
        <w:rPr>
          <w:rFonts w:ascii="Times New Roman" w:hAnsi="Times New Roman"/>
          <w:sz w:val="28"/>
          <w:szCs w:val="28"/>
        </w:rPr>
        <w:t xml:space="preserve">юридического лица </w:t>
      </w:r>
      <w:r w:rsidRPr="00BE4E2E">
        <w:rPr>
          <w:rFonts w:ascii="Times New Roman" w:hAnsi="Times New Roman"/>
          <w:sz w:val="28"/>
          <w:szCs w:val="28"/>
        </w:rPr>
        <w:t>в случае, если верность коп</w:t>
      </w:r>
      <w:r>
        <w:rPr>
          <w:rFonts w:ascii="Times New Roman" w:hAnsi="Times New Roman"/>
          <w:sz w:val="28"/>
          <w:szCs w:val="28"/>
        </w:rPr>
        <w:t>ий не удостоверена нотариально)</w:t>
      </w:r>
      <w:r w:rsidR="00C44498" w:rsidRPr="00C44498">
        <w:rPr>
          <w:rFonts w:ascii="Times New Roman" w:hAnsi="Times New Roman"/>
          <w:sz w:val="28"/>
          <w:szCs w:val="28"/>
        </w:rPr>
        <w:t>.</w:t>
      </w:r>
    </w:p>
    <w:p w:rsidR="00332C29" w:rsidRDefault="00332C29" w:rsidP="00332C29">
      <w:pPr>
        <w:spacing w:after="0" w:line="240" w:lineRule="auto"/>
        <w:ind w:firstLine="708"/>
        <w:jc w:val="both"/>
        <w:rPr>
          <w:rFonts w:ascii="Times New Roman" w:hAnsi="Times New Roman"/>
          <w:sz w:val="28"/>
          <w:szCs w:val="28"/>
        </w:rPr>
      </w:pPr>
      <w:r>
        <w:rPr>
          <w:rFonts w:ascii="Times New Roman" w:eastAsiaTheme="minorHAnsi" w:hAnsi="Times New Roman"/>
          <w:sz w:val="28"/>
          <w:szCs w:val="28"/>
        </w:rPr>
        <w:t xml:space="preserve">Для </w:t>
      </w:r>
      <w:r w:rsidR="00D108FB">
        <w:rPr>
          <w:rFonts w:ascii="Times New Roman" w:eastAsiaTheme="minorHAnsi" w:hAnsi="Times New Roman"/>
          <w:sz w:val="28"/>
          <w:szCs w:val="28"/>
        </w:rPr>
        <w:t xml:space="preserve">выдачи </w:t>
      </w:r>
      <w:r w:rsidRPr="000D2BBE">
        <w:rPr>
          <w:rFonts w:ascii="Times New Roman" w:hAnsi="Times New Roman"/>
          <w:sz w:val="28"/>
          <w:szCs w:val="28"/>
        </w:rPr>
        <w:t>разрешения</w:t>
      </w:r>
      <w:r>
        <w:rPr>
          <w:rFonts w:ascii="Times New Roman" w:hAnsi="Times New Roman"/>
          <w:sz w:val="28"/>
          <w:szCs w:val="28"/>
        </w:rPr>
        <w:t xml:space="preserve"> </w:t>
      </w:r>
      <w:r w:rsidRPr="00E07634">
        <w:rPr>
          <w:rFonts w:ascii="Times New Roman" w:hAnsi="Times New Roman"/>
          <w:sz w:val="28"/>
          <w:szCs w:val="28"/>
        </w:rPr>
        <w:t>на право организации розничного рынка на территории города Ставрополя</w:t>
      </w:r>
      <w:r w:rsidR="00D108FB">
        <w:rPr>
          <w:rFonts w:ascii="Times New Roman" w:hAnsi="Times New Roman"/>
          <w:sz w:val="28"/>
          <w:szCs w:val="28"/>
        </w:rPr>
        <w:t xml:space="preserve"> с </w:t>
      </w:r>
      <w:r w:rsidR="00D108FB" w:rsidRPr="000D2BBE">
        <w:rPr>
          <w:rFonts w:ascii="Times New Roman" w:hAnsi="Times New Roman"/>
          <w:sz w:val="28"/>
          <w:szCs w:val="28"/>
        </w:rPr>
        <w:t>продлен</w:t>
      </w:r>
      <w:r w:rsidR="00D108FB">
        <w:rPr>
          <w:rFonts w:ascii="Times New Roman" w:hAnsi="Times New Roman"/>
          <w:sz w:val="28"/>
          <w:szCs w:val="28"/>
        </w:rPr>
        <w:t xml:space="preserve">ным </w:t>
      </w:r>
      <w:r w:rsidR="00D108FB" w:rsidRPr="000D2BBE">
        <w:rPr>
          <w:rFonts w:ascii="Times New Roman" w:hAnsi="Times New Roman"/>
          <w:sz w:val="28"/>
          <w:szCs w:val="28"/>
        </w:rPr>
        <w:t>сроко</w:t>
      </w:r>
      <w:r w:rsidR="00D108FB">
        <w:rPr>
          <w:rFonts w:ascii="Times New Roman" w:hAnsi="Times New Roman"/>
          <w:sz w:val="28"/>
          <w:szCs w:val="28"/>
        </w:rPr>
        <w:t>м</w:t>
      </w:r>
      <w:r w:rsidR="00D108FB" w:rsidRPr="000D2BBE">
        <w:rPr>
          <w:rFonts w:ascii="Times New Roman" w:hAnsi="Times New Roman"/>
          <w:sz w:val="28"/>
          <w:szCs w:val="28"/>
        </w:rPr>
        <w:t xml:space="preserve"> действия</w:t>
      </w:r>
      <w:r>
        <w:rPr>
          <w:rFonts w:ascii="Times New Roman" w:hAnsi="Times New Roman"/>
          <w:sz w:val="28"/>
          <w:szCs w:val="28"/>
        </w:rPr>
        <w:t xml:space="preserve"> д</w:t>
      </w:r>
      <w:r>
        <w:rPr>
          <w:rFonts w:ascii="Times New Roman" w:eastAsiaTheme="minorHAnsi" w:hAnsi="Times New Roman"/>
          <w:sz w:val="28"/>
          <w:szCs w:val="28"/>
        </w:rPr>
        <w:t xml:space="preserve">окументов, необходимых </w:t>
      </w:r>
      <w:r w:rsidRPr="00AD10DA">
        <w:rPr>
          <w:rFonts w:ascii="Times New Roman" w:hAnsi="Times New Roman"/>
          <w:sz w:val="28"/>
          <w:szCs w:val="28"/>
        </w:rPr>
        <w:t>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подлежащих предоставлению заявителем</w:t>
      </w:r>
      <w:r>
        <w:rPr>
          <w:rFonts w:ascii="Times New Roman" w:eastAsiaTheme="minorHAnsi" w:hAnsi="Times New Roman"/>
          <w:sz w:val="28"/>
          <w:szCs w:val="28"/>
        </w:rPr>
        <w:t>, не имеется.</w:t>
      </w:r>
    </w:p>
    <w:p w:rsidR="00332C29" w:rsidRDefault="00332C29"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Pr>
          <w:rFonts w:ascii="Times New Roman" w:hAnsi="Times New Roman"/>
          <w:sz w:val="28"/>
          <w:szCs w:val="28"/>
        </w:rPr>
        <w:t>15. </w:t>
      </w:r>
      <w:r w:rsidRPr="00DD5C23">
        <w:rPr>
          <w:rFonts w:ascii="Times New Roman" w:hAnsi="Times New Roman"/>
          <w:sz w:val="28"/>
          <w:szCs w:val="28"/>
        </w:rPr>
        <w:t>Заявление</w:t>
      </w:r>
      <w:r>
        <w:rPr>
          <w:rFonts w:ascii="Times New Roman" w:hAnsi="Times New Roman"/>
          <w:sz w:val="28"/>
          <w:szCs w:val="28"/>
        </w:rPr>
        <w:t xml:space="preserve"> о предоставлении услуги</w:t>
      </w:r>
      <w:r w:rsidRPr="00DD5C23">
        <w:rPr>
          <w:rFonts w:ascii="Times New Roman" w:hAnsi="Times New Roman"/>
          <w:sz w:val="28"/>
          <w:szCs w:val="28"/>
        </w:rPr>
        <w:t xml:space="preserve"> и документы, указанные в </w:t>
      </w:r>
      <w:r>
        <w:rPr>
          <w:rFonts w:ascii="Times New Roman" w:hAnsi="Times New Roman"/>
          <w:sz w:val="28"/>
          <w:szCs w:val="28"/>
        </w:rPr>
        <w:lastRenderedPageBreak/>
        <w:t xml:space="preserve">подпунктах 1, 2 </w:t>
      </w:r>
      <w:r w:rsidRPr="00DD5C23">
        <w:rPr>
          <w:rFonts w:ascii="Times New Roman" w:hAnsi="Times New Roman"/>
          <w:sz w:val="28"/>
          <w:szCs w:val="28"/>
        </w:rPr>
        <w:t>пункт</w:t>
      </w:r>
      <w:r>
        <w:rPr>
          <w:rFonts w:ascii="Times New Roman" w:hAnsi="Times New Roman"/>
          <w:sz w:val="28"/>
          <w:szCs w:val="28"/>
        </w:rPr>
        <w:t>а</w:t>
      </w:r>
      <w:r w:rsidRPr="00DD5C23">
        <w:rPr>
          <w:rFonts w:ascii="Times New Roman" w:hAnsi="Times New Roman"/>
          <w:sz w:val="28"/>
          <w:szCs w:val="28"/>
        </w:rPr>
        <w:t xml:space="preserve"> </w:t>
      </w:r>
      <w:r w:rsidRPr="00E07634">
        <w:rPr>
          <w:rFonts w:ascii="Times New Roman" w:hAnsi="Times New Roman"/>
          <w:sz w:val="28"/>
          <w:szCs w:val="28"/>
        </w:rPr>
        <w:t>14</w:t>
      </w:r>
      <w:r w:rsidRPr="00DD5C23">
        <w:rPr>
          <w:rFonts w:ascii="Times New Roman" w:hAnsi="Times New Roman"/>
          <w:sz w:val="28"/>
          <w:szCs w:val="28"/>
        </w:rPr>
        <w:t xml:space="preserve"> Административного регламента, могут быть представлены заявителем или его представителем лично или в электронной форме с использованием информационно-телекоммуникационной сети «Интернет» через Единый портал, Портал государственных и муниципальных услуг Ставропольского края.</w:t>
      </w:r>
    </w:p>
    <w:p w:rsidR="00332C29" w:rsidRPr="006D0FA4" w:rsidRDefault="00332C29"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Pr>
          <w:rFonts w:ascii="Times New Roman" w:hAnsi="Times New Roman"/>
          <w:sz w:val="28"/>
          <w:szCs w:val="28"/>
        </w:rPr>
        <w:t>16. При обращении</w:t>
      </w:r>
      <w:r w:rsidRPr="006D0FA4">
        <w:rPr>
          <w:rFonts w:ascii="Times New Roman" w:hAnsi="Times New Roman"/>
          <w:sz w:val="28"/>
          <w:szCs w:val="28"/>
        </w:rPr>
        <w:t xml:space="preserve"> за получением услуги в электронной форме </w:t>
      </w:r>
      <w:r>
        <w:rPr>
          <w:rFonts w:ascii="Times New Roman" w:hAnsi="Times New Roman"/>
          <w:sz w:val="28"/>
          <w:szCs w:val="28"/>
        </w:rPr>
        <w:t xml:space="preserve">заявление и документы подписываются </w:t>
      </w:r>
      <w:r w:rsidRPr="006D0FA4">
        <w:rPr>
          <w:rFonts w:ascii="Times New Roman" w:hAnsi="Times New Roman"/>
          <w:sz w:val="28"/>
          <w:szCs w:val="28"/>
        </w:rPr>
        <w:t>с использованием усиленной квалифицированной электронной подписи</w:t>
      </w:r>
      <w:r>
        <w:rPr>
          <w:rFonts w:ascii="Times New Roman" w:hAnsi="Times New Roman"/>
          <w:sz w:val="28"/>
          <w:szCs w:val="28"/>
        </w:rPr>
        <w:t xml:space="preserve"> (далее – электронная подпись) следующих</w:t>
      </w:r>
      <w:r w:rsidRPr="006D0FA4">
        <w:rPr>
          <w:rFonts w:ascii="Times New Roman" w:hAnsi="Times New Roman"/>
          <w:sz w:val="28"/>
          <w:szCs w:val="28"/>
        </w:rPr>
        <w:t xml:space="preserve"> класс</w:t>
      </w:r>
      <w:r>
        <w:rPr>
          <w:rFonts w:ascii="Times New Roman" w:hAnsi="Times New Roman"/>
          <w:sz w:val="28"/>
          <w:szCs w:val="28"/>
        </w:rPr>
        <w:t>ов</w:t>
      </w:r>
      <w:r w:rsidRPr="006D0FA4">
        <w:rPr>
          <w:rFonts w:ascii="Times New Roman" w:hAnsi="Times New Roman"/>
          <w:sz w:val="28"/>
          <w:szCs w:val="28"/>
        </w:rPr>
        <w:t xml:space="preserve"> средств электронной подписи: КС</w:t>
      </w:r>
      <w:proofErr w:type="gramStart"/>
      <w:r w:rsidRPr="006D0FA4">
        <w:rPr>
          <w:rFonts w:ascii="Times New Roman" w:hAnsi="Times New Roman"/>
          <w:sz w:val="28"/>
          <w:szCs w:val="28"/>
        </w:rPr>
        <w:t>1</w:t>
      </w:r>
      <w:proofErr w:type="gramEnd"/>
      <w:r w:rsidRPr="006D0FA4">
        <w:rPr>
          <w:rFonts w:ascii="Times New Roman" w:hAnsi="Times New Roman"/>
          <w:sz w:val="28"/>
          <w:szCs w:val="28"/>
        </w:rPr>
        <w:t>, КС2, КС3, КВ1, КВ2, КА1.</w:t>
      </w:r>
    </w:p>
    <w:p w:rsidR="00332C29" w:rsidRPr="006D0FA4" w:rsidRDefault="00332C29"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sidRPr="006D0FA4">
        <w:rPr>
          <w:rFonts w:ascii="Times New Roman" w:hAnsi="Times New Roman"/>
          <w:sz w:val="28"/>
          <w:szCs w:val="28"/>
        </w:rPr>
        <w:t>Правила использования электронной подписи при обращении за получением услуги установлены постановлением Правительства Российской Федерации от 25</w:t>
      </w:r>
      <w:r>
        <w:rPr>
          <w:rFonts w:ascii="Times New Roman" w:hAnsi="Times New Roman"/>
          <w:sz w:val="28"/>
          <w:szCs w:val="28"/>
        </w:rPr>
        <w:t xml:space="preserve"> августа </w:t>
      </w:r>
      <w:r w:rsidRPr="006D0FA4">
        <w:rPr>
          <w:rFonts w:ascii="Times New Roman" w:hAnsi="Times New Roman"/>
          <w:sz w:val="28"/>
          <w:szCs w:val="28"/>
        </w:rPr>
        <w:t xml:space="preserve">2012 </w:t>
      </w:r>
      <w:r>
        <w:rPr>
          <w:rFonts w:ascii="Times New Roman" w:hAnsi="Times New Roman"/>
          <w:sz w:val="28"/>
          <w:szCs w:val="28"/>
        </w:rPr>
        <w:t xml:space="preserve">г. </w:t>
      </w:r>
      <w:r w:rsidRPr="006D0FA4">
        <w:rPr>
          <w:rFonts w:ascii="Times New Roman" w:hAnsi="Times New Roman"/>
          <w:sz w:val="28"/>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w:t>
      </w:r>
      <w:r>
        <w:rPr>
          <w:rFonts w:ascii="Times New Roman" w:hAnsi="Times New Roman"/>
          <w:sz w:val="28"/>
          <w:szCs w:val="28"/>
        </w:rPr>
        <w:t xml:space="preserve"> </w:t>
      </w:r>
      <w:r w:rsidRPr="006D0FA4">
        <w:rPr>
          <w:rFonts w:ascii="Times New Roman" w:hAnsi="Times New Roman"/>
          <w:sz w:val="28"/>
          <w:szCs w:val="28"/>
        </w:rPr>
        <w:t>регламентов предоставления государственных услуг».</w:t>
      </w:r>
    </w:p>
    <w:p w:rsidR="00332C29" w:rsidRPr="006D0FA4" w:rsidRDefault="00332C29"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sidRPr="006D0FA4">
        <w:rPr>
          <w:rFonts w:ascii="Times New Roman" w:hAnsi="Times New Roman"/>
          <w:sz w:val="28"/>
          <w:szCs w:val="28"/>
        </w:rPr>
        <w:t xml:space="preserve">Для использования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w:t>
      </w:r>
      <w:r>
        <w:rPr>
          <w:rFonts w:ascii="Times New Roman" w:hAnsi="Times New Roman"/>
          <w:sz w:val="28"/>
          <w:szCs w:val="28"/>
        </w:rPr>
        <w:br/>
      </w:r>
      <w:r w:rsidRPr="006D0FA4">
        <w:rPr>
          <w:rFonts w:ascii="Times New Roman" w:hAnsi="Times New Roman"/>
          <w:sz w:val="28"/>
          <w:szCs w:val="28"/>
        </w:rPr>
        <w:t>от 06</w:t>
      </w:r>
      <w:r>
        <w:rPr>
          <w:rFonts w:ascii="Times New Roman" w:hAnsi="Times New Roman"/>
          <w:sz w:val="28"/>
          <w:szCs w:val="28"/>
        </w:rPr>
        <w:t xml:space="preserve"> апреля </w:t>
      </w:r>
      <w:r w:rsidRPr="006D0FA4">
        <w:rPr>
          <w:rFonts w:ascii="Times New Roman" w:hAnsi="Times New Roman"/>
          <w:sz w:val="28"/>
          <w:szCs w:val="28"/>
        </w:rPr>
        <w:t>2011 г</w:t>
      </w:r>
      <w:r>
        <w:rPr>
          <w:rFonts w:ascii="Times New Roman" w:hAnsi="Times New Roman"/>
          <w:sz w:val="28"/>
          <w:szCs w:val="28"/>
        </w:rPr>
        <w:t>.</w:t>
      </w:r>
      <w:r w:rsidRPr="006D0FA4">
        <w:rPr>
          <w:rFonts w:ascii="Times New Roman" w:hAnsi="Times New Roman"/>
          <w:sz w:val="28"/>
          <w:szCs w:val="28"/>
        </w:rPr>
        <w:t xml:space="preserve"> № 63-ФЗ «Об электронной подписи» </w:t>
      </w:r>
      <w:r>
        <w:rPr>
          <w:rFonts w:ascii="Times New Roman" w:hAnsi="Times New Roman"/>
          <w:sz w:val="28"/>
          <w:szCs w:val="28"/>
        </w:rPr>
        <w:t xml:space="preserve">                             </w:t>
      </w:r>
      <w:r w:rsidRPr="006D0FA4">
        <w:rPr>
          <w:rFonts w:ascii="Times New Roman" w:hAnsi="Times New Roman"/>
          <w:sz w:val="28"/>
          <w:szCs w:val="28"/>
        </w:rPr>
        <w:t>(далее – удостоверяющий центр).</w:t>
      </w:r>
    </w:p>
    <w:p w:rsidR="00332C29" w:rsidRPr="006D0FA4" w:rsidRDefault="00332C29"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sidRPr="006D0FA4">
        <w:rPr>
          <w:rFonts w:ascii="Times New Roman" w:hAnsi="Times New Roman"/>
          <w:sz w:val="28"/>
          <w:szCs w:val="28"/>
        </w:rPr>
        <w:t>Ключи электронной подписи, используемые для формирования электронной подписи, создаются заявителем самостоятельно или по его обращению удостоверяющим центром.</w:t>
      </w:r>
    </w:p>
    <w:p w:rsidR="00332C29" w:rsidRDefault="00332C29" w:rsidP="00332C29">
      <w:pPr>
        <w:widowControl w:val="0"/>
        <w:autoSpaceDE w:val="0"/>
        <w:autoSpaceDN w:val="0"/>
        <w:adjustRightInd w:val="0"/>
        <w:spacing w:after="0" w:line="240" w:lineRule="auto"/>
        <w:ind w:firstLine="708"/>
        <w:jc w:val="both"/>
        <w:outlineLvl w:val="2"/>
        <w:rPr>
          <w:rFonts w:ascii="Times New Roman" w:hAnsi="Times New Roman"/>
          <w:sz w:val="28"/>
          <w:szCs w:val="28"/>
        </w:rPr>
      </w:pPr>
      <w:r w:rsidRPr="00A74FF1">
        <w:rPr>
          <w:rFonts w:ascii="Times New Roman" w:hAnsi="Times New Roman"/>
          <w:sz w:val="28"/>
          <w:szCs w:val="28"/>
        </w:rPr>
        <w:t>Использование заявителем электронной подписи осуществляется с соблюдением обязанностей, предусмотренных статьей 10 Федерального закона от 06 апреля 2011 г. № 63-ФЗ «Об электронной подписи».</w:t>
      </w:r>
    </w:p>
    <w:p w:rsidR="00332C29" w:rsidRDefault="00332C29" w:rsidP="00332C29">
      <w:pPr>
        <w:widowControl w:val="0"/>
        <w:autoSpaceDE w:val="0"/>
        <w:autoSpaceDN w:val="0"/>
        <w:adjustRightInd w:val="0"/>
        <w:spacing w:after="0" w:line="240" w:lineRule="exact"/>
        <w:ind w:firstLine="567"/>
        <w:jc w:val="center"/>
        <w:outlineLvl w:val="2"/>
        <w:rPr>
          <w:rFonts w:ascii="Times New Roman" w:hAnsi="Times New Roman"/>
          <w:sz w:val="28"/>
          <w:szCs w:val="28"/>
        </w:rPr>
      </w:pPr>
    </w:p>
    <w:p w:rsidR="00332C29" w:rsidRDefault="00332C29" w:rsidP="00332C29">
      <w:pPr>
        <w:widowControl w:val="0"/>
        <w:autoSpaceDE w:val="0"/>
        <w:autoSpaceDN w:val="0"/>
        <w:adjustRightInd w:val="0"/>
        <w:spacing w:after="0" w:line="240" w:lineRule="exact"/>
        <w:ind w:firstLine="567"/>
        <w:jc w:val="center"/>
        <w:outlineLvl w:val="2"/>
        <w:rPr>
          <w:rFonts w:ascii="Times New Roman" w:hAnsi="Times New Roman"/>
          <w:sz w:val="28"/>
          <w:szCs w:val="28"/>
        </w:rPr>
      </w:pPr>
      <w:r w:rsidRPr="0063315C">
        <w:rPr>
          <w:rFonts w:ascii="Times New Roman" w:hAnsi="Times New Roman"/>
          <w:sz w:val="28"/>
          <w:szCs w:val="28"/>
        </w:rPr>
        <w:t>Исчерпывающий перечень документов, необходимых</w:t>
      </w:r>
    </w:p>
    <w:p w:rsidR="00332C29" w:rsidRDefault="00332C29" w:rsidP="00332C29">
      <w:pPr>
        <w:widowControl w:val="0"/>
        <w:autoSpaceDE w:val="0"/>
        <w:autoSpaceDN w:val="0"/>
        <w:adjustRightInd w:val="0"/>
        <w:spacing w:after="0" w:line="240" w:lineRule="exact"/>
        <w:ind w:firstLine="567"/>
        <w:jc w:val="center"/>
        <w:outlineLvl w:val="2"/>
        <w:rPr>
          <w:rFonts w:ascii="Times New Roman" w:hAnsi="Times New Roman"/>
          <w:sz w:val="28"/>
          <w:szCs w:val="28"/>
        </w:rPr>
      </w:pPr>
      <w:r w:rsidRPr="0063315C">
        <w:rPr>
          <w:rFonts w:ascii="Times New Roman" w:hAnsi="Times New Roman"/>
          <w:sz w:val="28"/>
          <w:szCs w:val="28"/>
        </w:rPr>
        <w:t xml:space="preserve">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которые находятся в распоряжении иных органов и организаций, участвующих в предоставлении услуги, </w:t>
      </w:r>
      <w:r>
        <w:rPr>
          <w:rFonts w:ascii="Times New Roman" w:hAnsi="Times New Roman"/>
          <w:sz w:val="28"/>
          <w:szCs w:val="28"/>
        </w:rPr>
        <w:t>и запрашиваются в режиме межведомственного информационного взаимодействия</w:t>
      </w:r>
    </w:p>
    <w:p w:rsidR="00332C29" w:rsidRPr="008762C2" w:rsidRDefault="00332C29" w:rsidP="00332C29">
      <w:pPr>
        <w:widowControl w:val="0"/>
        <w:autoSpaceDE w:val="0"/>
        <w:autoSpaceDN w:val="0"/>
        <w:adjustRightInd w:val="0"/>
        <w:spacing w:after="0" w:line="240" w:lineRule="auto"/>
        <w:ind w:firstLine="567"/>
        <w:jc w:val="center"/>
        <w:outlineLvl w:val="2"/>
        <w:rPr>
          <w:rFonts w:ascii="Times New Roman" w:hAnsi="Times New Roman"/>
          <w:sz w:val="28"/>
          <w:szCs w:val="28"/>
        </w:rPr>
      </w:pPr>
    </w:p>
    <w:p w:rsidR="00332C29" w:rsidRDefault="00332C29" w:rsidP="00332C29">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17</w:t>
      </w:r>
      <w:r w:rsidRPr="0063315C">
        <w:rPr>
          <w:rFonts w:ascii="Times New Roman" w:hAnsi="Times New Roman"/>
          <w:sz w:val="28"/>
          <w:szCs w:val="28"/>
        </w:rPr>
        <w:t>. </w:t>
      </w:r>
      <w:r>
        <w:rPr>
          <w:rFonts w:ascii="Times New Roman" w:hAnsi="Times New Roman"/>
          <w:sz w:val="28"/>
          <w:szCs w:val="28"/>
        </w:rPr>
        <w:t>В целях предоставления услуги в порядке межведомственного информационного взаимодействия запрашиваются следующие документы:</w:t>
      </w:r>
    </w:p>
    <w:p w:rsidR="00332C29" w:rsidRDefault="00332C29" w:rsidP="00332C29">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1) для выдачи разрешения </w:t>
      </w:r>
      <w:r w:rsidRPr="00E07634">
        <w:rPr>
          <w:rFonts w:ascii="Times New Roman" w:hAnsi="Times New Roman"/>
          <w:sz w:val="28"/>
          <w:szCs w:val="28"/>
        </w:rPr>
        <w:t>на право организации розничного рынка на территории города Ставрополя</w:t>
      </w:r>
      <w:r>
        <w:rPr>
          <w:rFonts w:ascii="Times New Roman" w:hAnsi="Times New Roman"/>
          <w:sz w:val="28"/>
          <w:szCs w:val="28"/>
        </w:rPr>
        <w:t>:</w:t>
      </w:r>
    </w:p>
    <w:p w:rsidR="00332C29" w:rsidRDefault="00332C29" w:rsidP="00332C29">
      <w:pPr>
        <w:widowControl w:val="0"/>
        <w:autoSpaceDE w:val="0"/>
        <w:autoSpaceDN w:val="0"/>
        <w:adjustRightInd w:val="0"/>
        <w:spacing w:after="0" w:line="240" w:lineRule="auto"/>
        <w:ind w:firstLine="709"/>
        <w:jc w:val="both"/>
        <w:outlineLvl w:val="2"/>
        <w:rPr>
          <w:rFonts w:ascii="Times New Roman" w:hAnsi="Times New Roman"/>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3260"/>
      </w:tblGrid>
      <w:tr w:rsidR="00332C29" w:rsidRPr="00A74FF1" w:rsidTr="004823AD">
        <w:tc>
          <w:tcPr>
            <w:tcW w:w="303" w:type="pct"/>
          </w:tcPr>
          <w:p w:rsidR="00332C29" w:rsidRPr="00A74FF1" w:rsidRDefault="00332C29" w:rsidP="004823AD">
            <w:pPr>
              <w:pStyle w:val="ConsPlusNormal"/>
              <w:snapToGrid w:val="0"/>
              <w:jc w:val="center"/>
              <w:rPr>
                <w:rFonts w:ascii="Times New Roman" w:hAnsi="Times New Roman" w:cs="Times New Roman"/>
                <w:sz w:val="28"/>
                <w:szCs w:val="28"/>
              </w:rPr>
            </w:pPr>
            <w:r w:rsidRPr="00A74FF1">
              <w:rPr>
                <w:rFonts w:ascii="Times New Roman" w:hAnsi="Times New Roman" w:cs="Times New Roman"/>
                <w:sz w:val="28"/>
                <w:szCs w:val="28"/>
              </w:rPr>
              <w:t>№</w:t>
            </w:r>
          </w:p>
        </w:tc>
        <w:tc>
          <w:tcPr>
            <w:tcW w:w="2955" w:type="pct"/>
          </w:tcPr>
          <w:p w:rsidR="00332C29" w:rsidRPr="00A74FF1" w:rsidRDefault="00332C29" w:rsidP="004823AD">
            <w:pPr>
              <w:pStyle w:val="ConsPlusNormal"/>
              <w:snapToGrid w:val="0"/>
              <w:jc w:val="center"/>
              <w:rPr>
                <w:rFonts w:ascii="Times New Roman" w:hAnsi="Times New Roman" w:cs="Times New Roman"/>
                <w:sz w:val="28"/>
                <w:szCs w:val="28"/>
              </w:rPr>
            </w:pPr>
            <w:r w:rsidRPr="00A74FF1">
              <w:rPr>
                <w:rFonts w:ascii="Times New Roman" w:hAnsi="Times New Roman" w:cs="Times New Roman"/>
                <w:sz w:val="28"/>
                <w:szCs w:val="28"/>
              </w:rPr>
              <w:t>Наименование документа</w:t>
            </w:r>
          </w:p>
        </w:tc>
        <w:tc>
          <w:tcPr>
            <w:tcW w:w="1742" w:type="pct"/>
          </w:tcPr>
          <w:p w:rsidR="00332C29" w:rsidRPr="00A74FF1" w:rsidRDefault="00332C29" w:rsidP="004823AD">
            <w:pPr>
              <w:pStyle w:val="ConsPlusNormal"/>
              <w:snapToGrid w:val="0"/>
              <w:ind w:firstLine="15"/>
              <w:jc w:val="center"/>
              <w:rPr>
                <w:rFonts w:ascii="Times New Roman" w:hAnsi="Times New Roman" w:cs="Times New Roman"/>
                <w:sz w:val="28"/>
                <w:szCs w:val="28"/>
              </w:rPr>
            </w:pPr>
            <w:r w:rsidRPr="00A74FF1">
              <w:rPr>
                <w:rFonts w:ascii="Times New Roman" w:hAnsi="Times New Roman" w:cs="Times New Roman"/>
                <w:sz w:val="28"/>
                <w:szCs w:val="28"/>
              </w:rPr>
              <w:t xml:space="preserve">Наименование органа, с которым осуществляется межведомственное </w:t>
            </w:r>
            <w:r w:rsidRPr="00A74FF1">
              <w:rPr>
                <w:rFonts w:ascii="Times New Roman" w:hAnsi="Times New Roman" w:cs="Times New Roman"/>
                <w:sz w:val="28"/>
                <w:szCs w:val="28"/>
              </w:rPr>
              <w:lastRenderedPageBreak/>
              <w:t>взаимодействие</w:t>
            </w:r>
          </w:p>
        </w:tc>
      </w:tr>
      <w:tr w:rsidR="00332C29" w:rsidRPr="00A74FF1" w:rsidTr="004823AD">
        <w:tblPrEx>
          <w:tblLook w:val="0000" w:firstRow="0" w:lastRow="0" w:firstColumn="0" w:lastColumn="0" w:noHBand="0" w:noVBand="0"/>
        </w:tblPrEx>
        <w:trPr>
          <w:trHeight w:val="647"/>
        </w:trPr>
        <w:tc>
          <w:tcPr>
            <w:tcW w:w="303" w:type="pct"/>
          </w:tcPr>
          <w:p w:rsidR="00332C29" w:rsidRPr="00A74FF1" w:rsidRDefault="00332C29" w:rsidP="004823AD">
            <w:pPr>
              <w:widowControl w:val="0"/>
              <w:autoSpaceDE w:val="0"/>
              <w:autoSpaceDN w:val="0"/>
              <w:adjustRightInd w:val="0"/>
              <w:spacing w:after="0" w:line="240" w:lineRule="auto"/>
              <w:jc w:val="center"/>
              <w:rPr>
                <w:rFonts w:ascii="Times New Roman" w:hAnsi="Times New Roman"/>
                <w:sz w:val="28"/>
                <w:szCs w:val="28"/>
              </w:rPr>
            </w:pPr>
            <w:r w:rsidRPr="00A74FF1">
              <w:rPr>
                <w:rFonts w:ascii="Times New Roman" w:hAnsi="Times New Roman"/>
                <w:sz w:val="28"/>
                <w:szCs w:val="28"/>
              </w:rPr>
              <w:lastRenderedPageBreak/>
              <w:t>1.</w:t>
            </w:r>
          </w:p>
        </w:tc>
        <w:tc>
          <w:tcPr>
            <w:tcW w:w="2955" w:type="pct"/>
          </w:tcPr>
          <w:p w:rsidR="00332C29" w:rsidRPr="000D571D" w:rsidRDefault="00332C29" w:rsidP="001E1F06">
            <w:pPr>
              <w:autoSpaceDE w:val="0"/>
              <w:autoSpaceDN w:val="0"/>
              <w:adjustRightInd w:val="0"/>
              <w:spacing w:after="0" w:line="240" w:lineRule="auto"/>
              <w:jc w:val="both"/>
              <w:outlineLvl w:val="1"/>
              <w:rPr>
                <w:rFonts w:ascii="Times New Roman" w:hAnsi="Times New Roman"/>
                <w:sz w:val="28"/>
                <w:szCs w:val="28"/>
              </w:rPr>
            </w:pPr>
            <w:r w:rsidRPr="000D571D">
              <w:rPr>
                <w:rFonts w:ascii="Times New Roman" w:hAnsi="Times New Roman"/>
                <w:sz w:val="28"/>
                <w:szCs w:val="28"/>
              </w:rPr>
              <w:t xml:space="preserve">Выписка из Единого государственного реестра юридических лиц </w:t>
            </w:r>
            <w:r w:rsidR="001E1F06">
              <w:rPr>
                <w:rFonts w:ascii="Times New Roman" w:hAnsi="Times New Roman"/>
                <w:sz w:val="28"/>
                <w:szCs w:val="28"/>
              </w:rPr>
              <w:t>о юридическом лице, являющимся заявителем</w:t>
            </w:r>
          </w:p>
        </w:tc>
        <w:tc>
          <w:tcPr>
            <w:tcW w:w="1742" w:type="pct"/>
          </w:tcPr>
          <w:p w:rsidR="00332C29" w:rsidRPr="000D571D" w:rsidRDefault="00332C29" w:rsidP="004823AD">
            <w:pPr>
              <w:spacing w:after="0" w:line="240" w:lineRule="auto"/>
              <w:jc w:val="both"/>
              <w:rPr>
                <w:rFonts w:ascii="Times New Roman" w:hAnsi="Times New Roman"/>
                <w:sz w:val="28"/>
                <w:szCs w:val="28"/>
              </w:rPr>
            </w:pPr>
            <w:r w:rsidRPr="000D571D">
              <w:rPr>
                <w:rFonts w:ascii="Times New Roman" w:hAnsi="Times New Roman"/>
                <w:sz w:val="28"/>
                <w:szCs w:val="28"/>
              </w:rPr>
              <w:t>ФНС России по СК</w:t>
            </w:r>
          </w:p>
        </w:tc>
      </w:tr>
      <w:tr w:rsidR="00332C29" w:rsidRPr="00A74FF1" w:rsidTr="004823AD">
        <w:tblPrEx>
          <w:tblLook w:val="0000" w:firstRow="0" w:lastRow="0" w:firstColumn="0" w:lastColumn="0" w:noHBand="0" w:noVBand="0"/>
        </w:tblPrEx>
        <w:tc>
          <w:tcPr>
            <w:tcW w:w="303" w:type="pct"/>
          </w:tcPr>
          <w:p w:rsidR="00332C29" w:rsidRPr="00E07634" w:rsidRDefault="00332C29" w:rsidP="004823AD">
            <w:pPr>
              <w:widowControl w:val="0"/>
              <w:autoSpaceDE w:val="0"/>
              <w:autoSpaceDN w:val="0"/>
              <w:adjustRightInd w:val="0"/>
              <w:spacing w:after="0" w:line="240" w:lineRule="auto"/>
              <w:jc w:val="center"/>
              <w:rPr>
                <w:rFonts w:ascii="Times New Roman" w:hAnsi="Times New Roman"/>
                <w:sz w:val="28"/>
                <w:szCs w:val="28"/>
              </w:rPr>
            </w:pPr>
            <w:r w:rsidRPr="00E07634">
              <w:rPr>
                <w:rFonts w:ascii="Times New Roman" w:hAnsi="Times New Roman"/>
                <w:sz w:val="28"/>
                <w:szCs w:val="28"/>
              </w:rPr>
              <w:t>2.</w:t>
            </w:r>
          </w:p>
        </w:tc>
        <w:tc>
          <w:tcPr>
            <w:tcW w:w="2955" w:type="pct"/>
          </w:tcPr>
          <w:p w:rsidR="00332C29" w:rsidRPr="000D571D" w:rsidRDefault="00332C29" w:rsidP="004823AD">
            <w:pPr>
              <w:autoSpaceDE w:val="0"/>
              <w:autoSpaceDN w:val="0"/>
              <w:adjustRightInd w:val="0"/>
              <w:spacing w:after="0" w:line="240" w:lineRule="auto"/>
              <w:jc w:val="both"/>
              <w:outlineLvl w:val="1"/>
              <w:rPr>
                <w:rFonts w:ascii="Times New Roman" w:hAnsi="Times New Roman"/>
                <w:sz w:val="28"/>
                <w:szCs w:val="28"/>
              </w:rPr>
            </w:pPr>
            <w:r w:rsidRPr="000D571D">
              <w:rPr>
                <w:rFonts w:ascii="Times New Roman" w:hAnsi="Times New Roman"/>
                <w:sz w:val="28"/>
                <w:szCs w:val="28"/>
              </w:rPr>
              <w:t>Выписка из Единого государственного реестра недвижимости о</w:t>
            </w:r>
            <w:r>
              <w:rPr>
                <w:rFonts w:ascii="Times New Roman" w:hAnsi="Times New Roman"/>
                <w:sz w:val="28"/>
                <w:szCs w:val="28"/>
              </w:rPr>
              <w:t>б</w:t>
            </w:r>
            <w:r w:rsidRPr="000D571D">
              <w:rPr>
                <w:rFonts w:ascii="Times New Roman" w:hAnsi="Times New Roman"/>
                <w:sz w:val="28"/>
                <w:szCs w:val="28"/>
              </w:rPr>
              <w:t xml:space="preserve"> объект</w:t>
            </w:r>
            <w:r>
              <w:rPr>
                <w:rFonts w:ascii="Times New Roman" w:hAnsi="Times New Roman"/>
                <w:sz w:val="28"/>
                <w:szCs w:val="28"/>
              </w:rPr>
              <w:t>е недвижимости</w:t>
            </w:r>
            <w:r w:rsidRPr="000D571D">
              <w:rPr>
                <w:rFonts w:ascii="Times New Roman" w:hAnsi="Times New Roman"/>
                <w:sz w:val="28"/>
                <w:szCs w:val="28"/>
              </w:rPr>
              <w:t xml:space="preserve"> </w:t>
            </w:r>
          </w:p>
        </w:tc>
        <w:tc>
          <w:tcPr>
            <w:tcW w:w="1742" w:type="pct"/>
          </w:tcPr>
          <w:p w:rsidR="00332C29" w:rsidRPr="000D571D" w:rsidRDefault="00332C29" w:rsidP="004823AD">
            <w:pPr>
              <w:spacing w:after="0" w:line="240" w:lineRule="auto"/>
              <w:jc w:val="both"/>
              <w:rPr>
                <w:rFonts w:ascii="Times New Roman" w:hAnsi="Times New Roman"/>
                <w:bCs/>
                <w:sz w:val="28"/>
                <w:szCs w:val="28"/>
              </w:rPr>
            </w:pPr>
            <w:r w:rsidRPr="000D571D">
              <w:rPr>
                <w:rFonts w:ascii="Times New Roman" w:hAnsi="Times New Roman"/>
                <w:bCs/>
                <w:sz w:val="28"/>
                <w:szCs w:val="28"/>
              </w:rPr>
              <w:t xml:space="preserve">Филиал ФГБУ «ФКП </w:t>
            </w:r>
            <w:proofErr w:type="spellStart"/>
            <w:r w:rsidRPr="000D571D">
              <w:rPr>
                <w:rFonts w:ascii="Times New Roman" w:hAnsi="Times New Roman"/>
                <w:bCs/>
                <w:sz w:val="28"/>
                <w:szCs w:val="28"/>
              </w:rPr>
              <w:t>Росреестра</w:t>
            </w:r>
            <w:proofErr w:type="spellEnd"/>
            <w:r w:rsidRPr="000D571D">
              <w:rPr>
                <w:rFonts w:ascii="Times New Roman" w:hAnsi="Times New Roman"/>
                <w:bCs/>
                <w:sz w:val="28"/>
                <w:szCs w:val="28"/>
              </w:rPr>
              <w:t>» по СК</w:t>
            </w:r>
          </w:p>
        </w:tc>
      </w:tr>
    </w:tbl>
    <w:p w:rsidR="00332C29" w:rsidRDefault="00332C29" w:rsidP="00332C29">
      <w:pPr>
        <w:autoSpaceDE w:val="0"/>
        <w:autoSpaceDN w:val="0"/>
        <w:adjustRightInd w:val="0"/>
        <w:spacing w:after="0" w:line="240" w:lineRule="auto"/>
        <w:ind w:firstLine="709"/>
        <w:jc w:val="both"/>
        <w:outlineLvl w:val="1"/>
        <w:rPr>
          <w:rFonts w:ascii="Times New Roman" w:hAnsi="Times New Roman"/>
          <w:sz w:val="28"/>
          <w:szCs w:val="28"/>
        </w:rPr>
      </w:pPr>
    </w:p>
    <w:p w:rsidR="00332C29" w:rsidRDefault="00332C29" w:rsidP="00332C29">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2) для </w:t>
      </w:r>
      <w:r w:rsidR="007C1D59">
        <w:rPr>
          <w:rFonts w:ascii="Times New Roman" w:hAnsi="Times New Roman"/>
          <w:sz w:val="28"/>
          <w:szCs w:val="28"/>
        </w:rPr>
        <w:t xml:space="preserve">выдачи </w:t>
      </w:r>
      <w:r w:rsidRPr="00E07634">
        <w:rPr>
          <w:rFonts w:ascii="Times New Roman" w:hAnsi="Times New Roman"/>
          <w:sz w:val="28"/>
          <w:szCs w:val="28"/>
        </w:rPr>
        <w:t>переоформлен</w:t>
      </w:r>
      <w:r w:rsidR="007C1D59">
        <w:rPr>
          <w:rFonts w:ascii="Times New Roman" w:hAnsi="Times New Roman"/>
          <w:sz w:val="28"/>
          <w:szCs w:val="28"/>
        </w:rPr>
        <w:t>ного</w:t>
      </w:r>
      <w:r>
        <w:rPr>
          <w:rFonts w:ascii="Times New Roman" w:hAnsi="Times New Roman"/>
          <w:sz w:val="28"/>
          <w:szCs w:val="28"/>
        </w:rPr>
        <w:t xml:space="preserve"> </w:t>
      </w:r>
      <w:r w:rsidRPr="00250FA4">
        <w:rPr>
          <w:rFonts w:ascii="Times New Roman" w:hAnsi="Times New Roman"/>
          <w:sz w:val="28"/>
          <w:szCs w:val="28"/>
        </w:rPr>
        <w:t>разрешения</w:t>
      </w:r>
      <w:r>
        <w:rPr>
          <w:rFonts w:ascii="Times New Roman" w:hAnsi="Times New Roman"/>
          <w:sz w:val="28"/>
          <w:szCs w:val="28"/>
        </w:rPr>
        <w:t xml:space="preserve"> </w:t>
      </w:r>
      <w:r w:rsidRPr="00E07634">
        <w:rPr>
          <w:rFonts w:ascii="Times New Roman" w:hAnsi="Times New Roman"/>
          <w:sz w:val="28"/>
          <w:szCs w:val="28"/>
        </w:rPr>
        <w:t>на право организации розничного рынка на территории города Ставрополя</w:t>
      </w:r>
      <w:r>
        <w:rPr>
          <w:rFonts w:ascii="Times New Roman" w:hAnsi="Times New Roman"/>
          <w:sz w:val="28"/>
          <w:szCs w:val="28"/>
        </w:rPr>
        <w:t>:</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3260"/>
      </w:tblGrid>
      <w:tr w:rsidR="00332C29" w:rsidRPr="00A74FF1" w:rsidTr="004823AD">
        <w:tc>
          <w:tcPr>
            <w:tcW w:w="303" w:type="pct"/>
          </w:tcPr>
          <w:p w:rsidR="00332C29" w:rsidRPr="00A74FF1" w:rsidRDefault="00332C29" w:rsidP="004823AD">
            <w:pPr>
              <w:pStyle w:val="ConsPlusNormal"/>
              <w:snapToGrid w:val="0"/>
              <w:jc w:val="center"/>
              <w:rPr>
                <w:rFonts w:ascii="Times New Roman" w:hAnsi="Times New Roman" w:cs="Times New Roman"/>
                <w:sz w:val="28"/>
                <w:szCs w:val="28"/>
              </w:rPr>
            </w:pPr>
            <w:r w:rsidRPr="00A74FF1">
              <w:rPr>
                <w:rFonts w:ascii="Times New Roman" w:hAnsi="Times New Roman" w:cs="Times New Roman"/>
                <w:sz w:val="28"/>
                <w:szCs w:val="28"/>
              </w:rPr>
              <w:t>№</w:t>
            </w:r>
          </w:p>
        </w:tc>
        <w:tc>
          <w:tcPr>
            <w:tcW w:w="2955" w:type="pct"/>
          </w:tcPr>
          <w:p w:rsidR="00332C29" w:rsidRPr="00A74FF1" w:rsidRDefault="00332C29" w:rsidP="004823AD">
            <w:pPr>
              <w:pStyle w:val="ConsPlusNormal"/>
              <w:snapToGrid w:val="0"/>
              <w:jc w:val="center"/>
              <w:rPr>
                <w:rFonts w:ascii="Times New Roman" w:hAnsi="Times New Roman" w:cs="Times New Roman"/>
                <w:sz w:val="28"/>
                <w:szCs w:val="28"/>
              </w:rPr>
            </w:pPr>
            <w:r w:rsidRPr="00A74FF1">
              <w:rPr>
                <w:rFonts w:ascii="Times New Roman" w:hAnsi="Times New Roman" w:cs="Times New Roman"/>
                <w:sz w:val="28"/>
                <w:szCs w:val="28"/>
              </w:rPr>
              <w:t>Наименование документа</w:t>
            </w:r>
          </w:p>
        </w:tc>
        <w:tc>
          <w:tcPr>
            <w:tcW w:w="1742" w:type="pct"/>
          </w:tcPr>
          <w:p w:rsidR="00332C29" w:rsidRPr="00A74FF1" w:rsidRDefault="00332C29" w:rsidP="004823AD">
            <w:pPr>
              <w:pStyle w:val="ConsPlusNormal"/>
              <w:snapToGrid w:val="0"/>
              <w:ind w:firstLine="15"/>
              <w:jc w:val="center"/>
              <w:rPr>
                <w:rFonts w:ascii="Times New Roman" w:hAnsi="Times New Roman" w:cs="Times New Roman"/>
                <w:sz w:val="28"/>
                <w:szCs w:val="28"/>
              </w:rPr>
            </w:pPr>
            <w:r w:rsidRPr="00A74FF1">
              <w:rPr>
                <w:rFonts w:ascii="Times New Roman" w:hAnsi="Times New Roman" w:cs="Times New Roman"/>
                <w:sz w:val="28"/>
                <w:szCs w:val="28"/>
              </w:rPr>
              <w:t>Наименование органа, с которым осуществляется межведомственное взаимодействие</w:t>
            </w:r>
          </w:p>
        </w:tc>
      </w:tr>
      <w:tr w:rsidR="00332C29" w:rsidRPr="00A74FF1" w:rsidTr="004823AD">
        <w:tblPrEx>
          <w:tblLook w:val="0000" w:firstRow="0" w:lastRow="0" w:firstColumn="0" w:lastColumn="0" w:noHBand="0" w:noVBand="0"/>
        </w:tblPrEx>
        <w:trPr>
          <w:trHeight w:val="647"/>
        </w:trPr>
        <w:tc>
          <w:tcPr>
            <w:tcW w:w="303" w:type="pct"/>
          </w:tcPr>
          <w:p w:rsidR="00332C29" w:rsidRPr="00A74FF1" w:rsidRDefault="00332C29" w:rsidP="004823AD">
            <w:pPr>
              <w:widowControl w:val="0"/>
              <w:autoSpaceDE w:val="0"/>
              <w:autoSpaceDN w:val="0"/>
              <w:adjustRightInd w:val="0"/>
              <w:spacing w:after="0" w:line="240" w:lineRule="auto"/>
              <w:jc w:val="center"/>
              <w:rPr>
                <w:rFonts w:ascii="Times New Roman" w:hAnsi="Times New Roman"/>
                <w:sz w:val="28"/>
                <w:szCs w:val="28"/>
              </w:rPr>
            </w:pPr>
            <w:r w:rsidRPr="00A74FF1">
              <w:rPr>
                <w:rFonts w:ascii="Times New Roman" w:hAnsi="Times New Roman"/>
                <w:sz w:val="28"/>
                <w:szCs w:val="28"/>
              </w:rPr>
              <w:t>1.</w:t>
            </w:r>
          </w:p>
        </w:tc>
        <w:tc>
          <w:tcPr>
            <w:tcW w:w="2955" w:type="pct"/>
          </w:tcPr>
          <w:p w:rsidR="00332C29" w:rsidRPr="001E1F06" w:rsidRDefault="00332C29" w:rsidP="00973590">
            <w:pPr>
              <w:autoSpaceDE w:val="0"/>
              <w:autoSpaceDN w:val="0"/>
              <w:adjustRightInd w:val="0"/>
              <w:spacing w:after="0" w:line="240" w:lineRule="auto"/>
              <w:jc w:val="both"/>
              <w:outlineLvl w:val="1"/>
              <w:rPr>
                <w:rFonts w:ascii="Times New Roman" w:hAnsi="Times New Roman"/>
                <w:sz w:val="28"/>
                <w:szCs w:val="28"/>
              </w:rPr>
            </w:pPr>
            <w:r w:rsidRPr="001E1F06">
              <w:rPr>
                <w:rFonts w:ascii="Times New Roman" w:hAnsi="Times New Roman"/>
                <w:sz w:val="28"/>
                <w:szCs w:val="28"/>
              </w:rPr>
              <w:t xml:space="preserve">Выписка из Единого государственного реестра юридических лиц </w:t>
            </w:r>
            <w:r w:rsidR="001E1F06" w:rsidRPr="001E1F06">
              <w:rPr>
                <w:rFonts w:ascii="Times New Roman" w:hAnsi="Times New Roman"/>
                <w:sz w:val="28"/>
                <w:szCs w:val="28"/>
              </w:rPr>
              <w:t>о являющ</w:t>
            </w:r>
            <w:r w:rsidR="00973590">
              <w:rPr>
                <w:rFonts w:ascii="Times New Roman" w:hAnsi="Times New Roman"/>
                <w:sz w:val="28"/>
                <w:szCs w:val="28"/>
              </w:rPr>
              <w:t>е</w:t>
            </w:r>
            <w:r w:rsidR="001E1F06" w:rsidRPr="001E1F06">
              <w:rPr>
                <w:rFonts w:ascii="Times New Roman" w:hAnsi="Times New Roman"/>
                <w:sz w:val="28"/>
                <w:szCs w:val="28"/>
              </w:rPr>
              <w:t xml:space="preserve">мся </w:t>
            </w:r>
            <w:proofErr w:type="gramStart"/>
            <w:r w:rsidR="001E1F06" w:rsidRPr="001E1F06">
              <w:rPr>
                <w:rFonts w:ascii="Times New Roman" w:hAnsi="Times New Roman"/>
                <w:sz w:val="28"/>
                <w:szCs w:val="28"/>
              </w:rPr>
              <w:t>заявителем</w:t>
            </w:r>
            <w:proofErr w:type="gramEnd"/>
            <w:r w:rsidR="001E1F06" w:rsidRPr="001E1F06">
              <w:rPr>
                <w:rFonts w:ascii="Times New Roman" w:hAnsi="Times New Roman"/>
                <w:sz w:val="28"/>
                <w:szCs w:val="28"/>
              </w:rPr>
              <w:t xml:space="preserve"> реорганизованно</w:t>
            </w:r>
            <w:r w:rsidR="001E1F06">
              <w:rPr>
                <w:rFonts w:ascii="Times New Roman" w:hAnsi="Times New Roman"/>
                <w:sz w:val="28"/>
                <w:szCs w:val="28"/>
              </w:rPr>
              <w:t>м</w:t>
            </w:r>
            <w:r w:rsidR="001E1F06" w:rsidRPr="001E1F06">
              <w:rPr>
                <w:rFonts w:ascii="Times New Roman" w:hAnsi="Times New Roman"/>
                <w:sz w:val="28"/>
                <w:szCs w:val="28"/>
              </w:rPr>
              <w:t xml:space="preserve"> юридическо</w:t>
            </w:r>
            <w:r w:rsidR="001E1F06">
              <w:rPr>
                <w:rFonts w:ascii="Times New Roman" w:hAnsi="Times New Roman"/>
                <w:sz w:val="28"/>
                <w:szCs w:val="28"/>
              </w:rPr>
              <w:t>м</w:t>
            </w:r>
            <w:r w:rsidR="001E1F06" w:rsidRPr="001E1F06">
              <w:rPr>
                <w:rFonts w:ascii="Times New Roman" w:hAnsi="Times New Roman"/>
                <w:sz w:val="28"/>
                <w:szCs w:val="28"/>
              </w:rPr>
              <w:t xml:space="preserve"> лиц</w:t>
            </w:r>
            <w:r w:rsidR="001E1F06">
              <w:rPr>
                <w:rFonts w:ascii="Times New Roman" w:hAnsi="Times New Roman"/>
                <w:sz w:val="28"/>
                <w:szCs w:val="28"/>
              </w:rPr>
              <w:t>е</w:t>
            </w:r>
            <w:r w:rsidR="001E1F06" w:rsidRPr="001E1F06">
              <w:rPr>
                <w:rFonts w:ascii="Times New Roman" w:hAnsi="Times New Roman"/>
                <w:sz w:val="28"/>
                <w:szCs w:val="28"/>
              </w:rPr>
              <w:t>, юридическ</w:t>
            </w:r>
            <w:r w:rsidR="001E1F06">
              <w:rPr>
                <w:rFonts w:ascii="Times New Roman" w:hAnsi="Times New Roman"/>
                <w:sz w:val="28"/>
                <w:szCs w:val="28"/>
              </w:rPr>
              <w:t>ом</w:t>
            </w:r>
            <w:r w:rsidR="001E1F06" w:rsidRPr="001E1F06">
              <w:rPr>
                <w:rFonts w:ascii="Times New Roman" w:hAnsi="Times New Roman"/>
                <w:sz w:val="28"/>
                <w:szCs w:val="28"/>
              </w:rPr>
              <w:t xml:space="preserve"> лиц</w:t>
            </w:r>
            <w:r w:rsidR="001E1F06">
              <w:rPr>
                <w:rFonts w:ascii="Times New Roman" w:hAnsi="Times New Roman"/>
                <w:sz w:val="28"/>
                <w:szCs w:val="28"/>
              </w:rPr>
              <w:t>е</w:t>
            </w:r>
            <w:r w:rsidR="001E1F06" w:rsidRPr="001E1F06">
              <w:rPr>
                <w:rFonts w:ascii="Times New Roman" w:hAnsi="Times New Roman"/>
                <w:sz w:val="28"/>
                <w:szCs w:val="28"/>
              </w:rPr>
              <w:t xml:space="preserve"> с измененным наименованием или юридическо</w:t>
            </w:r>
            <w:r w:rsidR="001E1F06">
              <w:rPr>
                <w:rFonts w:ascii="Times New Roman" w:hAnsi="Times New Roman"/>
                <w:sz w:val="28"/>
                <w:szCs w:val="28"/>
              </w:rPr>
              <w:t>м</w:t>
            </w:r>
            <w:r w:rsidR="001E1F06" w:rsidRPr="001E1F06">
              <w:rPr>
                <w:rFonts w:ascii="Times New Roman" w:hAnsi="Times New Roman"/>
                <w:sz w:val="28"/>
                <w:szCs w:val="28"/>
              </w:rPr>
              <w:t xml:space="preserve"> лиц</w:t>
            </w:r>
            <w:r w:rsidR="001E1F06">
              <w:rPr>
                <w:rFonts w:ascii="Times New Roman" w:hAnsi="Times New Roman"/>
                <w:sz w:val="28"/>
                <w:szCs w:val="28"/>
              </w:rPr>
              <w:t>е</w:t>
            </w:r>
            <w:r w:rsidR="001E1F06" w:rsidRPr="001E1F06">
              <w:rPr>
                <w:rFonts w:ascii="Times New Roman" w:hAnsi="Times New Roman"/>
                <w:sz w:val="28"/>
                <w:szCs w:val="28"/>
              </w:rPr>
              <w:t>, изменивше</w:t>
            </w:r>
            <w:r w:rsidR="001E1F06">
              <w:rPr>
                <w:rFonts w:ascii="Times New Roman" w:hAnsi="Times New Roman"/>
                <w:sz w:val="28"/>
                <w:szCs w:val="28"/>
              </w:rPr>
              <w:t>м</w:t>
            </w:r>
            <w:r w:rsidR="001E1F06" w:rsidRPr="001E1F06">
              <w:rPr>
                <w:rFonts w:ascii="Times New Roman" w:hAnsi="Times New Roman"/>
                <w:sz w:val="28"/>
                <w:szCs w:val="28"/>
              </w:rPr>
              <w:t xml:space="preserve"> тип рынка</w:t>
            </w:r>
            <w:r w:rsidR="00C44498" w:rsidRPr="001E1F06">
              <w:rPr>
                <w:rFonts w:ascii="Times New Roman" w:hAnsi="Times New Roman"/>
                <w:sz w:val="28"/>
                <w:szCs w:val="28"/>
              </w:rPr>
              <w:t xml:space="preserve"> </w:t>
            </w:r>
          </w:p>
        </w:tc>
        <w:tc>
          <w:tcPr>
            <w:tcW w:w="1742" w:type="pct"/>
          </w:tcPr>
          <w:p w:rsidR="00332C29" w:rsidRPr="00A74FF1" w:rsidRDefault="00332C29" w:rsidP="004823AD">
            <w:pPr>
              <w:spacing w:after="0" w:line="240" w:lineRule="auto"/>
              <w:jc w:val="both"/>
              <w:rPr>
                <w:rFonts w:ascii="Times New Roman" w:hAnsi="Times New Roman"/>
                <w:sz w:val="28"/>
                <w:szCs w:val="28"/>
              </w:rPr>
            </w:pPr>
            <w:r w:rsidRPr="00A74FF1">
              <w:rPr>
                <w:rFonts w:ascii="Times New Roman" w:hAnsi="Times New Roman"/>
                <w:sz w:val="28"/>
                <w:szCs w:val="28"/>
              </w:rPr>
              <w:t>Ф</w:t>
            </w:r>
            <w:r>
              <w:rPr>
                <w:rFonts w:ascii="Times New Roman" w:hAnsi="Times New Roman"/>
                <w:sz w:val="28"/>
                <w:szCs w:val="28"/>
              </w:rPr>
              <w:t xml:space="preserve">НС </w:t>
            </w:r>
            <w:r w:rsidRPr="00A74FF1">
              <w:rPr>
                <w:rFonts w:ascii="Times New Roman" w:hAnsi="Times New Roman"/>
                <w:sz w:val="28"/>
                <w:szCs w:val="28"/>
              </w:rPr>
              <w:t>России</w:t>
            </w:r>
            <w:r>
              <w:rPr>
                <w:rFonts w:ascii="Times New Roman" w:hAnsi="Times New Roman"/>
                <w:sz w:val="28"/>
                <w:szCs w:val="28"/>
              </w:rPr>
              <w:t xml:space="preserve"> по СК</w:t>
            </w:r>
          </w:p>
        </w:tc>
      </w:tr>
    </w:tbl>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proofErr w:type="gramStart"/>
      <w:r>
        <w:rPr>
          <w:rFonts w:ascii="Times New Roman" w:eastAsiaTheme="minorHAnsi" w:hAnsi="Times New Roman"/>
          <w:sz w:val="28"/>
          <w:szCs w:val="28"/>
        </w:rPr>
        <w:t xml:space="preserve">3) для </w:t>
      </w:r>
      <w:r w:rsidR="007C1D59">
        <w:rPr>
          <w:rFonts w:ascii="Times New Roman" w:eastAsiaTheme="minorHAnsi" w:hAnsi="Times New Roman"/>
          <w:sz w:val="28"/>
          <w:szCs w:val="28"/>
        </w:rPr>
        <w:t xml:space="preserve">выдачи </w:t>
      </w:r>
      <w:r w:rsidR="007C1D59" w:rsidRPr="000D2BBE">
        <w:rPr>
          <w:rFonts w:ascii="Times New Roman" w:hAnsi="Times New Roman"/>
          <w:sz w:val="28"/>
          <w:szCs w:val="28"/>
        </w:rPr>
        <w:t>разрешения</w:t>
      </w:r>
      <w:r w:rsidR="007C1D59">
        <w:rPr>
          <w:rFonts w:ascii="Times New Roman" w:hAnsi="Times New Roman"/>
          <w:sz w:val="28"/>
          <w:szCs w:val="28"/>
        </w:rPr>
        <w:t xml:space="preserve"> </w:t>
      </w:r>
      <w:r w:rsidR="007C1D59" w:rsidRPr="00E07634">
        <w:rPr>
          <w:rFonts w:ascii="Times New Roman" w:hAnsi="Times New Roman"/>
          <w:sz w:val="28"/>
          <w:szCs w:val="28"/>
        </w:rPr>
        <w:t>на право организации розничного рынка на территории города Ставрополя</w:t>
      </w:r>
      <w:r w:rsidR="007C1D59">
        <w:rPr>
          <w:rFonts w:ascii="Times New Roman" w:hAnsi="Times New Roman"/>
          <w:sz w:val="28"/>
          <w:szCs w:val="28"/>
        </w:rPr>
        <w:t xml:space="preserve"> с </w:t>
      </w:r>
      <w:r w:rsidR="007C1D59" w:rsidRPr="000D2BBE">
        <w:rPr>
          <w:rFonts w:ascii="Times New Roman" w:hAnsi="Times New Roman"/>
          <w:sz w:val="28"/>
          <w:szCs w:val="28"/>
        </w:rPr>
        <w:t>продлен</w:t>
      </w:r>
      <w:r w:rsidR="007C1D59">
        <w:rPr>
          <w:rFonts w:ascii="Times New Roman" w:hAnsi="Times New Roman"/>
          <w:sz w:val="28"/>
          <w:szCs w:val="28"/>
        </w:rPr>
        <w:t xml:space="preserve">ным </w:t>
      </w:r>
      <w:r w:rsidR="007C1D59" w:rsidRPr="000D2BBE">
        <w:rPr>
          <w:rFonts w:ascii="Times New Roman" w:hAnsi="Times New Roman"/>
          <w:sz w:val="28"/>
          <w:szCs w:val="28"/>
        </w:rPr>
        <w:t>сроко</w:t>
      </w:r>
      <w:r w:rsidR="007C1D59">
        <w:rPr>
          <w:rFonts w:ascii="Times New Roman" w:hAnsi="Times New Roman"/>
          <w:sz w:val="28"/>
          <w:szCs w:val="28"/>
        </w:rPr>
        <w:t>м</w:t>
      </w:r>
      <w:r w:rsidR="007C1D59" w:rsidRPr="000D2BBE">
        <w:rPr>
          <w:rFonts w:ascii="Times New Roman" w:hAnsi="Times New Roman"/>
          <w:sz w:val="28"/>
          <w:szCs w:val="28"/>
        </w:rPr>
        <w:t xml:space="preserve"> действия </w:t>
      </w:r>
      <w:r>
        <w:rPr>
          <w:rFonts w:ascii="Times New Roman" w:eastAsiaTheme="minorHAnsi" w:hAnsi="Times New Roman"/>
          <w:sz w:val="28"/>
          <w:szCs w:val="28"/>
        </w:rPr>
        <w:t>документов, необходимых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города Ставрополя, которые находятся в распоряжении иных органов и организаций, участвующих в предоставлении услуги, не имеется.</w:t>
      </w:r>
      <w:proofErr w:type="gramEnd"/>
    </w:p>
    <w:p w:rsidR="00332C29" w:rsidRPr="00692332" w:rsidRDefault="00332C29" w:rsidP="00332C29">
      <w:pPr>
        <w:autoSpaceDE w:val="0"/>
        <w:autoSpaceDN w:val="0"/>
        <w:adjustRightInd w:val="0"/>
        <w:spacing w:after="0" w:line="240" w:lineRule="auto"/>
        <w:ind w:firstLine="709"/>
        <w:jc w:val="both"/>
        <w:outlineLvl w:val="1"/>
        <w:rPr>
          <w:rFonts w:ascii="Times New Roman" w:hAnsi="Times New Roman"/>
          <w:sz w:val="28"/>
          <w:szCs w:val="28"/>
        </w:rPr>
      </w:pPr>
      <w:r w:rsidRPr="00692332">
        <w:rPr>
          <w:rFonts w:ascii="Times New Roman" w:hAnsi="Times New Roman"/>
          <w:sz w:val="28"/>
          <w:szCs w:val="28"/>
        </w:rPr>
        <w:t xml:space="preserve">Документы, указанные в </w:t>
      </w:r>
      <w:r>
        <w:rPr>
          <w:rFonts w:ascii="Times New Roman" w:hAnsi="Times New Roman"/>
          <w:sz w:val="28"/>
          <w:szCs w:val="28"/>
        </w:rPr>
        <w:t>настоящем пункте Административного регламента</w:t>
      </w:r>
      <w:r>
        <w:rPr>
          <w:rFonts w:ascii="Times New Roman" w:eastAsia="Arial CYR" w:hAnsi="Times New Roman"/>
          <w:bCs/>
          <w:sz w:val="28"/>
          <w:szCs w:val="28"/>
          <w:lang w:eastAsia="ar-SA"/>
        </w:rPr>
        <w:t>,</w:t>
      </w:r>
      <w:r w:rsidRPr="00692332">
        <w:rPr>
          <w:rFonts w:ascii="Times New Roman" w:eastAsia="Arial CYR" w:hAnsi="Times New Roman"/>
          <w:bCs/>
          <w:sz w:val="28"/>
          <w:szCs w:val="28"/>
          <w:lang w:eastAsia="ar-SA"/>
        </w:rPr>
        <w:t xml:space="preserve"> </w:t>
      </w:r>
      <w:r w:rsidRPr="00692332">
        <w:rPr>
          <w:rFonts w:ascii="Times New Roman" w:hAnsi="Times New Roman"/>
          <w:sz w:val="28"/>
          <w:szCs w:val="28"/>
        </w:rPr>
        <w:t xml:space="preserve">заявитель вправе представить </w:t>
      </w:r>
      <w:r>
        <w:rPr>
          <w:rFonts w:ascii="Times New Roman" w:hAnsi="Times New Roman"/>
          <w:sz w:val="28"/>
          <w:szCs w:val="28"/>
        </w:rPr>
        <w:t>лично</w:t>
      </w:r>
      <w:r w:rsidRPr="00692332">
        <w:rPr>
          <w:rFonts w:ascii="Times New Roman" w:hAnsi="Times New Roman"/>
          <w:sz w:val="28"/>
          <w:szCs w:val="28"/>
        </w:rPr>
        <w:t>.</w:t>
      </w:r>
    </w:p>
    <w:p w:rsidR="00332C29" w:rsidRPr="00692332"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18. </w:t>
      </w:r>
      <w:r w:rsidRPr="002B2AF9">
        <w:rPr>
          <w:rFonts w:ascii="Times New Roman" w:hAnsi="Times New Roman"/>
          <w:sz w:val="28"/>
          <w:szCs w:val="28"/>
        </w:rPr>
        <w:t xml:space="preserve">В соответствии с </w:t>
      </w:r>
      <w:hyperlink r:id="rId19" w:history="1">
        <w:r w:rsidRPr="000E12D5">
          <w:rPr>
            <w:rFonts w:ascii="Times New Roman" w:hAnsi="Times New Roman"/>
            <w:sz w:val="28"/>
            <w:szCs w:val="28"/>
          </w:rPr>
          <w:t>пунктами 1</w:t>
        </w:r>
      </w:hyperlink>
      <w:r w:rsidRPr="000E12D5">
        <w:rPr>
          <w:rFonts w:ascii="Times New Roman" w:hAnsi="Times New Roman"/>
          <w:sz w:val="28"/>
          <w:szCs w:val="28"/>
        </w:rPr>
        <w:t xml:space="preserve"> и </w:t>
      </w:r>
      <w:hyperlink r:id="rId20" w:history="1">
        <w:r w:rsidRPr="000E12D5">
          <w:rPr>
            <w:rFonts w:ascii="Times New Roman" w:hAnsi="Times New Roman"/>
            <w:sz w:val="28"/>
            <w:szCs w:val="28"/>
          </w:rPr>
          <w:t xml:space="preserve">2 </w:t>
        </w:r>
        <w:r>
          <w:rPr>
            <w:rFonts w:ascii="Times New Roman" w:hAnsi="Times New Roman"/>
            <w:sz w:val="28"/>
            <w:szCs w:val="28"/>
          </w:rPr>
          <w:t xml:space="preserve">части 1 </w:t>
        </w:r>
        <w:r w:rsidRPr="000E12D5">
          <w:rPr>
            <w:rFonts w:ascii="Times New Roman" w:hAnsi="Times New Roman"/>
            <w:sz w:val="28"/>
            <w:szCs w:val="28"/>
          </w:rPr>
          <w:t>статьи 7</w:t>
        </w:r>
      </w:hyperlink>
      <w:r w:rsidRPr="002B2AF9">
        <w:rPr>
          <w:rFonts w:ascii="Times New Roman" w:hAnsi="Times New Roman"/>
          <w:sz w:val="28"/>
          <w:szCs w:val="28"/>
        </w:rPr>
        <w:t xml:space="preserve"> Федерального закона</w:t>
      </w:r>
      <w:r>
        <w:rPr>
          <w:rFonts w:ascii="Times New Roman" w:hAnsi="Times New Roman"/>
          <w:sz w:val="28"/>
          <w:szCs w:val="28"/>
        </w:rPr>
        <w:t xml:space="preserve"> </w:t>
      </w:r>
      <w:r w:rsidRPr="002B2AF9">
        <w:rPr>
          <w:rFonts w:ascii="Times New Roman" w:hAnsi="Times New Roman"/>
          <w:sz w:val="28"/>
          <w:szCs w:val="28"/>
        </w:rPr>
        <w:t xml:space="preserve">от 27 июля 2010 г. </w:t>
      </w:r>
      <w:r>
        <w:rPr>
          <w:rFonts w:ascii="Times New Roman" w:hAnsi="Times New Roman"/>
          <w:sz w:val="28"/>
          <w:szCs w:val="28"/>
        </w:rPr>
        <w:t>№</w:t>
      </w:r>
      <w:r w:rsidRPr="002B2AF9">
        <w:rPr>
          <w:rFonts w:ascii="Times New Roman" w:hAnsi="Times New Roman"/>
          <w:sz w:val="28"/>
          <w:szCs w:val="28"/>
        </w:rPr>
        <w:t xml:space="preserve"> 210-ФЗ </w:t>
      </w:r>
      <w:r>
        <w:rPr>
          <w:rFonts w:ascii="Times New Roman" w:hAnsi="Times New Roman"/>
          <w:sz w:val="28"/>
          <w:szCs w:val="28"/>
        </w:rPr>
        <w:t>«</w:t>
      </w:r>
      <w:r w:rsidRPr="002B2AF9">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 запрещается тре</w:t>
      </w:r>
      <w:r w:rsidRPr="00692332">
        <w:rPr>
          <w:rFonts w:ascii="Times New Roman" w:hAnsi="Times New Roman"/>
          <w:sz w:val="28"/>
          <w:szCs w:val="28"/>
        </w:rPr>
        <w:t>бовать</w:t>
      </w:r>
      <w:r>
        <w:rPr>
          <w:rFonts w:ascii="Times New Roman" w:hAnsi="Times New Roman"/>
          <w:sz w:val="28"/>
          <w:szCs w:val="28"/>
        </w:rPr>
        <w:t xml:space="preserve"> от заявителя</w:t>
      </w:r>
      <w:r w:rsidRPr="00692332">
        <w:rPr>
          <w:rFonts w:ascii="Times New Roman" w:hAnsi="Times New Roman"/>
          <w:sz w:val="28"/>
          <w:szCs w:val="28"/>
        </w:rPr>
        <w:t>:</w:t>
      </w:r>
    </w:p>
    <w:p w:rsidR="00332C29" w:rsidRPr="00692332"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1) </w:t>
      </w:r>
      <w:r w:rsidRPr="00692332">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муниципальной услуги;</w:t>
      </w:r>
    </w:p>
    <w:p w:rsidR="00332C29" w:rsidRPr="00692332"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2) </w:t>
      </w:r>
      <w:r w:rsidRPr="00692332">
        <w:rPr>
          <w:rFonts w:ascii="Times New Roman" w:hAnsi="Times New Roman"/>
          <w:sz w:val="28"/>
          <w:szCs w:val="28"/>
        </w:rPr>
        <w:t xml:space="preserve">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w:t>
      </w:r>
      <w:r w:rsidRPr="00692332">
        <w:rPr>
          <w:rFonts w:ascii="Times New Roman" w:hAnsi="Times New Roman"/>
          <w:sz w:val="28"/>
          <w:szCs w:val="28"/>
        </w:rPr>
        <w:lastRenderedPageBreak/>
        <w:t>Российской Федерации, Ставропольского края, муниципальными правовыми актами города Ставрополя.</w:t>
      </w:r>
    </w:p>
    <w:p w:rsidR="00332C29" w:rsidRDefault="00332C29" w:rsidP="00332C29">
      <w:pPr>
        <w:spacing w:after="0" w:line="240" w:lineRule="auto"/>
        <w:ind w:firstLine="600"/>
        <w:jc w:val="center"/>
        <w:rPr>
          <w:rFonts w:ascii="Times New Roman" w:hAnsi="Times New Roman"/>
          <w:sz w:val="28"/>
          <w:szCs w:val="28"/>
        </w:rPr>
      </w:pPr>
    </w:p>
    <w:p w:rsidR="00332C29" w:rsidRDefault="00332C29" w:rsidP="00332C29">
      <w:pPr>
        <w:spacing w:after="0" w:line="240" w:lineRule="exact"/>
        <w:ind w:firstLine="601"/>
        <w:jc w:val="center"/>
        <w:rPr>
          <w:rFonts w:ascii="Times New Roman" w:hAnsi="Times New Roman"/>
          <w:sz w:val="28"/>
          <w:szCs w:val="28"/>
        </w:rPr>
      </w:pPr>
      <w:r w:rsidRPr="00E26CB9">
        <w:rPr>
          <w:rFonts w:ascii="Times New Roman" w:hAnsi="Times New Roman"/>
          <w:sz w:val="28"/>
          <w:szCs w:val="28"/>
        </w:rPr>
        <w:t xml:space="preserve">Исчерпывающий перечень оснований для отказа в приеме </w:t>
      </w:r>
    </w:p>
    <w:p w:rsidR="00332C29" w:rsidRDefault="00332C29" w:rsidP="00332C29">
      <w:pPr>
        <w:spacing w:after="0" w:line="240" w:lineRule="exact"/>
        <w:ind w:firstLine="601"/>
        <w:jc w:val="center"/>
        <w:rPr>
          <w:rFonts w:ascii="Times New Roman" w:hAnsi="Times New Roman"/>
          <w:sz w:val="28"/>
          <w:szCs w:val="28"/>
        </w:rPr>
      </w:pPr>
      <w:r w:rsidRPr="00E26CB9">
        <w:rPr>
          <w:rFonts w:ascii="Times New Roman" w:hAnsi="Times New Roman"/>
          <w:sz w:val="28"/>
          <w:szCs w:val="28"/>
        </w:rPr>
        <w:t>документов, необходимых для пред</w:t>
      </w:r>
      <w:r>
        <w:rPr>
          <w:rFonts w:ascii="Times New Roman" w:hAnsi="Times New Roman"/>
          <w:sz w:val="28"/>
          <w:szCs w:val="28"/>
        </w:rPr>
        <w:t>оставления услуги</w:t>
      </w:r>
    </w:p>
    <w:p w:rsidR="00332C29" w:rsidRPr="004E77FF" w:rsidRDefault="00332C29" w:rsidP="00332C29">
      <w:pPr>
        <w:spacing w:after="0" w:line="240" w:lineRule="auto"/>
        <w:ind w:firstLine="600"/>
        <w:jc w:val="center"/>
        <w:rPr>
          <w:rFonts w:ascii="Times New Roman" w:hAnsi="Times New Roman"/>
          <w:sz w:val="28"/>
          <w:szCs w:val="28"/>
        </w:rPr>
      </w:pPr>
    </w:p>
    <w:p w:rsidR="00332C29" w:rsidRDefault="00332C29"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19</w:t>
      </w:r>
      <w:r w:rsidRPr="004E77FF">
        <w:rPr>
          <w:rFonts w:ascii="Times New Roman" w:hAnsi="Times New Roman"/>
          <w:sz w:val="28"/>
          <w:szCs w:val="28"/>
        </w:rPr>
        <w:t>. </w:t>
      </w:r>
      <w:r w:rsidRPr="00496F8A">
        <w:rPr>
          <w:rFonts w:ascii="Times New Roman" w:hAnsi="Times New Roman"/>
          <w:sz w:val="28"/>
          <w:szCs w:val="28"/>
        </w:rPr>
        <w:t xml:space="preserve">Основанием для отказа </w:t>
      </w:r>
      <w:r>
        <w:rPr>
          <w:rFonts w:ascii="Times New Roman" w:hAnsi="Times New Roman"/>
          <w:sz w:val="28"/>
          <w:szCs w:val="28"/>
        </w:rPr>
        <w:t xml:space="preserve">в приеме специалистами </w:t>
      </w:r>
      <w:r>
        <w:rPr>
          <w:rFonts w:ascii="Times New Roman" w:eastAsiaTheme="minorHAnsi" w:hAnsi="Times New Roman"/>
          <w:sz w:val="28"/>
          <w:szCs w:val="28"/>
        </w:rPr>
        <w:t>Комитета и Центра</w:t>
      </w:r>
      <w:r w:rsidRPr="00496F8A">
        <w:rPr>
          <w:rFonts w:ascii="Times New Roman" w:hAnsi="Times New Roman"/>
          <w:sz w:val="28"/>
          <w:szCs w:val="28"/>
        </w:rPr>
        <w:t xml:space="preserve"> </w:t>
      </w:r>
      <w:r>
        <w:rPr>
          <w:rFonts w:ascii="Times New Roman" w:eastAsiaTheme="minorHAnsi" w:hAnsi="Times New Roman"/>
          <w:sz w:val="28"/>
          <w:szCs w:val="28"/>
        </w:rPr>
        <w:t xml:space="preserve">документов, необходимых для предоставления услуги, </w:t>
      </w:r>
      <w:r w:rsidRPr="00496F8A">
        <w:rPr>
          <w:rFonts w:ascii="Times New Roman" w:hAnsi="Times New Roman"/>
          <w:sz w:val="28"/>
          <w:szCs w:val="28"/>
        </w:rPr>
        <w:t xml:space="preserve">является признание усиленной квалифицированной электронной подписи, с использованием которой подписаны </w:t>
      </w:r>
      <w:r>
        <w:rPr>
          <w:rFonts w:ascii="Times New Roman" w:hAnsi="Times New Roman"/>
          <w:sz w:val="28"/>
          <w:szCs w:val="28"/>
        </w:rPr>
        <w:t xml:space="preserve">заявление и </w:t>
      </w:r>
      <w:r w:rsidRPr="00496F8A">
        <w:rPr>
          <w:rFonts w:ascii="Times New Roman" w:hAnsi="Times New Roman"/>
          <w:sz w:val="28"/>
          <w:szCs w:val="28"/>
        </w:rPr>
        <w:t xml:space="preserve">документы, </w:t>
      </w:r>
      <w:r>
        <w:rPr>
          <w:rFonts w:ascii="Times New Roman" w:hAnsi="Times New Roman"/>
          <w:sz w:val="28"/>
          <w:szCs w:val="28"/>
        </w:rPr>
        <w:t xml:space="preserve">необходимые для предоставления услуги и представленные заявителем в электронной форме, </w:t>
      </w:r>
      <w:r w:rsidRPr="00496F8A">
        <w:rPr>
          <w:rFonts w:ascii="Times New Roman" w:hAnsi="Times New Roman"/>
          <w:sz w:val="28"/>
          <w:szCs w:val="28"/>
        </w:rPr>
        <w:t xml:space="preserve">недействительной. </w:t>
      </w:r>
    </w:p>
    <w:p w:rsidR="00332C29" w:rsidRPr="009022A3" w:rsidRDefault="00332C29" w:rsidP="00332C29">
      <w:pPr>
        <w:autoSpaceDE w:val="0"/>
        <w:autoSpaceDN w:val="0"/>
        <w:adjustRightInd w:val="0"/>
        <w:spacing w:after="0" w:line="240" w:lineRule="auto"/>
        <w:ind w:firstLine="708"/>
        <w:jc w:val="both"/>
        <w:rPr>
          <w:rFonts w:ascii="Times New Roman" w:eastAsiaTheme="minorHAnsi" w:hAnsi="Times New Roman"/>
          <w:sz w:val="20"/>
          <w:szCs w:val="20"/>
        </w:rPr>
      </w:pPr>
    </w:p>
    <w:p w:rsidR="00332C29" w:rsidRDefault="00332C29" w:rsidP="00332C29">
      <w:pPr>
        <w:spacing w:after="0" w:line="240" w:lineRule="exact"/>
        <w:ind w:firstLine="567"/>
        <w:jc w:val="center"/>
        <w:rPr>
          <w:rFonts w:ascii="Times New Roman" w:hAnsi="Times New Roman"/>
          <w:sz w:val="28"/>
          <w:szCs w:val="28"/>
        </w:rPr>
      </w:pPr>
      <w:r w:rsidRPr="002B2AF9">
        <w:rPr>
          <w:rFonts w:ascii="Times New Roman" w:hAnsi="Times New Roman"/>
          <w:sz w:val="28"/>
          <w:szCs w:val="28"/>
        </w:rPr>
        <w:t>Исчерпывающий перечень оснований для приостанов</w:t>
      </w:r>
      <w:r>
        <w:rPr>
          <w:rFonts w:ascii="Times New Roman" w:hAnsi="Times New Roman"/>
          <w:sz w:val="28"/>
          <w:szCs w:val="28"/>
        </w:rPr>
        <w:t>ления предоставления услуги</w:t>
      </w:r>
      <w:r w:rsidRPr="002B2AF9">
        <w:rPr>
          <w:rFonts w:ascii="Times New Roman" w:hAnsi="Times New Roman"/>
          <w:sz w:val="28"/>
          <w:szCs w:val="28"/>
        </w:rPr>
        <w:t xml:space="preserve"> или отказа в предоставлении услуги</w:t>
      </w:r>
    </w:p>
    <w:p w:rsidR="00332C29" w:rsidRPr="009022A3" w:rsidRDefault="00332C29" w:rsidP="00332C29">
      <w:pPr>
        <w:spacing w:after="0" w:line="240" w:lineRule="auto"/>
        <w:ind w:firstLine="567"/>
        <w:jc w:val="center"/>
        <w:rPr>
          <w:rFonts w:ascii="Times New Roman" w:hAnsi="Times New Roman"/>
          <w:sz w:val="20"/>
          <w:szCs w:val="20"/>
        </w:rPr>
      </w:pPr>
    </w:p>
    <w:p w:rsidR="00332C29" w:rsidRPr="002B2AF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20</w:t>
      </w:r>
      <w:r w:rsidRPr="00692332">
        <w:rPr>
          <w:rFonts w:ascii="Times New Roman" w:hAnsi="Times New Roman"/>
          <w:sz w:val="28"/>
          <w:szCs w:val="28"/>
        </w:rPr>
        <w:t>. </w:t>
      </w:r>
      <w:r w:rsidRPr="002B2AF9">
        <w:rPr>
          <w:rFonts w:ascii="Times New Roman" w:hAnsi="Times New Roman"/>
          <w:sz w:val="28"/>
          <w:szCs w:val="28"/>
        </w:rPr>
        <w:t>Основаниями для отказа в предоставлении услуги являются:</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1) </w:t>
      </w:r>
      <w:r w:rsidRPr="00496F8A">
        <w:rPr>
          <w:rFonts w:ascii="Times New Roman" w:hAnsi="Times New Roman"/>
          <w:sz w:val="28"/>
          <w:szCs w:val="28"/>
        </w:rPr>
        <w:t>отсутствие права на объект или объекты недвижимости</w:t>
      </w:r>
      <w:r>
        <w:rPr>
          <w:rFonts w:ascii="Times New Roman" w:hAnsi="Times New Roman"/>
          <w:sz w:val="28"/>
          <w:szCs w:val="28"/>
        </w:rPr>
        <w:t>, расположенные</w:t>
      </w:r>
      <w:r w:rsidRPr="00496F8A">
        <w:rPr>
          <w:rFonts w:ascii="Times New Roman" w:hAnsi="Times New Roman"/>
          <w:sz w:val="28"/>
          <w:szCs w:val="28"/>
        </w:rPr>
        <w:t xml:space="preserve"> в пределах территории, на которой предполагается организовать </w:t>
      </w:r>
      <w:r w:rsidRPr="00E07634">
        <w:rPr>
          <w:rFonts w:ascii="Times New Roman" w:hAnsi="Times New Roman"/>
          <w:sz w:val="28"/>
          <w:szCs w:val="28"/>
        </w:rPr>
        <w:t>розничный р</w:t>
      </w:r>
      <w:r w:rsidRPr="00496F8A">
        <w:rPr>
          <w:rFonts w:ascii="Times New Roman" w:hAnsi="Times New Roman"/>
          <w:sz w:val="28"/>
          <w:szCs w:val="28"/>
        </w:rPr>
        <w:t>ынок в соответствии с планом, предусматривающим организацию розничных рынков на территории Ставропольского края, утвержденным распоряжением Правительства Ставропольского края от 25 июня 2007 г. № 185-рп (далее – План);</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2) </w:t>
      </w:r>
      <w:r w:rsidRPr="00496F8A">
        <w:rPr>
          <w:rFonts w:ascii="Times New Roman" w:hAnsi="Times New Roman"/>
          <w:sz w:val="28"/>
          <w:szCs w:val="28"/>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3) </w:t>
      </w:r>
      <w:r w:rsidRPr="00892123">
        <w:rPr>
          <w:rFonts w:ascii="Times New Roman" w:hAnsi="Times New Roman"/>
          <w:sz w:val="28"/>
          <w:szCs w:val="28"/>
        </w:rPr>
        <w:t xml:space="preserve">подача заявления с нарушением </w:t>
      </w:r>
      <w:r>
        <w:rPr>
          <w:rFonts w:ascii="Times New Roman" w:hAnsi="Times New Roman"/>
          <w:sz w:val="28"/>
          <w:szCs w:val="28"/>
        </w:rPr>
        <w:t xml:space="preserve">установленных </w:t>
      </w:r>
      <w:r w:rsidRPr="00892123">
        <w:rPr>
          <w:rFonts w:ascii="Times New Roman" w:hAnsi="Times New Roman"/>
          <w:sz w:val="28"/>
          <w:szCs w:val="28"/>
        </w:rPr>
        <w:t>законодательств</w:t>
      </w:r>
      <w:r>
        <w:rPr>
          <w:rFonts w:ascii="Times New Roman" w:hAnsi="Times New Roman"/>
          <w:sz w:val="28"/>
          <w:szCs w:val="28"/>
        </w:rPr>
        <w:t xml:space="preserve">ом Российской Федерации требований: </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подписание заявления лицом, неуполномоченным представлять интересы юридического лица в соответствии с учредительными документами этого юридического лица или доверенностью;</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отсутствие удостоверения заявления печатью юридического лица (при наличии печати), от имени которого подается заявление;</w:t>
      </w:r>
    </w:p>
    <w:p w:rsidR="00332C29" w:rsidRDefault="00332C29" w:rsidP="00332C29">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4) предоставление документов, </w:t>
      </w:r>
      <w:r w:rsidRPr="00DD5C23">
        <w:rPr>
          <w:rFonts w:ascii="Times New Roman" w:hAnsi="Times New Roman"/>
          <w:sz w:val="28"/>
          <w:szCs w:val="28"/>
        </w:rPr>
        <w:t>указанны</w:t>
      </w:r>
      <w:r>
        <w:rPr>
          <w:rFonts w:ascii="Times New Roman" w:hAnsi="Times New Roman"/>
          <w:sz w:val="28"/>
          <w:szCs w:val="28"/>
        </w:rPr>
        <w:t>х</w:t>
      </w:r>
      <w:r w:rsidRPr="00DD5C23">
        <w:rPr>
          <w:rFonts w:ascii="Times New Roman" w:hAnsi="Times New Roman"/>
          <w:sz w:val="28"/>
          <w:szCs w:val="28"/>
        </w:rPr>
        <w:t xml:space="preserve"> в </w:t>
      </w:r>
      <w:r>
        <w:rPr>
          <w:rFonts w:ascii="Times New Roman" w:hAnsi="Times New Roman"/>
          <w:sz w:val="28"/>
          <w:szCs w:val="28"/>
        </w:rPr>
        <w:t xml:space="preserve">подпунктах 1, 2 </w:t>
      </w:r>
      <w:r w:rsidRPr="00DD5C23">
        <w:rPr>
          <w:rFonts w:ascii="Times New Roman" w:hAnsi="Times New Roman"/>
          <w:sz w:val="28"/>
          <w:szCs w:val="28"/>
        </w:rPr>
        <w:t>пункт</w:t>
      </w:r>
      <w:r>
        <w:rPr>
          <w:rFonts w:ascii="Times New Roman" w:hAnsi="Times New Roman"/>
          <w:sz w:val="28"/>
          <w:szCs w:val="28"/>
        </w:rPr>
        <w:t>а</w:t>
      </w:r>
      <w:r w:rsidRPr="00DD5C23">
        <w:rPr>
          <w:rFonts w:ascii="Times New Roman" w:hAnsi="Times New Roman"/>
          <w:sz w:val="28"/>
          <w:szCs w:val="28"/>
        </w:rPr>
        <w:t xml:space="preserve"> </w:t>
      </w:r>
      <w:r w:rsidRPr="00E07634">
        <w:rPr>
          <w:rFonts w:ascii="Times New Roman" w:hAnsi="Times New Roman"/>
          <w:sz w:val="28"/>
          <w:szCs w:val="28"/>
        </w:rPr>
        <w:t>14</w:t>
      </w:r>
      <w:r w:rsidRPr="00DD5C23">
        <w:rPr>
          <w:rFonts w:ascii="Times New Roman" w:hAnsi="Times New Roman"/>
          <w:sz w:val="28"/>
          <w:szCs w:val="28"/>
        </w:rPr>
        <w:t xml:space="preserve"> Административного регламента</w:t>
      </w:r>
      <w:r>
        <w:rPr>
          <w:rFonts w:ascii="Times New Roman" w:eastAsiaTheme="minorHAnsi" w:hAnsi="Times New Roman"/>
          <w:sz w:val="28"/>
          <w:szCs w:val="28"/>
        </w:rPr>
        <w:t>, содержащих недостоверные сведения;</w:t>
      </w:r>
    </w:p>
    <w:p w:rsidR="00332C29" w:rsidRDefault="00332C29" w:rsidP="00332C29">
      <w:pPr>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5) </w:t>
      </w:r>
      <w:proofErr w:type="spellStart"/>
      <w:r>
        <w:rPr>
          <w:rFonts w:ascii="Times New Roman" w:eastAsiaTheme="minorHAnsi" w:hAnsi="Times New Roman"/>
          <w:sz w:val="28"/>
          <w:szCs w:val="28"/>
        </w:rPr>
        <w:t>неустранение</w:t>
      </w:r>
      <w:proofErr w:type="spellEnd"/>
      <w:r>
        <w:rPr>
          <w:rFonts w:ascii="Times New Roman" w:eastAsiaTheme="minorHAnsi" w:hAnsi="Times New Roman"/>
          <w:sz w:val="28"/>
          <w:szCs w:val="28"/>
        </w:rPr>
        <w:t xml:space="preserve"> </w:t>
      </w:r>
      <w:r>
        <w:rPr>
          <w:rFonts w:ascii="Times New Roman" w:hAnsi="Times New Roman"/>
          <w:sz w:val="28"/>
          <w:szCs w:val="28"/>
        </w:rPr>
        <w:t>нарушений в оформлении заявления и (или) представления отсутствующих документов в срок, предусмотренный пунктом 25 Административного регламента.</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21</w:t>
      </w:r>
      <w:r w:rsidRPr="00EA475E">
        <w:rPr>
          <w:rFonts w:ascii="Times New Roman" w:hAnsi="Times New Roman"/>
          <w:sz w:val="28"/>
          <w:szCs w:val="28"/>
        </w:rPr>
        <w:t>.</w:t>
      </w:r>
      <w:r>
        <w:rPr>
          <w:rFonts w:ascii="Times New Roman" w:hAnsi="Times New Roman"/>
          <w:sz w:val="28"/>
          <w:szCs w:val="28"/>
        </w:rPr>
        <w:t> </w:t>
      </w:r>
      <w:r w:rsidRPr="00692332">
        <w:rPr>
          <w:rFonts w:ascii="Times New Roman" w:hAnsi="Times New Roman"/>
          <w:sz w:val="28"/>
          <w:szCs w:val="28"/>
        </w:rPr>
        <w:t xml:space="preserve">Основания для приостановления </w:t>
      </w:r>
      <w:r>
        <w:rPr>
          <w:rFonts w:ascii="Times New Roman" w:hAnsi="Times New Roman"/>
          <w:sz w:val="28"/>
          <w:szCs w:val="28"/>
        </w:rPr>
        <w:t xml:space="preserve">предоставления </w:t>
      </w:r>
      <w:r w:rsidRPr="00692332">
        <w:rPr>
          <w:rFonts w:ascii="Times New Roman" w:hAnsi="Times New Roman"/>
          <w:sz w:val="28"/>
          <w:szCs w:val="28"/>
        </w:rPr>
        <w:t>услуги отсутствуют.</w:t>
      </w:r>
    </w:p>
    <w:p w:rsidR="00332C29" w:rsidRDefault="00332C29" w:rsidP="00332C29">
      <w:pPr>
        <w:tabs>
          <w:tab w:val="left" w:pos="720"/>
        </w:tabs>
        <w:autoSpaceDE w:val="0"/>
        <w:autoSpaceDN w:val="0"/>
        <w:adjustRightInd w:val="0"/>
        <w:spacing w:after="0" w:line="240" w:lineRule="auto"/>
        <w:ind w:firstLine="600"/>
        <w:jc w:val="both"/>
        <w:rPr>
          <w:rFonts w:ascii="Times New Roman" w:hAnsi="Times New Roman"/>
          <w:sz w:val="28"/>
          <w:szCs w:val="28"/>
        </w:rPr>
      </w:pPr>
      <w:r>
        <w:rPr>
          <w:rFonts w:ascii="Times New Roman" w:hAnsi="Times New Roman"/>
          <w:sz w:val="28"/>
          <w:szCs w:val="28"/>
        </w:rPr>
        <w:tab/>
        <w:t>22</w:t>
      </w:r>
      <w:r w:rsidRPr="0063315C">
        <w:rPr>
          <w:rFonts w:ascii="Times New Roman" w:hAnsi="Times New Roman"/>
          <w:sz w:val="28"/>
          <w:szCs w:val="28"/>
        </w:rPr>
        <w:t>.</w:t>
      </w:r>
      <w:r>
        <w:rPr>
          <w:rFonts w:ascii="Times New Roman" w:hAnsi="Times New Roman"/>
          <w:sz w:val="28"/>
          <w:szCs w:val="28"/>
        </w:rPr>
        <w:t> </w:t>
      </w:r>
      <w:r w:rsidRPr="00EA475E">
        <w:rPr>
          <w:rFonts w:ascii="Times New Roman" w:hAnsi="Times New Roman"/>
          <w:sz w:val="28"/>
          <w:szCs w:val="28"/>
        </w:rPr>
        <w:t xml:space="preserve">Получение заявителем услуг, необходимых и обязательных для предоставления услуги, не предусмотрено. </w:t>
      </w:r>
    </w:p>
    <w:p w:rsidR="00332C29" w:rsidRDefault="00332C29" w:rsidP="00332C29">
      <w:pPr>
        <w:tabs>
          <w:tab w:val="left" w:pos="720"/>
        </w:tabs>
        <w:autoSpaceDE w:val="0"/>
        <w:autoSpaceDN w:val="0"/>
        <w:adjustRightInd w:val="0"/>
        <w:spacing w:after="0" w:line="240" w:lineRule="auto"/>
        <w:ind w:firstLine="600"/>
        <w:jc w:val="both"/>
        <w:rPr>
          <w:rFonts w:ascii="Times New Roman" w:hAnsi="Times New Roman"/>
          <w:sz w:val="28"/>
          <w:szCs w:val="28"/>
        </w:rPr>
      </w:pPr>
      <w:r>
        <w:rPr>
          <w:rFonts w:ascii="Times New Roman" w:hAnsi="Times New Roman"/>
          <w:sz w:val="28"/>
          <w:szCs w:val="28"/>
        </w:rPr>
        <w:tab/>
        <w:t>23</w:t>
      </w:r>
      <w:r w:rsidRPr="0063315C">
        <w:rPr>
          <w:rFonts w:ascii="Times New Roman" w:hAnsi="Times New Roman"/>
          <w:sz w:val="28"/>
          <w:szCs w:val="28"/>
        </w:rPr>
        <w:t>.</w:t>
      </w:r>
      <w:r>
        <w:rPr>
          <w:rFonts w:ascii="Times New Roman" w:hAnsi="Times New Roman"/>
          <w:sz w:val="28"/>
          <w:szCs w:val="28"/>
        </w:rPr>
        <w:t> </w:t>
      </w:r>
      <w:r w:rsidRPr="002B2AF9">
        <w:rPr>
          <w:rFonts w:ascii="Times New Roman" w:hAnsi="Times New Roman"/>
          <w:sz w:val="28"/>
          <w:szCs w:val="28"/>
        </w:rPr>
        <w:t>Государственная пошлина за предоставление услуги не установлена.</w:t>
      </w:r>
      <w:r w:rsidRPr="00A83741">
        <w:rPr>
          <w:rFonts w:ascii="Times New Roman" w:hAnsi="Times New Roman"/>
          <w:sz w:val="28"/>
          <w:szCs w:val="28"/>
        </w:rPr>
        <w:t xml:space="preserve"> </w:t>
      </w:r>
      <w:r w:rsidRPr="002B2AF9">
        <w:rPr>
          <w:rFonts w:ascii="Times New Roman" w:hAnsi="Times New Roman"/>
          <w:sz w:val="28"/>
          <w:szCs w:val="28"/>
        </w:rPr>
        <w:t>Услуга предоставляется на безвозмездной основе.</w:t>
      </w:r>
    </w:p>
    <w:p w:rsidR="00332C29" w:rsidRDefault="00332C29" w:rsidP="00332C29">
      <w:pPr>
        <w:tabs>
          <w:tab w:val="left" w:pos="720"/>
        </w:tabs>
        <w:autoSpaceDE w:val="0"/>
        <w:autoSpaceDN w:val="0"/>
        <w:adjustRightInd w:val="0"/>
        <w:spacing w:after="0" w:line="240" w:lineRule="auto"/>
        <w:ind w:firstLine="600"/>
        <w:jc w:val="both"/>
        <w:rPr>
          <w:rFonts w:ascii="Times New Roman" w:hAnsi="Times New Roman"/>
          <w:sz w:val="28"/>
          <w:szCs w:val="28"/>
        </w:rPr>
      </w:pPr>
    </w:p>
    <w:p w:rsidR="00332C29" w:rsidRDefault="00332C29" w:rsidP="00332C29">
      <w:pPr>
        <w:spacing w:after="0" w:line="240" w:lineRule="exact"/>
        <w:ind w:firstLine="567"/>
        <w:jc w:val="center"/>
        <w:rPr>
          <w:rFonts w:ascii="Times New Roman" w:hAnsi="Times New Roman"/>
          <w:sz w:val="28"/>
          <w:szCs w:val="28"/>
        </w:rPr>
      </w:pPr>
      <w:r w:rsidRPr="002B2AF9">
        <w:rPr>
          <w:rFonts w:ascii="Times New Roman" w:hAnsi="Times New Roman"/>
          <w:sz w:val="28"/>
          <w:szCs w:val="28"/>
        </w:rPr>
        <w:lastRenderedPageBreak/>
        <w:t xml:space="preserve">Исчерпывающий перечень оснований для </w:t>
      </w:r>
      <w:r>
        <w:rPr>
          <w:rFonts w:ascii="Times New Roman" w:hAnsi="Times New Roman"/>
          <w:sz w:val="28"/>
          <w:szCs w:val="28"/>
        </w:rPr>
        <w:t>выдачи уведомления о необходимости устранения нарушений в оформлении заявления и (или) представления отсутствующих документов и срок устранения нарушений</w:t>
      </w:r>
    </w:p>
    <w:p w:rsidR="00332C29" w:rsidRPr="00692332" w:rsidRDefault="00332C29" w:rsidP="00332C29">
      <w:pPr>
        <w:spacing w:after="0" w:line="240" w:lineRule="auto"/>
        <w:ind w:firstLine="708"/>
        <w:jc w:val="center"/>
        <w:rPr>
          <w:rFonts w:ascii="Times New Roman" w:hAnsi="Times New Roman"/>
          <w:sz w:val="28"/>
          <w:szCs w:val="28"/>
        </w:rPr>
      </w:pP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24. Основаниями для выдачи уведомления о необходимости устранения нарушений в оформлении заявления и (или) представления отсутствующих документов (далее – уведомление о необходимости устранения нарушений) являются:</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1) подача заявления, оформленного с отсутствием в нем следующих сведений:</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полного</w:t>
      </w:r>
      <w:r w:rsidRPr="00892123">
        <w:rPr>
          <w:rFonts w:ascii="Times New Roman" w:hAnsi="Times New Roman"/>
          <w:sz w:val="28"/>
          <w:szCs w:val="28"/>
        </w:rPr>
        <w:t xml:space="preserve"> и (если имеется) сокращенн</w:t>
      </w:r>
      <w:r>
        <w:rPr>
          <w:rFonts w:ascii="Times New Roman" w:hAnsi="Times New Roman"/>
          <w:sz w:val="28"/>
          <w:szCs w:val="28"/>
        </w:rPr>
        <w:t>ого</w:t>
      </w:r>
      <w:r w:rsidRPr="00892123">
        <w:rPr>
          <w:rFonts w:ascii="Times New Roman" w:hAnsi="Times New Roman"/>
          <w:sz w:val="28"/>
          <w:szCs w:val="28"/>
        </w:rPr>
        <w:t xml:space="preserve"> наи</w:t>
      </w:r>
      <w:r>
        <w:rPr>
          <w:rFonts w:ascii="Times New Roman" w:hAnsi="Times New Roman"/>
          <w:sz w:val="28"/>
          <w:szCs w:val="28"/>
        </w:rPr>
        <w:t>менования (в том числе фирменного наименования), организационно-правовой формы юридического лица, места его нахождения;</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места</w:t>
      </w:r>
      <w:r w:rsidRPr="00892123">
        <w:rPr>
          <w:rFonts w:ascii="Times New Roman" w:hAnsi="Times New Roman"/>
          <w:sz w:val="28"/>
          <w:szCs w:val="28"/>
        </w:rPr>
        <w:t xml:space="preserve"> расположения объекта или объектов недвижимости, </w:t>
      </w:r>
      <w:r>
        <w:rPr>
          <w:rFonts w:ascii="Times New Roman" w:hAnsi="Times New Roman"/>
          <w:sz w:val="28"/>
          <w:szCs w:val="28"/>
        </w:rPr>
        <w:t>расположенных на территории, в пределах которой</w:t>
      </w:r>
      <w:r w:rsidRPr="00892123">
        <w:rPr>
          <w:rFonts w:ascii="Times New Roman" w:hAnsi="Times New Roman"/>
          <w:sz w:val="28"/>
          <w:szCs w:val="28"/>
        </w:rPr>
        <w:t xml:space="preserve"> предполагается организовать </w:t>
      </w:r>
      <w:r>
        <w:rPr>
          <w:rFonts w:ascii="Times New Roman" w:hAnsi="Times New Roman"/>
          <w:sz w:val="28"/>
          <w:szCs w:val="28"/>
        </w:rPr>
        <w:t xml:space="preserve">розничный </w:t>
      </w:r>
      <w:r w:rsidRPr="00892123">
        <w:rPr>
          <w:rFonts w:ascii="Times New Roman" w:hAnsi="Times New Roman"/>
          <w:sz w:val="28"/>
          <w:szCs w:val="28"/>
        </w:rPr>
        <w:t xml:space="preserve">рынок, </w:t>
      </w:r>
    </w:p>
    <w:p w:rsidR="00332C29" w:rsidRDefault="00332C29" w:rsidP="00332C29">
      <w:pPr>
        <w:spacing w:after="0" w:line="240" w:lineRule="auto"/>
        <w:ind w:firstLine="708"/>
        <w:jc w:val="both"/>
        <w:rPr>
          <w:rFonts w:ascii="Times New Roman" w:hAnsi="Times New Roman"/>
          <w:sz w:val="28"/>
          <w:szCs w:val="28"/>
        </w:rPr>
      </w:pPr>
      <w:r w:rsidRPr="00892123">
        <w:rPr>
          <w:rFonts w:ascii="Times New Roman" w:hAnsi="Times New Roman"/>
          <w:sz w:val="28"/>
          <w:szCs w:val="28"/>
        </w:rPr>
        <w:t>государственн</w:t>
      </w:r>
      <w:r>
        <w:rPr>
          <w:rFonts w:ascii="Times New Roman" w:hAnsi="Times New Roman"/>
          <w:sz w:val="28"/>
          <w:szCs w:val="28"/>
        </w:rPr>
        <w:t>ого</w:t>
      </w:r>
      <w:r w:rsidRPr="00892123">
        <w:rPr>
          <w:rFonts w:ascii="Times New Roman" w:hAnsi="Times New Roman"/>
          <w:sz w:val="28"/>
          <w:szCs w:val="28"/>
        </w:rPr>
        <w:t xml:space="preserve"> регистрационн</w:t>
      </w:r>
      <w:r>
        <w:rPr>
          <w:rFonts w:ascii="Times New Roman" w:hAnsi="Times New Roman"/>
          <w:sz w:val="28"/>
          <w:szCs w:val="28"/>
        </w:rPr>
        <w:t>ого</w:t>
      </w:r>
      <w:r w:rsidRPr="00892123">
        <w:rPr>
          <w:rFonts w:ascii="Times New Roman" w:hAnsi="Times New Roman"/>
          <w:sz w:val="28"/>
          <w:szCs w:val="28"/>
        </w:rPr>
        <w:t xml:space="preserve"> номер</w:t>
      </w:r>
      <w:r>
        <w:rPr>
          <w:rFonts w:ascii="Times New Roman" w:hAnsi="Times New Roman"/>
          <w:sz w:val="28"/>
          <w:szCs w:val="28"/>
        </w:rPr>
        <w:t>а</w:t>
      </w:r>
      <w:r w:rsidRPr="00892123">
        <w:rPr>
          <w:rFonts w:ascii="Times New Roman" w:hAnsi="Times New Roman"/>
          <w:sz w:val="28"/>
          <w:szCs w:val="28"/>
        </w:rPr>
        <w:t xml:space="preserve"> записи о создании юридического лица и данны</w:t>
      </w:r>
      <w:r>
        <w:rPr>
          <w:rFonts w:ascii="Times New Roman" w:hAnsi="Times New Roman"/>
          <w:sz w:val="28"/>
          <w:szCs w:val="28"/>
        </w:rPr>
        <w:t>х</w:t>
      </w:r>
      <w:r w:rsidRPr="00892123">
        <w:rPr>
          <w:rFonts w:ascii="Times New Roman" w:hAnsi="Times New Roman"/>
          <w:sz w:val="28"/>
          <w:szCs w:val="28"/>
        </w:rPr>
        <w:t xml:space="preserve"> документа, подтверждающего факт внесения сведений о юридическом лице в </w:t>
      </w:r>
      <w:r>
        <w:rPr>
          <w:rFonts w:ascii="Times New Roman" w:hAnsi="Times New Roman"/>
          <w:sz w:val="28"/>
          <w:szCs w:val="28"/>
        </w:rPr>
        <w:t>Е</w:t>
      </w:r>
      <w:r w:rsidRPr="00892123">
        <w:rPr>
          <w:rFonts w:ascii="Times New Roman" w:hAnsi="Times New Roman"/>
          <w:sz w:val="28"/>
          <w:szCs w:val="28"/>
        </w:rPr>
        <w:t>диный государ</w:t>
      </w:r>
      <w:r>
        <w:rPr>
          <w:rFonts w:ascii="Times New Roman" w:hAnsi="Times New Roman"/>
          <w:sz w:val="28"/>
          <w:szCs w:val="28"/>
        </w:rPr>
        <w:t>ственный реестр юридических лиц;</w:t>
      </w:r>
    </w:p>
    <w:p w:rsidR="00332C29" w:rsidRDefault="00332C29" w:rsidP="00332C29">
      <w:pPr>
        <w:spacing w:after="0" w:line="240" w:lineRule="auto"/>
        <w:ind w:firstLine="708"/>
        <w:jc w:val="both"/>
        <w:rPr>
          <w:rFonts w:ascii="Times New Roman" w:hAnsi="Times New Roman"/>
          <w:sz w:val="28"/>
          <w:szCs w:val="28"/>
        </w:rPr>
      </w:pPr>
      <w:r w:rsidRPr="00892123">
        <w:rPr>
          <w:rFonts w:ascii="Times New Roman" w:hAnsi="Times New Roman"/>
          <w:sz w:val="28"/>
          <w:szCs w:val="28"/>
        </w:rPr>
        <w:t>идентификационн</w:t>
      </w:r>
      <w:r>
        <w:rPr>
          <w:rFonts w:ascii="Times New Roman" w:hAnsi="Times New Roman"/>
          <w:sz w:val="28"/>
          <w:szCs w:val="28"/>
        </w:rPr>
        <w:t>ого</w:t>
      </w:r>
      <w:r w:rsidRPr="00892123">
        <w:rPr>
          <w:rFonts w:ascii="Times New Roman" w:hAnsi="Times New Roman"/>
          <w:sz w:val="28"/>
          <w:szCs w:val="28"/>
        </w:rPr>
        <w:t xml:space="preserve"> номер</w:t>
      </w:r>
      <w:r>
        <w:rPr>
          <w:rFonts w:ascii="Times New Roman" w:hAnsi="Times New Roman"/>
          <w:sz w:val="28"/>
          <w:szCs w:val="28"/>
        </w:rPr>
        <w:t>а</w:t>
      </w:r>
      <w:r w:rsidRPr="00892123">
        <w:rPr>
          <w:rFonts w:ascii="Times New Roman" w:hAnsi="Times New Roman"/>
          <w:sz w:val="28"/>
          <w:szCs w:val="28"/>
        </w:rPr>
        <w:t xml:space="preserve"> налогоплательщика и данны</w:t>
      </w:r>
      <w:r>
        <w:rPr>
          <w:rFonts w:ascii="Times New Roman" w:hAnsi="Times New Roman"/>
          <w:sz w:val="28"/>
          <w:szCs w:val="28"/>
        </w:rPr>
        <w:t>х</w:t>
      </w:r>
      <w:r w:rsidRPr="00892123">
        <w:rPr>
          <w:rFonts w:ascii="Times New Roman" w:hAnsi="Times New Roman"/>
          <w:sz w:val="28"/>
          <w:szCs w:val="28"/>
        </w:rPr>
        <w:t xml:space="preserve"> документа о постановке юридического </w:t>
      </w:r>
      <w:r>
        <w:rPr>
          <w:rFonts w:ascii="Times New Roman" w:hAnsi="Times New Roman"/>
          <w:sz w:val="28"/>
          <w:szCs w:val="28"/>
        </w:rPr>
        <w:t>лица на учет в налоговом органе;</w:t>
      </w:r>
      <w:r w:rsidRPr="00892123">
        <w:rPr>
          <w:rFonts w:ascii="Times New Roman" w:hAnsi="Times New Roman"/>
          <w:sz w:val="28"/>
          <w:szCs w:val="28"/>
        </w:rPr>
        <w:t xml:space="preserve"> </w:t>
      </w:r>
    </w:p>
    <w:p w:rsidR="00332C29" w:rsidRDefault="00332C29" w:rsidP="00332C29">
      <w:pPr>
        <w:spacing w:after="0" w:line="240" w:lineRule="auto"/>
        <w:ind w:firstLine="708"/>
        <w:jc w:val="both"/>
        <w:rPr>
          <w:rFonts w:ascii="Times New Roman" w:hAnsi="Times New Roman"/>
          <w:sz w:val="28"/>
          <w:szCs w:val="28"/>
        </w:rPr>
      </w:pPr>
      <w:r w:rsidRPr="00892123">
        <w:rPr>
          <w:rFonts w:ascii="Times New Roman" w:hAnsi="Times New Roman"/>
          <w:sz w:val="28"/>
          <w:szCs w:val="28"/>
        </w:rPr>
        <w:t>тип</w:t>
      </w:r>
      <w:r>
        <w:rPr>
          <w:rFonts w:ascii="Times New Roman" w:hAnsi="Times New Roman"/>
          <w:sz w:val="28"/>
          <w:szCs w:val="28"/>
        </w:rPr>
        <w:t>а</w:t>
      </w:r>
      <w:r w:rsidRPr="00892123">
        <w:rPr>
          <w:rFonts w:ascii="Times New Roman" w:hAnsi="Times New Roman"/>
          <w:sz w:val="28"/>
          <w:szCs w:val="28"/>
        </w:rPr>
        <w:t xml:space="preserve"> рынка, кото</w:t>
      </w:r>
      <w:r>
        <w:rPr>
          <w:rFonts w:ascii="Times New Roman" w:hAnsi="Times New Roman"/>
          <w:sz w:val="28"/>
          <w:szCs w:val="28"/>
        </w:rPr>
        <w:t>рый предполагается организовать;</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отсутствие документов, указанных в подпунктах 1, 2 </w:t>
      </w:r>
      <w:r w:rsidRPr="00B03EFD">
        <w:rPr>
          <w:rFonts w:ascii="Times New Roman" w:hAnsi="Times New Roman"/>
          <w:sz w:val="28"/>
          <w:szCs w:val="28"/>
        </w:rPr>
        <w:t>пункт</w:t>
      </w:r>
      <w:r>
        <w:rPr>
          <w:rFonts w:ascii="Times New Roman" w:hAnsi="Times New Roman"/>
          <w:sz w:val="28"/>
          <w:szCs w:val="28"/>
        </w:rPr>
        <w:t>а</w:t>
      </w:r>
      <w:r w:rsidRPr="00B03EFD">
        <w:rPr>
          <w:rFonts w:ascii="Times New Roman" w:hAnsi="Times New Roman"/>
          <w:sz w:val="28"/>
          <w:szCs w:val="28"/>
        </w:rPr>
        <w:t xml:space="preserve"> 14</w:t>
      </w:r>
      <w:r>
        <w:rPr>
          <w:rFonts w:ascii="Times New Roman" w:hAnsi="Times New Roman"/>
          <w:sz w:val="28"/>
          <w:szCs w:val="28"/>
        </w:rPr>
        <w:t xml:space="preserve"> Административного регламента.</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25. Срок устранения нарушений в оформлении заявления и (или) представления отсутствующих документов и срок устранения нарушений составляет 3 дня с момента получения заявителем уведомления о необходимости устранения нарушений.</w:t>
      </w:r>
    </w:p>
    <w:p w:rsidR="00332C29" w:rsidRDefault="00332C29" w:rsidP="00332C29">
      <w:pPr>
        <w:tabs>
          <w:tab w:val="left" w:pos="720"/>
        </w:tabs>
        <w:autoSpaceDE w:val="0"/>
        <w:autoSpaceDN w:val="0"/>
        <w:adjustRightInd w:val="0"/>
        <w:spacing w:after="0" w:line="240" w:lineRule="exact"/>
        <w:ind w:firstLine="601"/>
        <w:jc w:val="both"/>
        <w:rPr>
          <w:rFonts w:ascii="Times New Roman" w:hAnsi="Times New Roman"/>
          <w:sz w:val="28"/>
          <w:szCs w:val="28"/>
        </w:rPr>
      </w:pPr>
    </w:p>
    <w:p w:rsidR="00332C29" w:rsidRDefault="00332C29" w:rsidP="00332C29">
      <w:pPr>
        <w:tabs>
          <w:tab w:val="left" w:pos="720"/>
        </w:tabs>
        <w:autoSpaceDE w:val="0"/>
        <w:autoSpaceDN w:val="0"/>
        <w:adjustRightInd w:val="0"/>
        <w:spacing w:after="0" w:line="240" w:lineRule="auto"/>
        <w:ind w:firstLine="600"/>
        <w:jc w:val="center"/>
        <w:rPr>
          <w:rFonts w:ascii="Times New Roman" w:hAnsi="Times New Roman"/>
          <w:sz w:val="28"/>
          <w:szCs w:val="28"/>
        </w:rPr>
      </w:pPr>
    </w:p>
    <w:p w:rsidR="00332C29" w:rsidRDefault="00332C29" w:rsidP="00332C29">
      <w:pPr>
        <w:tabs>
          <w:tab w:val="left" w:pos="720"/>
        </w:tabs>
        <w:autoSpaceDE w:val="0"/>
        <w:autoSpaceDN w:val="0"/>
        <w:adjustRightInd w:val="0"/>
        <w:spacing w:after="0" w:line="240" w:lineRule="exact"/>
        <w:ind w:firstLine="601"/>
        <w:jc w:val="center"/>
        <w:rPr>
          <w:rFonts w:ascii="Times New Roman" w:hAnsi="Times New Roman"/>
          <w:sz w:val="28"/>
          <w:szCs w:val="28"/>
        </w:rPr>
      </w:pPr>
      <w:r w:rsidRPr="002B2AF9">
        <w:rPr>
          <w:rFonts w:ascii="Times New Roman" w:hAnsi="Times New Roman"/>
          <w:sz w:val="28"/>
          <w:szCs w:val="28"/>
        </w:rPr>
        <w:t>Требования к помещениям, в которых предоставляется услуга, к местам ожидания и приема заявителей, размещению и оформлению визуальной, текстовой и мультимедийной информации о порядке предоставления услуги</w:t>
      </w:r>
    </w:p>
    <w:p w:rsidR="00332C29" w:rsidRDefault="00332C29" w:rsidP="00332C29">
      <w:pPr>
        <w:tabs>
          <w:tab w:val="left" w:pos="720"/>
        </w:tabs>
        <w:autoSpaceDE w:val="0"/>
        <w:autoSpaceDN w:val="0"/>
        <w:adjustRightInd w:val="0"/>
        <w:spacing w:after="0" w:line="240" w:lineRule="auto"/>
        <w:ind w:firstLine="600"/>
        <w:jc w:val="center"/>
        <w:rPr>
          <w:rFonts w:ascii="Times New Roman" w:hAnsi="Times New Roman"/>
          <w:sz w:val="28"/>
          <w:szCs w:val="28"/>
        </w:rPr>
      </w:pPr>
    </w:p>
    <w:p w:rsidR="00332C29" w:rsidRPr="00692332" w:rsidRDefault="00332C29" w:rsidP="00332C29">
      <w:pPr>
        <w:tabs>
          <w:tab w:val="left" w:pos="720"/>
        </w:tabs>
        <w:autoSpaceDE w:val="0"/>
        <w:autoSpaceDN w:val="0"/>
        <w:adjustRightInd w:val="0"/>
        <w:spacing w:after="0" w:line="240" w:lineRule="auto"/>
        <w:ind w:firstLine="600"/>
        <w:jc w:val="both"/>
        <w:rPr>
          <w:rFonts w:ascii="Times New Roman" w:hAnsi="Times New Roman"/>
          <w:sz w:val="28"/>
          <w:szCs w:val="28"/>
        </w:rPr>
      </w:pPr>
      <w:r>
        <w:rPr>
          <w:rFonts w:ascii="Times New Roman" w:hAnsi="Times New Roman"/>
          <w:sz w:val="28"/>
          <w:szCs w:val="28"/>
        </w:rPr>
        <w:tab/>
        <w:t>2</w:t>
      </w:r>
      <w:r w:rsidR="0028491A">
        <w:rPr>
          <w:rFonts w:ascii="Times New Roman" w:hAnsi="Times New Roman"/>
          <w:sz w:val="28"/>
          <w:szCs w:val="28"/>
        </w:rPr>
        <w:t>6</w:t>
      </w:r>
      <w:r>
        <w:rPr>
          <w:rFonts w:ascii="Times New Roman" w:hAnsi="Times New Roman"/>
          <w:sz w:val="28"/>
          <w:szCs w:val="28"/>
        </w:rPr>
        <w:t>. </w:t>
      </w:r>
      <w:r w:rsidRPr="00692332">
        <w:rPr>
          <w:rFonts w:ascii="Times New Roman" w:hAnsi="Times New Roman"/>
          <w:sz w:val="28"/>
          <w:szCs w:val="28"/>
        </w:rPr>
        <w:t>Требования к</w:t>
      </w:r>
      <w:bookmarkStart w:id="0" w:name="OLE_LINK1"/>
      <w:bookmarkStart w:id="1" w:name="OLE_LINK2"/>
      <w:r w:rsidRPr="00692332">
        <w:rPr>
          <w:rFonts w:ascii="Times New Roman" w:hAnsi="Times New Roman"/>
          <w:sz w:val="28"/>
          <w:szCs w:val="28"/>
        </w:rPr>
        <w:t xml:space="preserve"> помещениям Комитета, </w:t>
      </w:r>
      <w:bookmarkEnd w:id="0"/>
      <w:bookmarkEnd w:id="1"/>
      <w:r w:rsidRPr="00692332">
        <w:rPr>
          <w:rFonts w:ascii="Times New Roman" w:hAnsi="Times New Roman"/>
          <w:sz w:val="28"/>
          <w:szCs w:val="28"/>
        </w:rPr>
        <w:t>в котор</w:t>
      </w:r>
      <w:r>
        <w:rPr>
          <w:rFonts w:ascii="Times New Roman" w:hAnsi="Times New Roman"/>
          <w:sz w:val="28"/>
          <w:szCs w:val="28"/>
        </w:rPr>
        <w:t xml:space="preserve">ых </w:t>
      </w:r>
      <w:r w:rsidRPr="00692332">
        <w:rPr>
          <w:rFonts w:ascii="Times New Roman" w:hAnsi="Times New Roman"/>
          <w:sz w:val="28"/>
          <w:szCs w:val="28"/>
        </w:rPr>
        <w:t>предоставляется услуга, к местам ожидания и приема заявителей</w:t>
      </w:r>
      <w:r>
        <w:rPr>
          <w:rFonts w:ascii="Times New Roman" w:hAnsi="Times New Roman"/>
          <w:sz w:val="28"/>
          <w:szCs w:val="28"/>
        </w:rPr>
        <w:t>.</w:t>
      </w:r>
    </w:p>
    <w:p w:rsidR="00332C29" w:rsidRPr="002B2AF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47386F">
        <w:rPr>
          <w:rFonts w:ascii="Times New Roman" w:hAnsi="Times New Roman"/>
          <w:sz w:val="28"/>
          <w:szCs w:val="28"/>
        </w:rPr>
        <w:t xml:space="preserve">Здание, </w:t>
      </w:r>
      <w:r>
        <w:rPr>
          <w:rFonts w:ascii="Times New Roman" w:hAnsi="Times New Roman"/>
          <w:sz w:val="28"/>
          <w:szCs w:val="28"/>
        </w:rPr>
        <w:t xml:space="preserve">помещения, </w:t>
      </w:r>
      <w:r w:rsidRPr="0047386F">
        <w:rPr>
          <w:rFonts w:ascii="Times New Roman" w:hAnsi="Times New Roman"/>
          <w:sz w:val="28"/>
          <w:szCs w:val="28"/>
        </w:rPr>
        <w:t>в котор</w:t>
      </w:r>
      <w:r>
        <w:rPr>
          <w:rFonts w:ascii="Times New Roman" w:hAnsi="Times New Roman"/>
          <w:sz w:val="28"/>
          <w:szCs w:val="28"/>
        </w:rPr>
        <w:t>ых</w:t>
      </w:r>
      <w:r w:rsidRPr="0047386F">
        <w:rPr>
          <w:rFonts w:ascii="Times New Roman" w:hAnsi="Times New Roman"/>
          <w:sz w:val="28"/>
          <w:szCs w:val="28"/>
        </w:rPr>
        <w:t xml:space="preserve"> расположен Комитет, оборудован</w:t>
      </w:r>
      <w:r>
        <w:rPr>
          <w:rFonts w:ascii="Times New Roman" w:hAnsi="Times New Roman"/>
          <w:sz w:val="28"/>
          <w:szCs w:val="28"/>
        </w:rPr>
        <w:t>ы</w:t>
      </w:r>
      <w:r w:rsidRPr="0047386F">
        <w:rPr>
          <w:rFonts w:ascii="Times New Roman" w:hAnsi="Times New Roman"/>
          <w:sz w:val="28"/>
          <w:szCs w:val="28"/>
        </w:rPr>
        <w:t xml:space="preserve"> входом для свободного доступа заявителей в помещение, в том числе заявителей с ограниченными возможностями здоровья. </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Вход в здание Комитета оборудуется информационной табличкой (вывеской), содержащей следу</w:t>
      </w:r>
      <w:r>
        <w:rPr>
          <w:rFonts w:ascii="Times New Roman" w:hAnsi="Times New Roman"/>
          <w:sz w:val="28"/>
          <w:szCs w:val="28"/>
        </w:rPr>
        <w:t>ющую информацию о Комитете</w:t>
      </w:r>
      <w:r w:rsidRPr="002B2AF9">
        <w:rPr>
          <w:rFonts w:ascii="Times New Roman" w:hAnsi="Times New Roman"/>
          <w:sz w:val="28"/>
          <w:szCs w:val="28"/>
        </w:rPr>
        <w:t>:</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наименование;</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место нахождения;</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график работы.</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 xml:space="preserve">Места ожидания должны соответствовать комфортным условиям для </w:t>
      </w:r>
      <w:r w:rsidRPr="002B2AF9">
        <w:rPr>
          <w:rFonts w:ascii="Times New Roman" w:hAnsi="Times New Roman"/>
          <w:sz w:val="28"/>
          <w:szCs w:val="28"/>
        </w:rPr>
        <w:lastRenderedPageBreak/>
        <w:t xml:space="preserve">заявителей и оптимальным условиям работы </w:t>
      </w:r>
      <w:r>
        <w:rPr>
          <w:rFonts w:ascii="Times New Roman" w:hAnsi="Times New Roman"/>
          <w:sz w:val="28"/>
          <w:szCs w:val="28"/>
        </w:rPr>
        <w:t xml:space="preserve">для </w:t>
      </w:r>
      <w:r w:rsidRPr="002B2AF9">
        <w:rPr>
          <w:rFonts w:ascii="Times New Roman" w:hAnsi="Times New Roman"/>
          <w:sz w:val="28"/>
          <w:szCs w:val="28"/>
        </w:rPr>
        <w:t>специалистов Комитета.</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 xml:space="preserve">Места ожидания в очереди </w:t>
      </w:r>
      <w:r>
        <w:rPr>
          <w:rFonts w:ascii="Times New Roman" w:hAnsi="Times New Roman"/>
          <w:sz w:val="28"/>
          <w:szCs w:val="28"/>
        </w:rPr>
        <w:t>должны быть</w:t>
      </w:r>
      <w:r w:rsidRPr="002B2AF9">
        <w:rPr>
          <w:rFonts w:ascii="Times New Roman" w:hAnsi="Times New Roman"/>
          <w:sz w:val="28"/>
          <w:szCs w:val="28"/>
        </w:rPr>
        <w:t xml:space="preserve"> оборуд</w:t>
      </w:r>
      <w:r>
        <w:rPr>
          <w:rFonts w:ascii="Times New Roman" w:hAnsi="Times New Roman"/>
          <w:sz w:val="28"/>
          <w:szCs w:val="28"/>
        </w:rPr>
        <w:t>ованы</w:t>
      </w:r>
      <w:r w:rsidRPr="002B2AF9">
        <w:rPr>
          <w:rFonts w:ascii="Times New Roman" w:hAnsi="Times New Roman"/>
          <w:sz w:val="28"/>
          <w:szCs w:val="28"/>
        </w:rPr>
        <w:t xml:space="preserve"> стульями, кресельными секциями. Количество мест ожидания определяется исходя из фактической нагрузки и возможностей для их размещения в здании</w:t>
      </w:r>
      <w:r>
        <w:rPr>
          <w:rFonts w:ascii="Times New Roman" w:hAnsi="Times New Roman"/>
          <w:sz w:val="28"/>
          <w:szCs w:val="28"/>
        </w:rPr>
        <w:t xml:space="preserve">, но </w:t>
      </w:r>
      <w:r w:rsidRPr="002B2AF9">
        <w:rPr>
          <w:rFonts w:ascii="Times New Roman" w:hAnsi="Times New Roman"/>
          <w:sz w:val="28"/>
          <w:szCs w:val="28"/>
        </w:rPr>
        <w:t xml:space="preserve">не менее </w:t>
      </w:r>
      <w:r>
        <w:rPr>
          <w:rFonts w:ascii="Times New Roman" w:hAnsi="Times New Roman"/>
          <w:sz w:val="28"/>
          <w:szCs w:val="28"/>
        </w:rPr>
        <w:t>2</w:t>
      </w:r>
      <w:r w:rsidRPr="002B2AF9">
        <w:rPr>
          <w:rFonts w:ascii="Times New Roman" w:hAnsi="Times New Roman"/>
          <w:sz w:val="28"/>
          <w:szCs w:val="28"/>
        </w:rPr>
        <w:t xml:space="preserve"> мест.</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номера кабинета;</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фамилии, имени, отчества и должности специалиста, осуществляющего прием и выдачу документов;</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времени перерыва, технического перерыва.</w:t>
      </w:r>
    </w:p>
    <w:p w:rsidR="00332C29" w:rsidRPr="002B2AF9"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 xml:space="preserve">Каждое рабочее место специалистов Комитета </w:t>
      </w:r>
      <w:r>
        <w:rPr>
          <w:rFonts w:ascii="Times New Roman" w:hAnsi="Times New Roman"/>
          <w:sz w:val="28"/>
          <w:szCs w:val="28"/>
        </w:rPr>
        <w:t xml:space="preserve">должно быть </w:t>
      </w:r>
      <w:r w:rsidRPr="002B2AF9">
        <w:rPr>
          <w:rFonts w:ascii="Times New Roman" w:hAnsi="Times New Roman"/>
          <w:sz w:val="28"/>
          <w:szCs w:val="28"/>
        </w:rPr>
        <w:t>оборуд</w:t>
      </w:r>
      <w:r>
        <w:rPr>
          <w:rFonts w:ascii="Times New Roman" w:hAnsi="Times New Roman"/>
          <w:sz w:val="28"/>
          <w:szCs w:val="28"/>
        </w:rPr>
        <w:t>овано</w:t>
      </w:r>
      <w:r w:rsidRPr="002B2AF9">
        <w:rPr>
          <w:rFonts w:ascii="Times New Roman" w:hAnsi="Times New Roman"/>
          <w:sz w:val="28"/>
          <w:szCs w:val="28"/>
        </w:rPr>
        <w:t xml:space="preserve"> персональным компьютером с возможностью доступа к необходимым информационным ресурсам, печатающим и копирующим устройствами.</w:t>
      </w:r>
    </w:p>
    <w:p w:rsidR="00332C29" w:rsidRPr="00692332"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П</w:t>
      </w:r>
      <w:r w:rsidRPr="00692332">
        <w:rPr>
          <w:rFonts w:ascii="Times New Roman" w:hAnsi="Times New Roman"/>
          <w:sz w:val="28"/>
          <w:szCs w:val="28"/>
        </w:rPr>
        <w:t>омещение Комитета должно быть оборудовано противопожарной системой и средствами пожаротушения, системой оповещения о возникновении чрезвычайной ситуации</w:t>
      </w:r>
      <w:r>
        <w:rPr>
          <w:rFonts w:ascii="Times New Roman" w:hAnsi="Times New Roman"/>
          <w:sz w:val="28"/>
          <w:szCs w:val="28"/>
        </w:rPr>
        <w:t>.</w:t>
      </w:r>
    </w:p>
    <w:p w:rsidR="00332C29" w:rsidRPr="00692332" w:rsidRDefault="0028491A"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27</w:t>
      </w:r>
      <w:r w:rsidR="00332C29">
        <w:rPr>
          <w:rFonts w:ascii="Times New Roman" w:hAnsi="Times New Roman"/>
          <w:sz w:val="28"/>
          <w:szCs w:val="28"/>
        </w:rPr>
        <w:t>. </w:t>
      </w:r>
      <w:r w:rsidR="00332C29" w:rsidRPr="00692332">
        <w:rPr>
          <w:rFonts w:ascii="Times New Roman" w:hAnsi="Times New Roman"/>
          <w:sz w:val="28"/>
          <w:szCs w:val="28"/>
        </w:rPr>
        <w:t>Требования к размещению и оформлению визуальной, текстовой информации в Комитете</w:t>
      </w:r>
      <w:r w:rsidR="00332C29">
        <w:rPr>
          <w:rFonts w:ascii="Times New Roman" w:hAnsi="Times New Roman"/>
          <w:sz w:val="28"/>
          <w:szCs w:val="28"/>
        </w:rPr>
        <w:t>.</w:t>
      </w:r>
    </w:p>
    <w:p w:rsidR="00332C29" w:rsidRPr="002B2AF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2B2AF9">
        <w:rPr>
          <w:rFonts w:ascii="Times New Roman" w:hAnsi="Times New Roman"/>
          <w:sz w:val="28"/>
          <w:szCs w:val="28"/>
        </w:rPr>
        <w:t>На информационных стендах</w:t>
      </w:r>
      <w:r>
        <w:rPr>
          <w:rFonts w:ascii="Times New Roman" w:hAnsi="Times New Roman"/>
          <w:sz w:val="28"/>
          <w:szCs w:val="28"/>
        </w:rPr>
        <w:t>,</w:t>
      </w:r>
      <w:r w:rsidRPr="002B2AF9">
        <w:rPr>
          <w:rFonts w:ascii="Times New Roman" w:hAnsi="Times New Roman"/>
          <w:sz w:val="28"/>
          <w:szCs w:val="28"/>
        </w:rPr>
        <w:t xml:space="preserve"> в местах ожидания </w:t>
      </w:r>
      <w:r w:rsidRPr="0047386F">
        <w:rPr>
          <w:rFonts w:ascii="Times New Roman" w:hAnsi="Times New Roman"/>
          <w:sz w:val="28"/>
          <w:szCs w:val="28"/>
        </w:rPr>
        <w:t xml:space="preserve">и официальном сайте </w:t>
      </w:r>
      <w:r>
        <w:rPr>
          <w:rFonts w:ascii="Times New Roman" w:hAnsi="Times New Roman"/>
          <w:sz w:val="28"/>
          <w:szCs w:val="28"/>
        </w:rPr>
        <w:t>размещается следующая информация:</w:t>
      </w:r>
    </w:p>
    <w:p w:rsidR="00332C29" w:rsidRPr="0047386F"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47386F">
        <w:rPr>
          <w:rFonts w:ascii="Times New Roman" w:hAnsi="Times New Roman"/>
          <w:sz w:val="28"/>
          <w:szCs w:val="28"/>
        </w:rPr>
        <w:t>местонахождение, график приема заявителей по вопросам предоставления услуг, номера телефонов, адрес официального сайта и электронной почты Комитета;</w:t>
      </w:r>
    </w:p>
    <w:p w:rsidR="00332C29" w:rsidRPr="0047386F"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47386F">
        <w:rPr>
          <w:rFonts w:ascii="Times New Roman" w:hAnsi="Times New Roman"/>
          <w:sz w:val="28"/>
          <w:szCs w:val="28"/>
        </w:rPr>
        <w:t>информация о размещении специалистов Комитета;</w:t>
      </w:r>
    </w:p>
    <w:p w:rsidR="00332C29" w:rsidRPr="0047386F"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47386F">
        <w:rPr>
          <w:rFonts w:ascii="Times New Roman" w:hAnsi="Times New Roman"/>
          <w:sz w:val="28"/>
          <w:szCs w:val="28"/>
        </w:rPr>
        <w:t>перечень услуг, предоставляемых Комитетом;</w:t>
      </w:r>
    </w:p>
    <w:p w:rsidR="00332C29" w:rsidRPr="0047386F"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47386F">
        <w:rPr>
          <w:rFonts w:ascii="Times New Roman" w:hAnsi="Times New Roman"/>
          <w:sz w:val="28"/>
          <w:szCs w:val="28"/>
        </w:rPr>
        <w:t>перечень документов, необходимых для предоставления услуги, и требования, предъявляемые к документам;</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47386F">
        <w:rPr>
          <w:rFonts w:ascii="Times New Roman" w:hAnsi="Times New Roman"/>
          <w:sz w:val="28"/>
          <w:szCs w:val="28"/>
        </w:rPr>
        <w:t>сроки предоставления услуги.</w:t>
      </w:r>
    </w:p>
    <w:p w:rsidR="00332C29" w:rsidRPr="00600E46" w:rsidRDefault="0028491A"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28</w:t>
      </w:r>
      <w:r w:rsidR="00332C29">
        <w:rPr>
          <w:rFonts w:ascii="Times New Roman" w:hAnsi="Times New Roman"/>
          <w:sz w:val="28"/>
          <w:szCs w:val="28"/>
        </w:rPr>
        <w:t>. </w:t>
      </w:r>
      <w:r w:rsidR="00332C29" w:rsidRPr="002B2AF9">
        <w:rPr>
          <w:rFonts w:ascii="Times New Roman" w:hAnsi="Times New Roman"/>
          <w:sz w:val="28"/>
          <w:szCs w:val="28"/>
        </w:rPr>
        <w:t>Требования к помещениям, местам ожидан</w:t>
      </w:r>
      <w:r w:rsidR="00332C29">
        <w:rPr>
          <w:rFonts w:ascii="Times New Roman" w:hAnsi="Times New Roman"/>
          <w:sz w:val="28"/>
          <w:szCs w:val="28"/>
        </w:rPr>
        <w:t xml:space="preserve">ия и приема заявителей в Центре установлены постановлением Правительства Российской Федерации от 22 декабря 2012 г. № 1376 «Об утверждении </w:t>
      </w:r>
      <w:proofErr w:type="gramStart"/>
      <w:r w:rsidR="00332C29">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00332C29">
        <w:rPr>
          <w:rFonts w:ascii="Times New Roman" w:hAnsi="Times New Roman"/>
          <w:sz w:val="28"/>
          <w:szCs w:val="28"/>
        </w:rPr>
        <w:t xml:space="preserve"> и муниципальных услуг».</w:t>
      </w:r>
    </w:p>
    <w:p w:rsidR="00332C29" w:rsidRDefault="00332C29" w:rsidP="00332C29">
      <w:pPr>
        <w:tabs>
          <w:tab w:val="left" w:pos="720"/>
        </w:tabs>
        <w:autoSpaceDE w:val="0"/>
        <w:autoSpaceDN w:val="0"/>
        <w:adjustRightInd w:val="0"/>
        <w:spacing w:after="0" w:line="240" w:lineRule="exact"/>
        <w:ind w:firstLine="567"/>
        <w:jc w:val="center"/>
        <w:rPr>
          <w:rFonts w:ascii="Times New Roman" w:hAnsi="Times New Roman"/>
          <w:sz w:val="28"/>
          <w:szCs w:val="28"/>
        </w:rPr>
      </w:pPr>
    </w:p>
    <w:p w:rsidR="00332C29" w:rsidRDefault="00332C29" w:rsidP="00332C29">
      <w:pPr>
        <w:tabs>
          <w:tab w:val="left" w:pos="720"/>
        </w:tabs>
        <w:autoSpaceDE w:val="0"/>
        <w:autoSpaceDN w:val="0"/>
        <w:adjustRightInd w:val="0"/>
        <w:spacing w:after="0" w:line="240" w:lineRule="exact"/>
        <w:ind w:firstLine="567"/>
        <w:jc w:val="center"/>
        <w:rPr>
          <w:rFonts w:ascii="Times New Roman" w:hAnsi="Times New Roman"/>
          <w:sz w:val="28"/>
          <w:szCs w:val="28"/>
        </w:rPr>
      </w:pPr>
    </w:p>
    <w:p w:rsidR="00332C29" w:rsidRPr="00692332" w:rsidRDefault="00332C29" w:rsidP="00332C29">
      <w:pPr>
        <w:tabs>
          <w:tab w:val="left" w:pos="720"/>
        </w:tabs>
        <w:autoSpaceDE w:val="0"/>
        <w:autoSpaceDN w:val="0"/>
        <w:adjustRightInd w:val="0"/>
        <w:spacing w:after="0" w:line="240" w:lineRule="exact"/>
        <w:ind w:firstLine="567"/>
        <w:jc w:val="center"/>
        <w:rPr>
          <w:rFonts w:ascii="Times New Roman" w:hAnsi="Times New Roman"/>
          <w:sz w:val="28"/>
          <w:szCs w:val="28"/>
        </w:rPr>
      </w:pPr>
      <w:r w:rsidRPr="00692332">
        <w:rPr>
          <w:rFonts w:ascii="Times New Roman" w:hAnsi="Times New Roman"/>
          <w:sz w:val="28"/>
          <w:szCs w:val="28"/>
        </w:rPr>
        <w:t>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Центре, возможность получения информации о ходе предоставления услуги, в том числе с использованием информационно-коммуникационных технологий</w:t>
      </w:r>
    </w:p>
    <w:p w:rsidR="00332C29" w:rsidRDefault="00332C29" w:rsidP="00332C29">
      <w:pPr>
        <w:pStyle w:val="32"/>
        <w:widowControl w:val="0"/>
        <w:suppressAutoHyphens w:val="0"/>
        <w:snapToGrid w:val="0"/>
        <w:spacing w:after="0"/>
        <w:ind w:left="0" w:firstLine="567"/>
        <w:jc w:val="both"/>
        <w:rPr>
          <w:sz w:val="28"/>
          <w:szCs w:val="28"/>
        </w:rPr>
      </w:pPr>
    </w:p>
    <w:p w:rsidR="00332C29" w:rsidRPr="00692332" w:rsidRDefault="00973590" w:rsidP="00332C29">
      <w:pPr>
        <w:pStyle w:val="32"/>
        <w:widowControl w:val="0"/>
        <w:suppressAutoHyphens w:val="0"/>
        <w:snapToGrid w:val="0"/>
        <w:spacing w:after="0"/>
        <w:ind w:left="0" w:firstLine="708"/>
        <w:jc w:val="both"/>
        <w:rPr>
          <w:sz w:val="28"/>
          <w:szCs w:val="28"/>
        </w:rPr>
      </w:pPr>
      <w:r>
        <w:rPr>
          <w:sz w:val="28"/>
          <w:szCs w:val="28"/>
        </w:rPr>
        <w:t>29</w:t>
      </w:r>
      <w:r w:rsidR="00332C29">
        <w:rPr>
          <w:sz w:val="28"/>
          <w:szCs w:val="28"/>
        </w:rPr>
        <w:t>. </w:t>
      </w:r>
      <w:r w:rsidR="00332C29" w:rsidRPr="00692332">
        <w:rPr>
          <w:sz w:val="28"/>
          <w:szCs w:val="28"/>
        </w:rPr>
        <w:t>Своевременность:</w:t>
      </w:r>
    </w:p>
    <w:p w:rsidR="00332C29" w:rsidRPr="00692332" w:rsidRDefault="00332C29" w:rsidP="00332C29">
      <w:pPr>
        <w:pStyle w:val="32"/>
        <w:widowControl w:val="0"/>
        <w:suppressAutoHyphens w:val="0"/>
        <w:snapToGrid w:val="0"/>
        <w:spacing w:after="0"/>
        <w:ind w:left="0" w:firstLine="708"/>
        <w:jc w:val="both"/>
        <w:rPr>
          <w:sz w:val="28"/>
          <w:szCs w:val="28"/>
        </w:rPr>
      </w:pPr>
      <w:r w:rsidRPr="00692332">
        <w:rPr>
          <w:sz w:val="28"/>
          <w:szCs w:val="28"/>
        </w:rPr>
        <w:t xml:space="preserve">процент (доля) случаев предоставления услуги в установленный срок с </w:t>
      </w:r>
      <w:r w:rsidRPr="00692332">
        <w:rPr>
          <w:sz w:val="28"/>
          <w:szCs w:val="28"/>
        </w:rPr>
        <w:lastRenderedPageBreak/>
        <w:t>момента подачи документов – 100%;</w:t>
      </w:r>
    </w:p>
    <w:p w:rsidR="00332C29" w:rsidRPr="00692332" w:rsidRDefault="00332C29" w:rsidP="00332C29">
      <w:pPr>
        <w:pStyle w:val="32"/>
        <w:widowControl w:val="0"/>
        <w:suppressAutoHyphens w:val="0"/>
        <w:snapToGrid w:val="0"/>
        <w:spacing w:after="0"/>
        <w:ind w:left="0" w:firstLine="708"/>
        <w:jc w:val="both"/>
        <w:rPr>
          <w:sz w:val="28"/>
          <w:szCs w:val="28"/>
        </w:rPr>
      </w:pPr>
      <w:r w:rsidRPr="00692332">
        <w:rPr>
          <w:sz w:val="28"/>
          <w:szCs w:val="28"/>
        </w:rPr>
        <w:t xml:space="preserve">процент (доля) потребителей, ожидающих получения услуги в очереди не более </w:t>
      </w:r>
      <w:r>
        <w:rPr>
          <w:sz w:val="28"/>
          <w:szCs w:val="28"/>
        </w:rPr>
        <w:t>15</w:t>
      </w:r>
      <w:r w:rsidRPr="00692332">
        <w:rPr>
          <w:sz w:val="28"/>
          <w:szCs w:val="28"/>
        </w:rPr>
        <w:t xml:space="preserve"> минут – 100%.</w:t>
      </w:r>
    </w:p>
    <w:p w:rsidR="00332C29" w:rsidRPr="00692332" w:rsidRDefault="00332C29" w:rsidP="00332C29">
      <w:pPr>
        <w:pStyle w:val="af5"/>
        <w:widowControl w:val="0"/>
        <w:suppressLineNumbers w:val="0"/>
        <w:shd w:val="clear" w:color="auto" w:fill="FFFFFF"/>
        <w:suppressAutoHyphens w:val="0"/>
        <w:ind w:firstLine="708"/>
        <w:jc w:val="both"/>
        <w:rPr>
          <w:sz w:val="28"/>
          <w:szCs w:val="28"/>
        </w:rPr>
      </w:pPr>
      <w:r>
        <w:rPr>
          <w:sz w:val="28"/>
          <w:szCs w:val="28"/>
        </w:rPr>
        <w:t>3</w:t>
      </w:r>
      <w:r w:rsidR="00973590">
        <w:rPr>
          <w:sz w:val="28"/>
          <w:szCs w:val="28"/>
        </w:rPr>
        <w:t>0</w:t>
      </w:r>
      <w:r>
        <w:rPr>
          <w:sz w:val="28"/>
          <w:szCs w:val="28"/>
        </w:rPr>
        <w:t>. </w:t>
      </w:r>
      <w:r w:rsidRPr="00692332">
        <w:rPr>
          <w:sz w:val="28"/>
          <w:szCs w:val="28"/>
        </w:rPr>
        <w:t>Качество:</w:t>
      </w:r>
    </w:p>
    <w:p w:rsidR="00332C29" w:rsidRPr="00692332" w:rsidRDefault="00332C29" w:rsidP="00332C29">
      <w:pPr>
        <w:pStyle w:val="af5"/>
        <w:widowControl w:val="0"/>
        <w:suppressLineNumbers w:val="0"/>
        <w:shd w:val="clear" w:color="auto" w:fill="FFFFFF"/>
        <w:suppressAutoHyphens w:val="0"/>
        <w:ind w:firstLine="708"/>
        <w:jc w:val="both"/>
        <w:rPr>
          <w:sz w:val="28"/>
          <w:szCs w:val="28"/>
        </w:rPr>
      </w:pPr>
      <w:r w:rsidRPr="00692332">
        <w:rPr>
          <w:sz w:val="28"/>
          <w:szCs w:val="28"/>
        </w:rPr>
        <w:t xml:space="preserve">процент (доля) </w:t>
      </w:r>
      <w:r>
        <w:rPr>
          <w:sz w:val="28"/>
          <w:szCs w:val="28"/>
        </w:rPr>
        <w:t>заявителей</w:t>
      </w:r>
      <w:r w:rsidRPr="00692332">
        <w:rPr>
          <w:sz w:val="28"/>
          <w:szCs w:val="28"/>
        </w:rPr>
        <w:t>, удовлетворенных качеством процесса предоставления услуги – 95 %.</w:t>
      </w:r>
    </w:p>
    <w:p w:rsidR="00332C29" w:rsidRPr="00692332" w:rsidRDefault="00332C29" w:rsidP="00332C29">
      <w:pPr>
        <w:pStyle w:val="af5"/>
        <w:widowControl w:val="0"/>
        <w:suppressLineNumbers w:val="0"/>
        <w:shd w:val="clear" w:color="auto" w:fill="FFFFFF"/>
        <w:suppressAutoHyphens w:val="0"/>
        <w:ind w:firstLine="708"/>
        <w:jc w:val="both"/>
        <w:rPr>
          <w:sz w:val="28"/>
          <w:szCs w:val="28"/>
        </w:rPr>
      </w:pPr>
      <w:r>
        <w:rPr>
          <w:sz w:val="28"/>
          <w:szCs w:val="28"/>
        </w:rPr>
        <w:t>3</w:t>
      </w:r>
      <w:r w:rsidR="00973590">
        <w:rPr>
          <w:sz w:val="28"/>
          <w:szCs w:val="28"/>
        </w:rPr>
        <w:t>1</w:t>
      </w:r>
      <w:r>
        <w:rPr>
          <w:sz w:val="28"/>
          <w:szCs w:val="28"/>
        </w:rPr>
        <w:t>. </w:t>
      </w:r>
      <w:r w:rsidRPr="00692332">
        <w:rPr>
          <w:sz w:val="28"/>
          <w:szCs w:val="28"/>
        </w:rPr>
        <w:t>Доступность:</w:t>
      </w:r>
    </w:p>
    <w:p w:rsidR="00332C29" w:rsidRPr="00692332" w:rsidRDefault="00332C29" w:rsidP="00332C29">
      <w:pPr>
        <w:pStyle w:val="af5"/>
        <w:widowControl w:val="0"/>
        <w:suppressLineNumbers w:val="0"/>
        <w:shd w:val="clear" w:color="auto" w:fill="FFFFFF"/>
        <w:suppressAutoHyphens w:val="0"/>
        <w:ind w:firstLine="708"/>
        <w:jc w:val="both"/>
        <w:rPr>
          <w:sz w:val="28"/>
          <w:szCs w:val="28"/>
        </w:rPr>
      </w:pPr>
      <w:r w:rsidRPr="00692332">
        <w:rPr>
          <w:sz w:val="28"/>
          <w:szCs w:val="28"/>
        </w:rPr>
        <w:t xml:space="preserve">процент (доля) </w:t>
      </w:r>
      <w:r>
        <w:rPr>
          <w:sz w:val="28"/>
          <w:szCs w:val="28"/>
        </w:rPr>
        <w:t>заявителей</w:t>
      </w:r>
      <w:r w:rsidRPr="00692332">
        <w:rPr>
          <w:sz w:val="28"/>
          <w:szCs w:val="28"/>
        </w:rPr>
        <w:t>, удовлетворенных качеством и информацией о порядке предоставления услуги – 100%;</w:t>
      </w:r>
    </w:p>
    <w:p w:rsidR="00332C29" w:rsidRDefault="00332C29" w:rsidP="00332C29">
      <w:pPr>
        <w:pStyle w:val="32"/>
        <w:widowControl w:val="0"/>
        <w:suppressAutoHyphens w:val="0"/>
        <w:spacing w:after="0"/>
        <w:ind w:left="0" w:firstLine="708"/>
        <w:jc w:val="both"/>
        <w:rPr>
          <w:sz w:val="28"/>
          <w:szCs w:val="28"/>
        </w:rPr>
      </w:pPr>
      <w:r w:rsidRPr="00253F11">
        <w:rPr>
          <w:sz w:val="28"/>
          <w:szCs w:val="28"/>
        </w:rPr>
        <w:t>процент (доля) услуг, информация о которых доступна через информационно-телекоммуникационную сеть «Интернет» – 90 %.</w:t>
      </w:r>
    </w:p>
    <w:p w:rsidR="00332C29" w:rsidRPr="00692332" w:rsidRDefault="00332C29" w:rsidP="00332C29">
      <w:pPr>
        <w:pStyle w:val="32"/>
        <w:widowControl w:val="0"/>
        <w:suppressAutoHyphens w:val="0"/>
        <w:spacing w:after="0"/>
        <w:ind w:left="0" w:firstLine="708"/>
        <w:jc w:val="both"/>
        <w:rPr>
          <w:sz w:val="28"/>
          <w:szCs w:val="28"/>
        </w:rPr>
      </w:pPr>
      <w:r>
        <w:rPr>
          <w:sz w:val="28"/>
          <w:szCs w:val="28"/>
        </w:rPr>
        <w:t>3</w:t>
      </w:r>
      <w:r w:rsidR="00973590">
        <w:rPr>
          <w:sz w:val="28"/>
          <w:szCs w:val="28"/>
        </w:rPr>
        <w:t>2</w:t>
      </w:r>
      <w:r>
        <w:rPr>
          <w:sz w:val="28"/>
          <w:szCs w:val="28"/>
        </w:rPr>
        <w:t>. </w:t>
      </w:r>
      <w:r w:rsidRPr="00692332">
        <w:rPr>
          <w:sz w:val="28"/>
          <w:szCs w:val="28"/>
        </w:rPr>
        <w:t>Вежливость:</w:t>
      </w:r>
    </w:p>
    <w:p w:rsidR="00332C29" w:rsidRPr="00692332" w:rsidRDefault="00332C29" w:rsidP="00332C29">
      <w:pPr>
        <w:widowControl w:val="0"/>
        <w:autoSpaceDE w:val="0"/>
        <w:spacing w:after="0" w:line="240" w:lineRule="auto"/>
        <w:ind w:firstLine="708"/>
        <w:jc w:val="both"/>
        <w:rPr>
          <w:rFonts w:ascii="Times New Roman" w:hAnsi="Times New Roman"/>
          <w:sz w:val="28"/>
          <w:szCs w:val="28"/>
        </w:rPr>
      </w:pPr>
      <w:r w:rsidRPr="00692332">
        <w:rPr>
          <w:rFonts w:ascii="Times New Roman" w:hAnsi="Times New Roman"/>
          <w:sz w:val="28"/>
          <w:szCs w:val="28"/>
        </w:rPr>
        <w:t xml:space="preserve">процент (доля) </w:t>
      </w:r>
      <w:r>
        <w:rPr>
          <w:rFonts w:ascii="Times New Roman" w:hAnsi="Times New Roman"/>
          <w:sz w:val="28"/>
          <w:szCs w:val="28"/>
        </w:rPr>
        <w:t>заявителей</w:t>
      </w:r>
      <w:r w:rsidRPr="00692332">
        <w:rPr>
          <w:rFonts w:ascii="Times New Roman" w:hAnsi="Times New Roman"/>
          <w:sz w:val="28"/>
          <w:szCs w:val="28"/>
        </w:rPr>
        <w:t xml:space="preserve">, удовлетворенных вежливостью </w:t>
      </w:r>
      <w:r>
        <w:rPr>
          <w:rFonts w:ascii="Times New Roman" w:hAnsi="Times New Roman"/>
          <w:sz w:val="28"/>
          <w:szCs w:val="28"/>
        </w:rPr>
        <w:t xml:space="preserve">                     </w:t>
      </w:r>
      <w:r w:rsidRPr="00692332">
        <w:rPr>
          <w:rFonts w:ascii="Times New Roman" w:hAnsi="Times New Roman"/>
          <w:sz w:val="28"/>
          <w:szCs w:val="28"/>
        </w:rPr>
        <w:t>персонала – 95%.</w:t>
      </w:r>
    </w:p>
    <w:p w:rsidR="00332C29" w:rsidRPr="00692332" w:rsidRDefault="00332C29" w:rsidP="00332C29">
      <w:pPr>
        <w:pStyle w:val="af5"/>
        <w:widowControl w:val="0"/>
        <w:suppressLineNumbers w:val="0"/>
        <w:shd w:val="clear" w:color="auto" w:fill="FFFFFF"/>
        <w:suppressAutoHyphens w:val="0"/>
        <w:ind w:firstLine="708"/>
        <w:jc w:val="both"/>
        <w:rPr>
          <w:sz w:val="28"/>
          <w:szCs w:val="28"/>
        </w:rPr>
      </w:pPr>
      <w:r>
        <w:rPr>
          <w:sz w:val="28"/>
          <w:szCs w:val="28"/>
        </w:rPr>
        <w:t>3</w:t>
      </w:r>
      <w:r w:rsidR="00973590">
        <w:rPr>
          <w:sz w:val="28"/>
          <w:szCs w:val="28"/>
        </w:rPr>
        <w:t>3</w:t>
      </w:r>
      <w:r>
        <w:rPr>
          <w:sz w:val="28"/>
          <w:szCs w:val="28"/>
        </w:rPr>
        <w:t>. </w:t>
      </w:r>
      <w:r w:rsidRPr="00692332">
        <w:rPr>
          <w:sz w:val="28"/>
          <w:szCs w:val="28"/>
        </w:rPr>
        <w:t>Процесс обжалования:</w:t>
      </w:r>
    </w:p>
    <w:p w:rsidR="00332C29" w:rsidRPr="00692332" w:rsidRDefault="00332C29" w:rsidP="00332C29">
      <w:pPr>
        <w:pStyle w:val="af5"/>
        <w:widowControl w:val="0"/>
        <w:suppressLineNumbers w:val="0"/>
        <w:shd w:val="clear" w:color="auto" w:fill="FFFFFF"/>
        <w:suppressAutoHyphens w:val="0"/>
        <w:ind w:firstLine="708"/>
        <w:jc w:val="both"/>
        <w:rPr>
          <w:sz w:val="28"/>
          <w:szCs w:val="28"/>
        </w:rPr>
      </w:pPr>
      <w:r w:rsidRPr="00692332">
        <w:rPr>
          <w:sz w:val="28"/>
          <w:szCs w:val="28"/>
        </w:rPr>
        <w:t>процент (доля) обоснованных жалоб к общему количеству обслуженных потребителей по данному виду услуг – 2%;</w:t>
      </w:r>
    </w:p>
    <w:p w:rsidR="00332C29" w:rsidRPr="00692332" w:rsidRDefault="00332C29" w:rsidP="00332C29">
      <w:pPr>
        <w:pStyle w:val="af5"/>
        <w:widowControl w:val="0"/>
        <w:suppressLineNumbers w:val="0"/>
        <w:shd w:val="clear" w:color="auto" w:fill="FFFFFF"/>
        <w:suppressAutoHyphens w:val="0"/>
        <w:ind w:firstLine="708"/>
        <w:jc w:val="both"/>
        <w:rPr>
          <w:sz w:val="28"/>
          <w:szCs w:val="28"/>
        </w:rPr>
      </w:pPr>
      <w:r w:rsidRPr="00692332">
        <w:rPr>
          <w:sz w:val="28"/>
          <w:szCs w:val="28"/>
        </w:rPr>
        <w:t>процент (доля) обоснованных жалоб, рассмотренных и удовлетворенных в установленный срок – 100%;</w:t>
      </w:r>
    </w:p>
    <w:p w:rsidR="00332C29" w:rsidRPr="00692332" w:rsidRDefault="00332C29" w:rsidP="00332C29">
      <w:pPr>
        <w:pStyle w:val="af5"/>
        <w:widowControl w:val="0"/>
        <w:suppressLineNumbers w:val="0"/>
        <w:shd w:val="clear" w:color="auto" w:fill="FFFFFF"/>
        <w:suppressAutoHyphens w:val="0"/>
        <w:ind w:firstLine="708"/>
        <w:jc w:val="both"/>
        <w:rPr>
          <w:sz w:val="28"/>
          <w:szCs w:val="28"/>
        </w:rPr>
      </w:pPr>
      <w:r w:rsidRPr="00692332">
        <w:rPr>
          <w:sz w:val="28"/>
          <w:szCs w:val="28"/>
        </w:rPr>
        <w:t xml:space="preserve">процент (доля) </w:t>
      </w:r>
      <w:r>
        <w:rPr>
          <w:sz w:val="28"/>
          <w:szCs w:val="28"/>
        </w:rPr>
        <w:t>заявителей</w:t>
      </w:r>
      <w:r w:rsidRPr="00692332">
        <w:rPr>
          <w:sz w:val="28"/>
          <w:szCs w:val="28"/>
        </w:rPr>
        <w:t>, удовлетворенных существующим порядком обжалования – 100%;</w:t>
      </w:r>
    </w:p>
    <w:p w:rsidR="00332C29" w:rsidRPr="00692332" w:rsidRDefault="00332C29" w:rsidP="00332C29">
      <w:pPr>
        <w:pStyle w:val="af5"/>
        <w:widowControl w:val="0"/>
        <w:suppressLineNumbers w:val="0"/>
        <w:shd w:val="clear" w:color="auto" w:fill="FFFFFF"/>
        <w:suppressAutoHyphens w:val="0"/>
        <w:ind w:firstLine="708"/>
        <w:jc w:val="both"/>
        <w:rPr>
          <w:sz w:val="28"/>
          <w:szCs w:val="28"/>
        </w:rPr>
      </w:pPr>
      <w:r w:rsidRPr="00692332">
        <w:rPr>
          <w:sz w:val="28"/>
          <w:szCs w:val="28"/>
        </w:rPr>
        <w:t xml:space="preserve">процент (доля) </w:t>
      </w:r>
      <w:r>
        <w:rPr>
          <w:sz w:val="28"/>
          <w:szCs w:val="28"/>
        </w:rPr>
        <w:t>заявителей</w:t>
      </w:r>
      <w:r w:rsidRPr="00692332">
        <w:rPr>
          <w:sz w:val="28"/>
          <w:szCs w:val="28"/>
        </w:rPr>
        <w:t>, удовлетворенных сроками</w:t>
      </w:r>
      <w:r>
        <w:rPr>
          <w:sz w:val="28"/>
          <w:szCs w:val="28"/>
        </w:rPr>
        <w:t xml:space="preserve">            </w:t>
      </w:r>
      <w:r w:rsidRPr="00692332">
        <w:rPr>
          <w:sz w:val="28"/>
          <w:szCs w:val="28"/>
        </w:rPr>
        <w:t>обжалования – 90%.</w:t>
      </w:r>
    </w:p>
    <w:p w:rsidR="00332C29" w:rsidRPr="00692332" w:rsidRDefault="00332C29" w:rsidP="00332C29">
      <w:pPr>
        <w:tabs>
          <w:tab w:val="left" w:pos="720"/>
        </w:tabs>
        <w:autoSpaceDE w:val="0"/>
        <w:autoSpaceDN w:val="0"/>
        <w:adjustRightInd w:val="0"/>
        <w:spacing w:after="0" w:line="240" w:lineRule="auto"/>
        <w:jc w:val="both"/>
        <w:rPr>
          <w:rFonts w:ascii="Times New Roman" w:hAnsi="Times New Roman"/>
          <w:sz w:val="28"/>
          <w:szCs w:val="28"/>
        </w:rPr>
      </w:pPr>
      <w:r w:rsidRPr="00692332">
        <w:rPr>
          <w:rFonts w:ascii="Times New Roman" w:hAnsi="Times New Roman"/>
          <w:b/>
          <w:color w:val="FF0000"/>
          <w:sz w:val="28"/>
          <w:szCs w:val="28"/>
        </w:rPr>
        <w:tab/>
      </w:r>
    </w:p>
    <w:p w:rsidR="00332C29" w:rsidRPr="002B2AF9" w:rsidRDefault="00332C29" w:rsidP="00332C29">
      <w:pPr>
        <w:widowControl w:val="0"/>
        <w:autoSpaceDE w:val="0"/>
        <w:autoSpaceDN w:val="0"/>
        <w:adjustRightInd w:val="0"/>
        <w:spacing w:after="0" w:line="240" w:lineRule="exact"/>
        <w:jc w:val="center"/>
        <w:outlineLvl w:val="1"/>
        <w:rPr>
          <w:rFonts w:ascii="Times New Roman" w:hAnsi="Times New Roman"/>
          <w:sz w:val="28"/>
          <w:szCs w:val="28"/>
        </w:rPr>
      </w:pPr>
      <w:r>
        <w:rPr>
          <w:rFonts w:ascii="Times New Roman" w:hAnsi="Times New Roman"/>
          <w:sz w:val="28"/>
          <w:szCs w:val="28"/>
          <w:lang w:val="en-US"/>
        </w:rPr>
        <w:t>III</w:t>
      </w:r>
      <w:r w:rsidRPr="00846997">
        <w:rPr>
          <w:rFonts w:ascii="Times New Roman" w:hAnsi="Times New Roman"/>
          <w:sz w:val="28"/>
          <w:szCs w:val="28"/>
        </w:rPr>
        <w:t xml:space="preserve">. </w:t>
      </w:r>
      <w:r w:rsidRPr="002B2AF9">
        <w:rPr>
          <w:rFonts w:ascii="Times New Roman" w:hAnsi="Times New Roman"/>
          <w:sz w:val="28"/>
          <w:szCs w:val="28"/>
        </w:rPr>
        <w:t>Состав, последовательность и сроки выполнения</w:t>
      </w:r>
    </w:p>
    <w:p w:rsidR="00332C29" w:rsidRPr="002B2AF9" w:rsidRDefault="00332C29" w:rsidP="00332C29">
      <w:pPr>
        <w:widowControl w:val="0"/>
        <w:autoSpaceDE w:val="0"/>
        <w:autoSpaceDN w:val="0"/>
        <w:adjustRightInd w:val="0"/>
        <w:spacing w:after="0" w:line="240" w:lineRule="exact"/>
        <w:jc w:val="center"/>
        <w:rPr>
          <w:rFonts w:ascii="Times New Roman" w:hAnsi="Times New Roman"/>
          <w:sz w:val="28"/>
          <w:szCs w:val="28"/>
        </w:rPr>
      </w:pPr>
      <w:r w:rsidRPr="002B2AF9">
        <w:rPr>
          <w:rFonts w:ascii="Times New Roman" w:hAnsi="Times New Roman"/>
          <w:sz w:val="28"/>
          <w:szCs w:val="28"/>
        </w:rPr>
        <w:t>административных процедур (действий), требования к порядку</w:t>
      </w:r>
    </w:p>
    <w:p w:rsidR="00332C29" w:rsidRPr="002B2AF9" w:rsidRDefault="00332C29" w:rsidP="00332C29">
      <w:pPr>
        <w:widowControl w:val="0"/>
        <w:autoSpaceDE w:val="0"/>
        <w:autoSpaceDN w:val="0"/>
        <w:adjustRightInd w:val="0"/>
        <w:spacing w:after="0" w:line="240" w:lineRule="exact"/>
        <w:jc w:val="center"/>
        <w:rPr>
          <w:rFonts w:ascii="Times New Roman" w:hAnsi="Times New Roman"/>
          <w:sz w:val="28"/>
          <w:szCs w:val="28"/>
        </w:rPr>
      </w:pPr>
      <w:r w:rsidRPr="002B2AF9">
        <w:rPr>
          <w:rFonts w:ascii="Times New Roman" w:hAnsi="Times New Roman"/>
          <w:sz w:val="28"/>
          <w:szCs w:val="28"/>
        </w:rPr>
        <w:t>их выполнения, в том числе особенности выполнения</w:t>
      </w:r>
    </w:p>
    <w:p w:rsidR="00332C29" w:rsidRDefault="00332C29" w:rsidP="00332C29">
      <w:pPr>
        <w:widowControl w:val="0"/>
        <w:autoSpaceDE w:val="0"/>
        <w:autoSpaceDN w:val="0"/>
        <w:adjustRightInd w:val="0"/>
        <w:spacing w:after="0" w:line="240" w:lineRule="exact"/>
        <w:jc w:val="center"/>
        <w:rPr>
          <w:rFonts w:ascii="Times New Roman" w:hAnsi="Times New Roman"/>
          <w:sz w:val="28"/>
          <w:szCs w:val="28"/>
        </w:rPr>
      </w:pPr>
      <w:r w:rsidRPr="002B2AF9">
        <w:rPr>
          <w:rFonts w:ascii="Times New Roman" w:hAnsi="Times New Roman"/>
          <w:sz w:val="28"/>
          <w:szCs w:val="28"/>
        </w:rPr>
        <w:t>административных процедур (действий) в электронной форме</w:t>
      </w:r>
    </w:p>
    <w:p w:rsidR="00332C29" w:rsidRPr="00846997" w:rsidRDefault="00332C29" w:rsidP="00332C29">
      <w:pPr>
        <w:widowControl w:val="0"/>
        <w:autoSpaceDE w:val="0"/>
        <w:autoSpaceDN w:val="0"/>
        <w:adjustRightInd w:val="0"/>
        <w:spacing w:after="0" w:line="240" w:lineRule="auto"/>
        <w:jc w:val="center"/>
        <w:rPr>
          <w:rFonts w:ascii="Times New Roman" w:hAnsi="Times New Roman"/>
          <w:sz w:val="28"/>
          <w:szCs w:val="28"/>
        </w:rPr>
      </w:pPr>
    </w:p>
    <w:p w:rsidR="00332C29" w:rsidRPr="0042377F" w:rsidRDefault="00332C29" w:rsidP="00332C29">
      <w:pPr>
        <w:widowControl w:val="0"/>
        <w:autoSpaceDE w:val="0"/>
        <w:autoSpaceDN w:val="0"/>
        <w:adjustRightInd w:val="0"/>
        <w:spacing w:after="0" w:line="240" w:lineRule="auto"/>
        <w:ind w:firstLine="567"/>
        <w:jc w:val="center"/>
        <w:outlineLvl w:val="2"/>
        <w:rPr>
          <w:rFonts w:ascii="Times New Roman" w:hAnsi="Times New Roman"/>
          <w:sz w:val="28"/>
          <w:szCs w:val="28"/>
        </w:rPr>
      </w:pPr>
      <w:r w:rsidRPr="0042377F">
        <w:rPr>
          <w:rFonts w:ascii="Times New Roman" w:hAnsi="Times New Roman"/>
          <w:sz w:val="28"/>
          <w:szCs w:val="28"/>
        </w:rPr>
        <w:t>Перечень административных процедур</w:t>
      </w:r>
    </w:p>
    <w:p w:rsidR="00332C29" w:rsidRPr="002B2AF9" w:rsidRDefault="00332C29" w:rsidP="00332C29">
      <w:pPr>
        <w:widowControl w:val="0"/>
        <w:autoSpaceDE w:val="0"/>
        <w:autoSpaceDN w:val="0"/>
        <w:adjustRightInd w:val="0"/>
        <w:spacing w:after="0" w:line="240" w:lineRule="auto"/>
        <w:ind w:firstLine="567"/>
        <w:jc w:val="center"/>
        <w:outlineLvl w:val="2"/>
        <w:rPr>
          <w:rFonts w:ascii="Times New Roman" w:hAnsi="Times New Roman"/>
          <w:sz w:val="28"/>
          <w:szCs w:val="28"/>
        </w:rPr>
      </w:pP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973590">
        <w:rPr>
          <w:rFonts w:ascii="Times New Roman" w:hAnsi="Times New Roman"/>
          <w:sz w:val="28"/>
          <w:szCs w:val="28"/>
        </w:rPr>
        <w:t>4</w:t>
      </w:r>
      <w:r>
        <w:rPr>
          <w:rFonts w:ascii="Times New Roman" w:hAnsi="Times New Roman"/>
          <w:sz w:val="28"/>
          <w:szCs w:val="28"/>
        </w:rPr>
        <w:t>. </w:t>
      </w:r>
      <w:r w:rsidRPr="00C631AC">
        <w:rPr>
          <w:rFonts w:ascii="Times New Roman" w:hAnsi="Times New Roman"/>
          <w:sz w:val="28"/>
          <w:szCs w:val="28"/>
        </w:rPr>
        <w:t>Предоставление услуги включает в себя следующие административные процедуры:</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 информирование и консультирование </w:t>
      </w:r>
      <w:r w:rsidRPr="002B2AF9">
        <w:rPr>
          <w:rFonts w:ascii="Times New Roman" w:hAnsi="Times New Roman"/>
          <w:sz w:val="28"/>
          <w:szCs w:val="28"/>
        </w:rPr>
        <w:t>по вопросам предоставления услуги</w:t>
      </w:r>
      <w:r>
        <w:rPr>
          <w:rFonts w:ascii="Times New Roman" w:hAnsi="Times New Roman"/>
          <w:sz w:val="28"/>
          <w:szCs w:val="28"/>
        </w:rPr>
        <w:t>;</w:t>
      </w:r>
    </w:p>
    <w:p w:rsidR="00332C29" w:rsidRPr="00F46667"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 п</w:t>
      </w:r>
      <w:r w:rsidRPr="005A76BF">
        <w:rPr>
          <w:rFonts w:ascii="Times New Roman" w:hAnsi="Times New Roman"/>
          <w:sz w:val="28"/>
          <w:szCs w:val="28"/>
        </w:rPr>
        <w:t xml:space="preserve">рием и регистрация </w:t>
      </w:r>
      <w:hyperlink w:anchor="Par1276" w:history="1">
        <w:proofErr w:type="gramStart"/>
        <w:r w:rsidRPr="005A76BF">
          <w:rPr>
            <w:rFonts w:ascii="Times New Roman" w:hAnsi="Times New Roman"/>
            <w:sz w:val="28"/>
            <w:szCs w:val="28"/>
          </w:rPr>
          <w:t>заявлени</w:t>
        </w:r>
      </w:hyperlink>
      <w:r>
        <w:rPr>
          <w:rFonts w:ascii="Times New Roman" w:hAnsi="Times New Roman"/>
          <w:sz w:val="28"/>
          <w:szCs w:val="28"/>
        </w:rPr>
        <w:t>я</w:t>
      </w:r>
      <w:proofErr w:type="gramEnd"/>
      <w:r>
        <w:rPr>
          <w:rFonts w:ascii="Times New Roman" w:hAnsi="Times New Roman"/>
          <w:sz w:val="28"/>
          <w:szCs w:val="28"/>
        </w:rPr>
        <w:t>,</w:t>
      </w:r>
      <w:r w:rsidRPr="005A76BF">
        <w:rPr>
          <w:rFonts w:ascii="Times New Roman" w:hAnsi="Times New Roman"/>
          <w:sz w:val="28"/>
          <w:szCs w:val="28"/>
        </w:rPr>
        <w:t xml:space="preserve"> </w:t>
      </w:r>
      <w:r>
        <w:rPr>
          <w:rFonts w:ascii="Times New Roman" w:eastAsiaTheme="minorHAnsi" w:hAnsi="Times New Roman"/>
          <w:sz w:val="28"/>
          <w:szCs w:val="28"/>
        </w:rPr>
        <w:t>прием</w:t>
      </w:r>
      <w:r w:rsidRPr="005A76BF">
        <w:rPr>
          <w:rFonts w:ascii="Times New Roman" w:hAnsi="Times New Roman"/>
          <w:sz w:val="28"/>
          <w:szCs w:val="28"/>
        </w:rPr>
        <w:t xml:space="preserve"> документов</w:t>
      </w:r>
      <w:r w:rsidRPr="00554977">
        <w:rPr>
          <w:rFonts w:ascii="Times New Roman" w:hAnsi="Times New Roman"/>
          <w:sz w:val="28"/>
          <w:szCs w:val="28"/>
        </w:rPr>
        <w:t>, необходимых для предоставления услуги</w:t>
      </w:r>
      <w:r>
        <w:rPr>
          <w:rFonts w:ascii="Times New Roman" w:hAnsi="Times New Roman"/>
          <w:sz w:val="28"/>
          <w:szCs w:val="28"/>
        </w:rPr>
        <w:t xml:space="preserve"> </w:t>
      </w:r>
      <w:r w:rsidRPr="00BC0290">
        <w:rPr>
          <w:rFonts w:ascii="Times New Roman" w:eastAsiaTheme="minorHAnsi" w:hAnsi="Times New Roman"/>
          <w:sz w:val="28"/>
          <w:szCs w:val="28"/>
        </w:rPr>
        <w:t>(принятие решения об отказе в приеме документов,</w:t>
      </w:r>
      <w:r>
        <w:rPr>
          <w:rFonts w:ascii="Times New Roman" w:eastAsiaTheme="minorHAnsi" w:hAnsi="Times New Roman"/>
          <w:sz w:val="28"/>
          <w:szCs w:val="28"/>
        </w:rPr>
        <w:t xml:space="preserve"> </w:t>
      </w:r>
      <w:r w:rsidRPr="00554977">
        <w:rPr>
          <w:rFonts w:ascii="Times New Roman" w:hAnsi="Times New Roman"/>
          <w:sz w:val="28"/>
          <w:szCs w:val="28"/>
        </w:rPr>
        <w:t>необходимых для предоставления услуги</w:t>
      </w:r>
      <w:r>
        <w:rPr>
          <w:rFonts w:ascii="Times New Roman" w:hAnsi="Times New Roman"/>
          <w:sz w:val="28"/>
          <w:szCs w:val="28"/>
        </w:rPr>
        <w:t>,</w:t>
      </w:r>
      <w:r w:rsidRPr="00BC0290">
        <w:rPr>
          <w:rFonts w:ascii="Times New Roman" w:eastAsiaTheme="minorHAnsi" w:hAnsi="Times New Roman"/>
          <w:sz w:val="28"/>
          <w:szCs w:val="28"/>
        </w:rPr>
        <w:t xml:space="preserve"> поступивших в электронной форме</w:t>
      </w:r>
      <w:r>
        <w:rPr>
          <w:rFonts w:ascii="Times New Roman" w:eastAsiaTheme="minorHAnsi" w:hAnsi="Times New Roman"/>
          <w:sz w:val="28"/>
          <w:szCs w:val="28"/>
        </w:rPr>
        <w:t>)</w:t>
      </w:r>
      <w:r>
        <w:rPr>
          <w:rFonts w:ascii="Times New Roman" w:hAnsi="Times New Roman"/>
          <w:sz w:val="28"/>
          <w:szCs w:val="28"/>
        </w:rPr>
        <w:t>;</w:t>
      </w:r>
    </w:p>
    <w:p w:rsidR="00332C29" w:rsidRPr="002B2AF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 к</w:t>
      </w:r>
      <w:r w:rsidRPr="002B2AF9">
        <w:rPr>
          <w:rFonts w:ascii="Times New Roman" w:hAnsi="Times New Roman"/>
          <w:sz w:val="28"/>
          <w:szCs w:val="28"/>
        </w:rPr>
        <w:t>омплектование документов при предоставлении услуги в рамках межведомственного взаимодействия</w:t>
      </w:r>
      <w:r>
        <w:rPr>
          <w:rFonts w:ascii="Times New Roman" w:hAnsi="Times New Roman"/>
          <w:sz w:val="28"/>
          <w:szCs w:val="28"/>
        </w:rPr>
        <w:t>;</w:t>
      </w:r>
    </w:p>
    <w:p w:rsidR="00332C29" w:rsidRPr="003D3330" w:rsidRDefault="00332C29" w:rsidP="00332C29">
      <w:pPr>
        <w:widowControl w:val="0"/>
        <w:autoSpaceDE w:val="0"/>
        <w:autoSpaceDN w:val="0"/>
        <w:adjustRightInd w:val="0"/>
        <w:spacing w:after="0" w:line="240" w:lineRule="auto"/>
        <w:ind w:firstLine="708"/>
        <w:jc w:val="both"/>
        <w:rPr>
          <w:rFonts w:ascii="Times New Roman" w:eastAsia="Arial" w:hAnsi="Times New Roman"/>
          <w:sz w:val="28"/>
          <w:szCs w:val="28"/>
          <w:lang w:eastAsia="ar-SA"/>
        </w:rPr>
      </w:pPr>
      <w:proofErr w:type="gramStart"/>
      <w:r>
        <w:rPr>
          <w:rFonts w:ascii="Times New Roman" w:hAnsi="Times New Roman"/>
          <w:sz w:val="28"/>
          <w:szCs w:val="28"/>
        </w:rPr>
        <w:t>4</w:t>
      </w:r>
      <w:r w:rsidRPr="002D06C9">
        <w:rPr>
          <w:rFonts w:ascii="Times New Roman" w:hAnsi="Times New Roman"/>
          <w:sz w:val="28"/>
          <w:szCs w:val="28"/>
        </w:rPr>
        <w:t>) </w:t>
      </w:r>
      <w:bookmarkStart w:id="2" w:name="Par424"/>
      <w:bookmarkEnd w:id="2"/>
      <w:r>
        <w:rPr>
          <w:rFonts w:ascii="Times New Roman" w:eastAsia="Arial" w:hAnsi="Times New Roman"/>
          <w:sz w:val="28"/>
          <w:szCs w:val="28"/>
          <w:lang w:eastAsia="ar-SA"/>
        </w:rPr>
        <w:t>п</w:t>
      </w:r>
      <w:r w:rsidRPr="006A4665">
        <w:rPr>
          <w:rFonts w:ascii="Times New Roman" w:eastAsia="Arial" w:hAnsi="Times New Roman"/>
          <w:sz w:val="28"/>
          <w:szCs w:val="28"/>
          <w:lang w:eastAsia="ar-SA"/>
        </w:rPr>
        <w:t xml:space="preserve">одготовка, визирование и подписание приказа о </w:t>
      </w:r>
      <w:r w:rsidRPr="006A4665">
        <w:rPr>
          <w:rFonts w:ascii="Times New Roman" w:hAnsi="Times New Roman"/>
          <w:sz w:val="28"/>
          <w:szCs w:val="28"/>
        </w:rPr>
        <w:t xml:space="preserve">выдаче разрешения на право организации розничного рынка на территории города Ставрополя, переоформлении разрешения на право организации розничного рынка на территории города Ставрополя, продлении срока действия разрешения на </w:t>
      </w:r>
      <w:r w:rsidRPr="006A4665">
        <w:rPr>
          <w:rFonts w:ascii="Times New Roman" w:hAnsi="Times New Roman"/>
          <w:sz w:val="28"/>
          <w:szCs w:val="28"/>
        </w:rPr>
        <w:lastRenderedPageBreak/>
        <w:t>право организации розничного рынка на территории города Ставрополя (</w:t>
      </w:r>
      <w:r>
        <w:rPr>
          <w:rFonts w:ascii="Times New Roman" w:hAnsi="Times New Roman"/>
          <w:sz w:val="28"/>
          <w:szCs w:val="28"/>
        </w:rPr>
        <w:t xml:space="preserve">уведомления </w:t>
      </w:r>
      <w:r>
        <w:rPr>
          <w:rFonts w:ascii="Times New Roman" w:eastAsiaTheme="minorHAnsi" w:hAnsi="Times New Roman"/>
          <w:sz w:val="28"/>
          <w:szCs w:val="28"/>
        </w:rPr>
        <w:t>о необходимости устранения нарушений в оформлении заявления и (или) представления отсутствующего документа,</w:t>
      </w:r>
      <w:r w:rsidRPr="006A4665">
        <w:rPr>
          <w:rFonts w:ascii="Times New Roman" w:hAnsi="Times New Roman"/>
          <w:sz w:val="28"/>
          <w:szCs w:val="28"/>
        </w:rPr>
        <w:t xml:space="preserve"> уведомления </w:t>
      </w:r>
      <w:r w:rsidRPr="006A4665">
        <w:rPr>
          <w:rFonts w:ascii="Times New Roman" w:eastAsia="Arial CYR" w:hAnsi="Times New Roman"/>
          <w:sz w:val="28"/>
          <w:szCs w:val="28"/>
        </w:rPr>
        <w:t>об отказе в предоставлении</w:t>
      </w:r>
      <w:proofErr w:type="gramEnd"/>
      <w:r w:rsidRPr="006A4665">
        <w:rPr>
          <w:rFonts w:ascii="Times New Roman" w:eastAsia="Arial CYR" w:hAnsi="Times New Roman"/>
          <w:sz w:val="28"/>
          <w:szCs w:val="28"/>
        </w:rPr>
        <w:t xml:space="preserve"> услуги)</w:t>
      </w:r>
      <w:r>
        <w:rPr>
          <w:rFonts w:ascii="Times New Roman" w:eastAsia="Arial" w:hAnsi="Times New Roman"/>
          <w:sz w:val="28"/>
          <w:szCs w:val="28"/>
          <w:lang w:eastAsia="ar-SA"/>
        </w:rPr>
        <w:t>;</w:t>
      </w:r>
    </w:p>
    <w:p w:rsidR="00332C29" w:rsidRDefault="00332C29" w:rsidP="00332C29">
      <w:pPr>
        <w:widowControl w:val="0"/>
        <w:autoSpaceDE w:val="0"/>
        <w:autoSpaceDN w:val="0"/>
        <w:adjustRightInd w:val="0"/>
        <w:spacing w:after="0" w:line="240" w:lineRule="auto"/>
        <w:ind w:firstLine="708"/>
        <w:jc w:val="both"/>
      </w:pPr>
      <w:r>
        <w:rPr>
          <w:rFonts w:ascii="Times New Roman" w:hAnsi="Times New Roman"/>
          <w:sz w:val="28"/>
          <w:szCs w:val="28"/>
        </w:rPr>
        <w:t>5</w:t>
      </w:r>
      <w:r w:rsidRPr="002D06C9">
        <w:rPr>
          <w:rFonts w:ascii="Times New Roman" w:hAnsi="Times New Roman"/>
          <w:sz w:val="28"/>
          <w:szCs w:val="28"/>
        </w:rPr>
        <w:t>) </w:t>
      </w:r>
      <w:r>
        <w:rPr>
          <w:rFonts w:ascii="Times New Roman" w:eastAsia="Arial" w:hAnsi="Times New Roman"/>
          <w:sz w:val="28"/>
          <w:szCs w:val="28"/>
          <w:lang w:eastAsia="ar-SA"/>
        </w:rPr>
        <w:t>п</w:t>
      </w:r>
      <w:r w:rsidRPr="006A4665">
        <w:rPr>
          <w:rFonts w:ascii="Times New Roman" w:eastAsia="Arial" w:hAnsi="Times New Roman"/>
          <w:sz w:val="28"/>
          <w:szCs w:val="28"/>
          <w:lang w:eastAsia="ar-SA"/>
        </w:rPr>
        <w:t xml:space="preserve">одготовка, визирование и подписание </w:t>
      </w:r>
      <w:r w:rsidRPr="006A4665">
        <w:rPr>
          <w:rFonts w:ascii="Times New Roman" w:hAnsi="Times New Roman"/>
          <w:sz w:val="28"/>
          <w:szCs w:val="28"/>
        </w:rPr>
        <w:t>разрешения на право организации розничного рынка на территории города Ставрополя, переоформлен</w:t>
      </w:r>
      <w:r>
        <w:rPr>
          <w:rFonts w:ascii="Times New Roman" w:hAnsi="Times New Roman"/>
          <w:sz w:val="28"/>
          <w:szCs w:val="28"/>
        </w:rPr>
        <w:t>ного</w:t>
      </w:r>
      <w:r w:rsidRPr="006A4665">
        <w:rPr>
          <w:rFonts w:ascii="Times New Roman" w:hAnsi="Times New Roman"/>
          <w:sz w:val="28"/>
          <w:szCs w:val="28"/>
        </w:rPr>
        <w:t xml:space="preserve"> разрешения на право организации розничного рынка на территории города Ставрополя, разрешения на право организации розничного рынка на территории города Ставрополя </w:t>
      </w:r>
      <w:r>
        <w:rPr>
          <w:rFonts w:ascii="Times New Roman" w:hAnsi="Times New Roman"/>
          <w:sz w:val="28"/>
          <w:szCs w:val="28"/>
        </w:rPr>
        <w:t xml:space="preserve">с продленным сроком действия и </w:t>
      </w:r>
      <w:r w:rsidRPr="006A4665">
        <w:rPr>
          <w:rFonts w:ascii="Times New Roman" w:hAnsi="Times New Roman"/>
          <w:sz w:val="28"/>
          <w:szCs w:val="28"/>
        </w:rPr>
        <w:t xml:space="preserve">уведомления </w:t>
      </w:r>
      <w:r>
        <w:rPr>
          <w:rFonts w:ascii="Times New Roman" w:eastAsia="Arial CYR" w:hAnsi="Times New Roman"/>
          <w:sz w:val="28"/>
          <w:szCs w:val="28"/>
        </w:rPr>
        <w:t>о</w:t>
      </w:r>
      <w:r w:rsidRPr="006A4665">
        <w:rPr>
          <w:rFonts w:ascii="Times New Roman" w:eastAsia="Arial CYR" w:hAnsi="Times New Roman"/>
          <w:sz w:val="28"/>
          <w:szCs w:val="28"/>
        </w:rPr>
        <w:t xml:space="preserve"> предоставлении услуги</w:t>
      </w:r>
      <w:r>
        <w:t>;</w:t>
      </w:r>
    </w:p>
    <w:p w:rsidR="00332C29" w:rsidRPr="002D06C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eastAsia="Arial" w:hAnsi="Times New Roman"/>
          <w:sz w:val="28"/>
          <w:szCs w:val="28"/>
          <w:lang w:eastAsia="ar-SA"/>
        </w:rPr>
        <w:t xml:space="preserve">6) выдача заявителю разрешения </w:t>
      </w:r>
      <w:r w:rsidRPr="006A4665">
        <w:rPr>
          <w:rFonts w:ascii="Times New Roman" w:hAnsi="Times New Roman"/>
          <w:sz w:val="28"/>
          <w:szCs w:val="28"/>
        </w:rPr>
        <w:t>на право организации розничного рынка на территории города Ставрополя, переоформлен</w:t>
      </w:r>
      <w:r>
        <w:rPr>
          <w:rFonts w:ascii="Times New Roman" w:hAnsi="Times New Roman"/>
          <w:sz w:val="28"/>
          <w:szCs w:val="28"/>
        </w:rPr>
        <w:t>ного</w:t>
      </w:r>
      <w:r w:rsidRPr="006A4665">
        <w:rPr>
          <w:rFonts w:ascii="Times New Roman" w:hAnsi="Times New Roman"/>
          <w:sz w:val="28"/>
          <w:szCs w:val="28"/>
        </w:rPr>
        <w:t xml:space="preserve"> разрешения на право организации розничного рынка на территории города Ставрополя, разрешения на право организации розничного рынка на территории города Ставрополя</w:t>
      </w:r>
      <w:r>
        <w:rPr>
          <w:rFonts w:ascii="Times New Roman" w:hAnsi="Times New Roman"/>
          <w:sz w:val="28"/>
          <w:szCs w:val="28"/>
        </w:rPr>
        <w:t xml:space="preserve"> с продленным сроком действия</w:t>
      </w:r>
      <w:r w:rsidRPr="006A4665">
        <w:rPr>
          <w:rFonts w:ascii="Times New Roman" w:hAnsi="Times New Roman"/>
          <w:sz w:val="28"/>
          <w:szCs w:val="28"/>
        </w:rPr>
        <w:t xml:space="preserve"> (уведомления </w:t>
      </w:r>
      <w:r w:rsidRPr="006A4665">
        <w:rPr>
          <w:rFonts w:ascii="Times New Roman" w:eastAsia="Arial CYR" w:hAnsi="Times New Roman"/>
          <w:sz w:val="28"/>
          <w:szCs w:val="28"/>
        </w:rPr>
        <w:t>об отказе в предоставлении услуги)</w:t>
      </w:r>
      <w:r>
        <w:rPr>
          <w:rFonts w:ascii="Times New Roman" w:eastAsia="Arial CYR" w:hAnsi="Times New Roman"/>
          <w:sz w:val="28"/>
          <w:szCs w:val="28"/>
        </w:rPr>
        <w:t>.</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973590">
        <w:rPr>
          <w:rFonts w:ascii="Times New Roman" w:hAnsi="Times New Roman"/>
          <w:sz w:val="28"/>
          <w:szCs w:val="28"/>
        </w:rPr>
        <w:t>5</w:t>
      </w:r>
      <w:r>
        <w:rPr>
          <w:rFonts w:ascii="Times New Roman" w:hAnsi="Times New Roman"/>
          <w:sz w:val="28"/>
          <w:szCs w:val="28"/>
        </w:rPr>
        <w:t>. Блок-схема предоставления услуги приводится в приложении 2              к Административному регламенту.</w:t>
      </w:r>
    </w:p>
    <w:p w:rsidR="00332C29" w:rsidRDefault="00332C29" w:rsidP="00332C29">
      <w:pPr>
        <w:widowControl w:val="0"/>
        <w:autoSpaceDE w:val="0"/>
        <w:autoSpaceDN w:val="0"/>
        <w:adjustRightInd w:val="0"/>
        <w:spacing w:after="0" w:line="240" w:lineRule="auto"/>
        <w:ind w:firstLine="567"/>
        <w:jc w:val="both"/>
        <w:rPr>
          <w:rFonts w:ascii="Times New Roman" w:hAnsi="Times New Roman"/>
          <w:sz w:val="28"/>
          <w:szCs w:val="28"/>
        </w:rPr>
      </w:pPr>
    </w:p>
    <w:p w:rsidR="00332C29" w:rsidRDefault="00332C29" w:rsidP="00332C29">
      <w:pPr>
        <w:widowControl w:val="0"/>
        <w:autoSpaceDE w:val="0"/>
        <w:autoSpaceDN w:val="0"/>
        <w:adjustRightInd w:val="0"/>
        <w:spacing w:after="0" w:line="240" w:lineRule="auto"/>
        <w:ind w:firstLine="567"/>
        <w:jc w:val="center"/>
        <w:rPr>
          <w:rFonts w:ascii="Times New Roman" w:hAnsi="Times New Roman"/>
          <w:sz w:val="28"/>
          <w:szCs w:val="28"/>
        </w:rPr>
      </w:pPr>
      <w:r w:rsidRPr="002B2AF9">
        <w:rPr>
          <w:rFonts w:ascii="Times New Roman" w:hAnsi="Times New Roman"/>
          <w:sz w:val="28"/>
          <w:szCs w:val="28"/>
        </w:rPr>
        <w:t>Опи</w:t>
      </w:r>
      <w:r>
        <w:rPr>
          <w:rFonts w:ascii="Times New Roman" w:hAnsi="Times New Roman"/>
          <w:sz w:val="28"/>
          <w:szCs w:val="28"/>
        </w:rPr>
        <w:t>сание административных процедур</w:t>
      </w:r>
    </w:p>
    <w:p w:rsidR="00332C29" w:rsidRDefault="00332C29" w:rsidP="00332C29">
      <w:pPr>
        <w:widowControl w:val="0"/>
        <w:autoSpaceDE w:val="0"/>
        <w:autoSpaceDN w:val="0"/>
        <w:adjustRightInd w:val="0"/>
        <w:spacing w:after="0" w:line="240" w:lineRule="auto"/>
        <w:ind w:firstLine="567"/>
        <w:jc w:val="center"/>
        <w:rPr>
          <w:rFonts w:ascii="Times New Roman" w:hAnsi="Times New Roman"/>
          <w:sz w:val="28"/>
          <w:szCs w:val="28"/>
        </w:rPr>
      </w:pPr>
    </w:p>
    <w:p w:rsidR="00332C29" w:rsidRDefault="00332C29" w:rsidP="00332C29">
      <w:pPr>
        <w:widowControl w:val="0"/>
        <w:autoSpaceDE w:val="0"/>
        <w:autoSpaceDN w:val="0"/>
        <w:adjustRightInd w:val="0"/>
        <w:spacing w:after="0" w:line="240" w:lineRule="exact"/>
        <w:ind w:firstLine="567"/>
        <w:jc w:val="center"/>
        <w:rPr>
          <w:rFonts w:ascii="Times New Roman" w:hAnsi="Times New Roman"/>
          <w:sz w:val="28"/>
          <w:szCs w:val="28"/>
        </w:rPr>
      </w:pPr>
      <w:r>
        <w:rPr>
          <w:rFonts w:ascii="Times New Roman" w:hAnsi="Times New Roman"/>
          <w:sz w:val="28"/>
          <w:szCs w:val="28"/>
        </w:rPr>
        <w:t xml:space="preserve">Информирование и консультирование </w:t>
      </w:r>
      <w:r w:rsidRPr="002B2AF9">
        <w:rPr>
          <w:rFonts w:ascii="Times New Roman" w:hAnsi="Times New Roman"/>
          <w:sz w:val="28"/>
          <w:szCs w:val="28"/>
        </w:rPr>
        <w:t>по вопросам предоставления услуги</w:t>
      </w:r>
    </w:p>
    <w:p w:rsidR="00332C29" w:rsidRPr="00780AE0" w:rsidRDefault="00332C29" w:rsidP="00332C29">
      <w:pPr>
        <w:widowControl w:val="0"/>
        <w:autoSpaceDE w:val="0"/>
        <w:autoSpaceDN w:val="0"/>
        <w:adjustRightInd w:val="0"/>
        <w:spacing w:after="0" w:line="240" w:lineRule="exact"/>
        <w:ind w:firstLine="567"/>
        <w:jc w:val="center"/>
        <w:rPr>
          <w:rFonts w:ascii="Times New Roman" w:hAnsi="Times New Roman"/>
          <w:sz w:val="28"/>
          <w:szCs w:val="28"/>
        </w:rPr>
      </w:pP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3</w:t>
      </w:r>
      <w:r w:rsidR="00973590">
        <w:rPr>
          <w:rFonts w:ascii="Times New Roman" w:hAnsi="Times New Roman"/>
          <w:sz w:val="28"/>
          <w:szCs w:val="28"/>
        </w:rPr>
        <w:t>6</w:t>
      </w:r>
      <w:r w:rsidRPr="002B2AF9">
        <w:rPr>
          <w:rFonts w:ascii="Times New Roman" w:hAnsi="Times New Roman"/>
          <w:sz w:val="28"/>
          <w:szCs w:val="28"/>
        </w:rPr>
        <w:t>.</w:t>
      </w:r>
      <w:r>
        <w:rPr>
          <w:rFonts w:ascii="Times New Roman" w:hAnsi="Times New Roman"/>
          <w:sz w:val="28"/>
          <w:szCs w:val="28"/>
        </w:rPr>
        <w:t> </w:t>
      </w:r>
      <w:r>
        <w:rPr>
          <w:rFonts w:ascii="Times New Roman" w:eastAsiaTheme="minorHAnsi" w:hAnsi="Times New Roman"/>
          <w:sz w:val="28"/>
          <w:szCs w:val="28"/>
        </w:rPr>
        <w:t>Основанием для информирования и консультирования по вопросам предоставления услуги является личное обращение заявителя в Комитет, Центр, обращение заявителя посредством телефонной связи или поступление обращения заявителя в письменном, электронном виде.</w:t>
      </w:r>
    </w:p>
    <w:p w:rsidR="00332C29" w:rsidRPr="002B2AF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Информирование</w:t>
      </w:r>
      <w:r w:rsidRPr="002B2AF9">
        <w:rPr>
          <w:rFonts w:ascii="Times New Roman" w:hAnsi="Times New Roman"/>
          <w:sz w:val="28"/>
          <w:szCs w:val="28"/>
        </w:rPr>
        <w:t xml:space="preserve"> </w:t>
      </w:r>
      <w:r>
        <w:rPr>
          <w:rFonts w:ascii="Times New Roman" w:hAnsi="Times New Roman"/>
          <w:sz w:val="28"/>
          <w:szCs w:val="28"/>
        </w:rPr>
        <w:t xml:space="preserve">и консультирование </w:t>
      </w:r>
      <w:r w:rsidRPr="002B2AF9">
        <w:rPr>
          <w:rFonts w:ascii="Times New Roman" w:hAnsi="Times New Roman"/>
          <w:sz w:val="28"/>
          <w:szCs w:val="28"/>
        </w:rPr>
        <w:t>по вопросам предоставления услуги осуществляется специалист</w:t>
      </w:r>
      <w:r>
        <w:rPr>
          <w:rFonts w:ascii="Times New Roman" w:hAnsi="Times New Roman"/>
          <w:sz w:val="28"/>
          <w:szCs w:val="28"/>
        </w:rPr>
        <w:t>а</w:t>
      </w:r>
      <w:r w:rsidRPr="002B2AF9">
        <w:rPr>
          <w:rFonts w:ascii="Times New Roman" w:hAnsi="Times New Roman"/>
          <w:sz w:val="28"/>
          <w:szCs w:val="28"/>
        </w:rPr>
        <w:t>м</w:t>
      </w:r>
      <w:r>
        <w:rPr>
          <w:rFonts w:ascii="Times New Roman" w:hAnsi="Times New Roman"/>
          <w:sz w:val="28"/>
          <w:szCs w:val="28"/>
        </w:rPr>
        <w:t>и</w:t>
      </w:r>
      <w:r w:rsidRPr="002B2AF9">
        <w:rPr>
          <w:rFonts w:ascii="Times New Roman" w:hAnsi="Times New Roman"/>
          <w:sz w:val="28"/>
          <w:szCs w:val="28"/>
        </w:rPr>
        <w:t xml:space="preserve"> Комитета, Центра.</w:t>
      </w:r>
    </w:p>
    <w:p w:rsidR="00332C29" w:rsidRDefault="0028491A"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973590">
        <w:rPr>
          <w:rFonts w:ascii="Times New Roman" w:hAnsi="Times New Roman"/>
          <w:sz w:val="28"/>
          <w:szCs w:val="28"/>
        </w:rPr>
        <w:t>7</w:t>
      </w:r>
      <w:r w:rsidR="00332C29">
        <w:rPr>
          <w:rFonts w:ascii="Times New Roman" w:hAnsi="Times New Roman"/>
          <w:sz w:val="28"/>
          <w:szCs w:val="28"/>
        </w:rPr>
        <w:t>. </w:t>
      </w:r>
      <w:r w:rsidR="00332C29" w:rsidRPr="00034C74">
        <w:rPr>
          <w:rFonts w:ascii="Times New Roman" w:hAnsi="Times New Roman"/>
          <w:sz w:val="28"/>
          <w:szCs w:val="28"/>
        </w:rPr>
        <w:t xml:space="preserve">В случае личного обращения заявителя </w:t>
      </w:r>
      <w:r w:rsidR="00332C29">
        <w:rPr>
          <w:rFonts w:ascii="Times New Roman" w:hAnsi="Times New Roman"/>
          <w:sz w:val="28"/>
          <w:szCs w:val="28"/>
        </w:rPr>
        <w:t>с</w:t>
      </w:r>
      <w:r w:rsidR="00332C29" w:rsidRPr="002B2AF9">
        <w:rPr>
          <w:rFonts w:ascii="Times New Roman" w:hAnsi="Times New Roman"/>
          <w:sz w:val="28"/>
          <w:szCs w:val="28"/>
        </w:rPr>
        <w:t xml:space="preserve">пециалист </w:t>
      </w:r>
      <w:r w:rsidR="00332C29" w:rsidRPr="00FC1ADB">
        <w:rPr>
          <w:rFonts w:ascii="Times New Roman" w:hAnsi="Times New Roman"/>
          <w:sz w:val="28"/>
          <w:szCs w:val="28"/>
        </w:rPr>
        <w:t>отдел</w:t>
      </w:r>
      <w:r w:rsidR="00332C29">
        <w:rPr>
          <w:rFonts w:ascii="Times New Roman" w:hAnsi="Times New Roman"/>
          <w:sz w:val="28"/>
          <w:szCs w:val="28"/>
        </w:rPr>
        <w:t>а</w:t>
      </w:r>
      <w:r w:rsidR="00332C29" w:rsidRPr="00FC1ADB">
        <w:rPr>
          <w:rFonts w:ascii="Times New Roman" w:hAnsi="Times New Roman"/>
          <w:sz w:val="28"/>
          <w:szCs w:val="28"/>
        </w:rPr>
        <w:t xml:space="preserve"> организации торговли и бытового обслуж</w:t>
      </w:r>
      <w:r w:rsidR="00332C29">
        <w:rPr>
          <w:rFonts w:ascii="Times New Roman" w:hAnsi="Times New Roman"/>
          <w:sz w:val="28"/>
          <w:szCs w:val="28"/>
        </w:rPr>
        <w:t xml:space="preserve">ивания населения </w:t>
      </w:r>
      <w:r w:rsidR="00332C29" w:rsidRPr="002B2AF9">
        <w:rPr>
          <w:rFonts w:ascii="Times New Roman" w:hAnsi="Times New Roman"/>
          <w:sz w:val="28"/>
          <w:szCs w:val="28"/>
        </w:rPr>
        <w:t>Комитета</w:t>
      </w:r>
      <w:r w:rsidR="00332C29">
        <w:rPr>
          <w:rFonts w:ascii="Times New Roman" w:hAnsi="Times New Roman"/>
          <w:sz w:val="28"/>
          <w:szCs w:val="28"/>
        </w:rPr>
        <w:t xml:space="preserve">                 (далее – отдел</w:t>
      </w:r>
      <w:r w:rsidR="00332C29" w:rsidRPr="00FC1ADB">
        <w:rPr>
          <w:rFonts w:ascii="Times New Roman" w:hAnsi="Times New Roman"/>
          <w:sz w:val="28"/>
          <w:szCs w:val="28"/>
        </w:rPr>
        <w:t xml:space="preserve"> организации торговли</w:t>
      </w:r>
      <w:r w:rsidR="00332C29">
        <w:rPr>
          <w:rFonts w:ascii="Times New Roman" w:hAnsi="Times New Roman"/>
          <w:sz w:val="28"/>
          <w:szCs w:val="28"/>
        </w:rPr>
        <w:t xml:space="preserve"> Комитета</w:t>
      </w:r>
      <w:r w:rsidR="00332C29" w:rsidRPr="00FC1ADB">
        <w:rPr>
          <w:rFonts w:ascii="Times New Roman" w:hAnsi="Times New Roman"/>
          <w:sz w:val="28"/>
          <w:szCs w:val="28"/>
        </w:rPr>
        <w:t>)</w:t>
      </w:r>
      <w:r w:rsidR="00332C29" w:rsidRPr="002B2AF9">
        <w:rPr>
          <w:rFonts w:ascii="Times New Roman" w:hAnsi="Times New Roman"/>
          <w:sz w:val="28"/>
          <w:szCs w:val="28"/>
        </w:rPr>
        <w:t xml:space="preserve">, </w:t>
      </w:r>
      <w:r w:rsidR="00332C29" w:rsidRPr="00FC1ADB">
        <w:rPr>
          <w:rFonts w:ascii="Times New Roman" w:hAnsi="Times New Roman"/>
          <w:sz w:val="28"/>
          <w:szCs w:val="28"/>
        </w:rPr>
        <w:t xml:space="preserve">специалист отдела по работе с заявителями </w:t>
      </w:r>
      <w:r w:rsidR="00332C29" w:rsidRPr="002B2AF9">
        <w:rPr>
          <w:rFonts w:ascii="Times New Roman" w:hAnsi="Times New Roman"/>
          <w:sz w:val="28"/>
          <w:szCs w:val="28"/>
        </w:rPr>
        <w:t>Центра в доброжелательной, вежливой форме отвечает на вопросы заявител</w:t>
      </w:r>
      <w:r w:rsidR="00332C29">
        <w:rPr>
          <w:rFonts w:ascii="Times New Roman" w:hAnsi="Times New Roman"/>
          <w:sz w:val="28"/>
          <w:szCs w:val="28"/>
        </w:rPr>
        <w:t xml:space="preserve">я, </w:t>
      </w:r>
      <w:r w:rsidR="00332C29" w:rsidRPr="00FC1ADB">
        <w:rPr>
          <w:rFonts w:ascii="Times New Roman" w:hAnsi="Times New Roman"/>
          <w:sz w:val="28"/>
          <w:szCs w:val="28"/>
        </w:rPr>
        <w:t>выдает переч</w:t>
      </w:r>
      <w:r w:rsidR="00332C29">
        <w:rPr>
          <w:rFonts w:ascii="Times New Roman" w:hAnsi="Times New Roman"/>
          <w:sz w:val="28"/>
          <w:szCs w:val="28"/>
        </w:rPr>
        <w:t>е</w:t>
      </w:r>
      <w:r w:rsidR="00332C29" w:rsidRPr="00FC1ADB">
        <w:rPr>
          <w:rFonts w:ascii="Times New Roman" w:hAnsi="Times New Roman"/>
          <w:sz w:val="28"/>
          <w:szCs w:val="28"/>
        </w:rPr>
        <w:t>н</w:t>
      </w:r>
      <w:r w:rsidR="00332C29">
        <w:rPr>
          <w:rFonts w:ascii="Times New Roman" w:hAnsi="Times New Roman"/>
          <w:sz w:val="28"/>
          <w:szCs w:val="28"/>
        </w:rPr>
        <w:t>ь</w:t>
      </w:r>
      <w:r w:rsidR="00332C29" w:rsidRPr="00FC1ADB">
        <w:rPr>
          <w:rFonts w:ascii="Times New Roman" w:hAnsi="Times New Roman"/>
          <w:sz w:val="28"/>
          <w:szCs w:val="28"/>
        </w:rPr>
        <w:t xml:space="preserve"> документов, необходимых для предоставления услуги.</w:t>
      </w:r>
    </w:p>
    <w:p w:rsidR="00332C29" w:rsidRDefault="00332C29" w:rsidP="00332C29">
      <w:pPr>
        <w:widowControl w:val="0"/>
        <w:suppressAutoHyphens/>
        <w:autoSpaceDE w:val="0"/>
        <w:spacing w:after="0" w:line="240" w:lineRule="auto"/>
        <w:ind w:firstLine="709"/>
        <w:jc w:val="both"/>
        <w:rPr>
          <w:rFonts w:ascii="Times New Roman" w:hAnsi="Times New Roman"/>
          <w:sz w:val="28"/>
          <w:szCs w:val="28"/>
        </w:rPr>
      </w:pPr>
      <w:r w:rsidRPr="00FC1ADB">
        <w:rPr>
          <w:rFonts w:ascii="Times New Roman" w:hAnsi="Times New Roman"/>
          <w:sz w:val="28"/>
          <w:szCs w:val="28"/>
        </w:rPr>
        <w:t xml:space="preserve">В случае обращения заявителя посредством телефонной связи специалист отдела </w:t>
      </w:r>
      <w:r>
        <w:rPr>
          <w:rFonts w:ascii="Times New Roman" w:hAnsi="Times New Roman"/>
          <w:sz w:val="28"/>
          <w:szCs w:val="28"/>
        </w:rPr>
        <w:t>организации торговли</w:t>
      </w:r>
      <w:r w:rsidRPr="00FC1ADB">
        <w:rPr>
          <w:rFonts w:ascii="Times New Roman" w:hAnsi="Times New Roman"/>
          <w:sz w:val="28"/>
          <w:szCs w:val="28"/>
        </w:rPr>
        <w:t xml:space="preserve"> Комитета, специалист отдела по работе с заявителями Центра в доброжелательной, вежливой форме информирует заявителя по вопросам предоставления услуги.</w:t>
      </w:r>
    </w:p>
    <w:p w:rsidR="00332C29" w:rsidRDefault="00332C29" w:rsidP="00332C29">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C802B3">
        <w:rPr>
          <w:rFonts w:ascii="Times New Roman" w:eastAsia="Times New Roman" w:hAnsi="Times New Roman"/>
          <w:sz w:val="28"/>
          <w:szCs w:val="28"/>
          <w:lang w:eastAsia="ar-SA"/>
        </w:rPr>
        <w:t xml:space="preserve">Ответ на телефонный звонок должен содержать информацию о фамилии, имени, отчестве и должности специалиста отдела </w:t>
      </w:r>
      <w:r>
        <w:rPr>
          <w:rFonts w:ascii="Times New Roman" w:eastAsia="Times New Roman" w:hAnsi="Times New Roman"/>
          <w:sz w:val="28"/>
          <w:szCs w:val="28"/>
          <w:lang w:eastAsia="ar-SA"/>
        </w:rPr>
        <w:t xml:space="preserve">организации торговли </w:t>
      </w:r>
      <w:r w:rsidRPr="00C802B3">
        <w:rPr>
          <w:rFonts w:ascii="Times New Roman" w:eastAsia="Times New Roman" w:hAnsi="Times New Roman"/>
          <w:sz w:val="28"/>
          <w:szCs w:val="28"/>
          <w:lang w:eastAsia="ar-SA"/>
        </w:rPr>
        <w:t>Комитета, специалиста отдела по работе с заявителями Центра, принявшего телефонный звонок.</w:t>
      </w:r>
    </w:p>
    <w:p w:rsidR="00332C29" w:rsidRDefault="0028491A" w:rsidP="00332C29">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w:t>
      </w:r>
      <w:r w:rsidR="00973590">
        <w:rPr>
          <w:rFonts w:ascii="Times New Roman" w:eastAsia="Times New Roman" w:hAnsi="Times New Roman"/>
          <w:sz w:val="28"/>
          <w:szCs w:val="28"/>
          <w:lang w:eastAsia="ar-SA"/>
        </w:rPr>
        <w:t>8</w:t>
      </w:r>
      <w:r w:rsidR="00332C29">
        <w:rPr>
          <w:rFonts w:ascii="Times New Roman" w:eastAsia="Times New Roman" w:hAnsi="Times New Roman"/>
          <w:sz w:val="28"/>
          <w:szCs w:val="28"/>
          <w:lang w:eastAsia="ar-SA"/>
        </w:rPr>
        <w:t>. </w:t>
      </w:r>
      <w:r w:rsidR="00332C29" w:rsidRPr="00FC1ADB">
        <w:rPr>
          <w:rFonts w:ascii="Times New Roman" w:eastAsia="Times New Roman" w:hAnsi="Times New Roman"/>
          <w:sz w:val="28"/>
          <w:szCs w:val="28"/>
          <w:lang w:eastAsia="ar-SA"/>
        </w:rPr>
        <w:t xml:space="preserve">Срок информирования и консультирования по вопросам </w:t>
      </w:r>
      <w:r w:rsidR="00332C29" w:rsidRPr="00FC1ADB">
        <w:rPr>
          <w:rFonts w:ascii="Times New Roman" w:eastAsia="Times New Roman" w:hAnsi="Times New Roman"/>
          <w:sz w:val="28"/>
          <w:szCs w:val="28"/>
          <w:lang w:eastAsia="ar-SA"/>
        </w:rPr>
        <w:lastRenderedPageBreak/>
        <w:t>предоставления услуги при личном обращении заявителя</w:t>
      </w:r>
      <w:r w:rsidR="00332C29">
        <w:rPr>
          <w:rFonts w:ascii="Times New Roman" w:eastAsia="Times New Roman" w:hAnsi="Times New Roman"/>
          <w:sz w:val="28"/>
          <w:szCs w:val="28"/>
          <w:lang w:eastAsia="ar-SA"/>
        </w:rPr>
        <w:t xml:space="preserve"> или при обращении заявителя посредством телефонной связи </w:t>
      </w:r>
      <w:r w:rsidR="00332C29" w:rsidRPr="00FC1ADB">
        <w:rPr>
          <w:rFonts w:ascii="Times New Roman" w:eastAsia="Times New Roman" w:hAnsi="Times New Roman"/>
          <w:sz w:val="28"/>
          <w:szCs w:val="28"/>
          <w:lang w:eastAsia="ar-SA"/>
        </w:rPr>
        <w:t>не должен превышать 15 минут.</w:t>
      </w:r>
    </w:p>
    <w:p w:rsidR="00332C29" w:rsidRPr="00E6479E" w:rsidRDefault="00973590"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39</w:t>
      </w:r>
      <w:r w:rsidR="00332C29" w:rsidRPr="00E6479E">
        <w:rPr>
          <w:rFonts w:ascii="Times New Roman" w:hAnsi="Times New Roman"/>
          <w:sz w:val="28"/>
          <w:szCs w:val="28"/>
        </w:rPr>
        <w:t>. В случае поступления в Комитет обращения заявителя в письменном, электронном виде:</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E6479E">
        <w:rPr>
          <w:rFonts w:ascii="Times New Roman" w:hAnsi="Times New Roman"/>
          <w:sz w:val="28"/>
          <w:szCs w:val="28"/>
        </w:rPr>
        <w:t>1) специалист общего отдела Комитета в день поступления обращения</w:t>
      </w:r>
      <w:r w:rsidRPr="00034C74">
        <w:rPr>
          <w:rFonts w:ascii="Times New Roman" w:hAnsi="Times New Roman"/>
          <w:sz w:val="28"/>
          <w:szCs w:val="28"/>
        </w:rPr>
        <w:t xml:space="preserve"> регистрирует </w:t>
      </w:r>
      <w:r>
        <w:rPr>
          <w:rFonts w:ascii="Times New Roman" w:hAnsi="Times New Roman"/>
          <w:sz w:val="28"/>
          <w:szCs w:val="28"/>
        </w:rPr>
        <w:t xml:space="preserve">его </w:t>
      </w:r>
      <w:r w:rsidRPr="00034C74">
        <w:rPr>
          <w:rFonts w:ascii="Times New Roman" w:hAnsi="Times New Roman"/>
          <w:sz w:val="28"/>
          <w:szCs w:val="28"/>
        </w:rPr>
        <w:t>и направляет</w:t>
      </w:r>
      <w:r>
        <w:rPr>
          <w:rFonts w:ascii="Times New Roman" w:hAnsi="Times New Roman"/>
          <w:sz w:val="28"/>
          <w:szCs w:val="28"/>
        </w:rPr>
        <w:t xml:space="preserve"> </w:t>
      </w:r>
      <w:r w:rsidRPr="00034C74">
        <w:rPr>
          <w:rFonts w:ascii="Times New Roman" w:hAnsi="Times New Roman"/>
          <w:sz w:val="28"/>
          <w:szCs w:val="28"/>
        </w:rPr>
        <w:t xml:space="preserve">в отдел </w:t>
      </w:r>
      <w:r>
        <w:rPr>
          <w:rFonts w:ascii="Times New Roman" w:hAnsi="Times New Roman"/>
          <w:sz w:val="28"/>
          <w:szCs w:val="28"/>
        </w:rPr>
        <w:t>организации торговли Комитета;</w:t>
      </w:r>
    </w:p>
    <w:p w:rsidR="00332C29" w:rsidRPr="00424773"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 с</w:t>
      </w:r>
      <w:r w:rsidRPr="00424773">
        <w:rPr>
          <w:rFonts w:ascii="Times New Roman" w:hAnsi="Times New Roman"/>
          <w:sz w:val="28"/>
          <w:szCs w:val="28"/>
        </w:rPr>
        <w:t>пециалист отдела организации торговли Комитета в течение двадцати дней со дня поступления обращения осуществляет подготовку проекта ответа по существу поставленных в обращении вопросов о предоставлении услуги (далее – ответ) и направляет проект ответа на визирование руководителю отдел</w:t>
      </w:r>
      <w:r>
        <w:rPr>
          <w:rFonts w:ascii="Times New Roman" w:hAnsi="Times New Roman"/>
          <w:sz w:val="28"/>
          <w:szCs w:val="28"/>
        </w:rPr>
        <w:t>а организации торговли Комитета;</w:t>
      </w:r>
    </w:p>
    <w:p w:rsidR="00332C29" w:rsidRPr="00424773"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 р</w:t>
      </w:r>
      <w:r w:rsidRPr="00424773">
        <w:rPr>
          <w:rFonts w:ascii="Times New Roman" w:hAnsi="Times New Roman"/>
          <w:sz w:val="28"/>
          <w:szCs w:val="28"/>
        </w:rPr>
        <w:t>уководитель отдела организации торговли Комитета в течение одного дня со дня поступления проекта ответа визирует его и направляет на подписание руководителю Комитета</w:t>
      </w:r>
      <w:r>
        <w:rPr>
          <w:rFonts w:ascii="Times New Roman" w:hAnsi="Times New Roman"/>
          <w:sz w:val="28"/>
          <w:szCs w:val="28"/>
        </w:rPr>
        <w:t>;</w:t>
      </w:r>
    </w:p>
    <w:p w:rsidR="00332C29" w:rsidRPr="00424773"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 р</w:t>
      </w:r>
      <w:r w:rsidRPr="00424773">
        <w:rPr>
          <w:rFonts w:ascii="Times New Roman" w:hAnsi="Times New Roman"/>
          <w:sz w:val="28"/>
          <w:szCs w:val="28"/>
        </w:rPr>
        <w:t xml:space="preserve">уководитель Комитета в течение двух дней со дня поступления проекта ответа подписывает его и направляет в </w:t>
      </w:r>
      <w:r>
        <w:rPr>
          <w:rFonts w:ascii="Times New Roman" w:hAnsi="Times New Roman"/>
          <w:sz w:val="28"/>
          <w:szCs w:val="28"/>
        </w:rPr>
        <w:t xml:space="preserve">общий </w:t>
      </w:r>
      <w:r w:rsidRPr="00424773">
        <w:rPr>
          <w:rFonts w:ascii="Times New Roman" w:hAnsi="Times New Roman"/>
          <w:sz w:val="28"/>
          <w:szCs w:val="28"/>
        </w:rPr>
        <w:t>отдел К</w:t>
      </w:r>
      <w:r>
        <w:rPr>
          <w:rFonts w:ascii="Times New Roman" w:hAnsi="Times New Roman"/>
          <w:sz w:val="28"/>
          <w:szCs w:val="28"/>
        </w:rPr>
        <w:t>омитета.</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 с</w:t>
      </w:r>
      <w:r w:rsidRPr="00424773">
        <w:rPr>
          <w:rFonts w:ascii="Times New Roman" w:hAnsi="Times New Roman"/>
          <w:sz w:val="28"/>
          <w:szCs w:val="28"/>
        </w:rPr>
        <w:t xml:space="preserve">пециалист </w:t>
      </w:r>
      <w:r>
        <w:rPr>
          <w:rFonts w:ascii="Times New Roman" w:hAnsi="Times New Roman"/>
          <w:sz w:val="28"/>
          <w:szCs w:val="28"/>
        </w:rPr>
        <w:t xml:space="preserve">общего </w:t>
      </w:r>
      <w:r w:rsidRPr="00424773">
        <w:rPr>
          <w:rFonts w:ascii="Times New Roman" w:hAnsi="Times New Roman"/>
          <w:sz w:val="28"/>
          <w:szCs w:val="28"/>
        </w:rPr>
        <w:t xml:space="preserve">отдела Комитета в течение одного </w:t>
      </w:r>
      <w:r>
        <w:rPr>
          <w:rFonts w:ascii="Times New Roman" w:hAnsi="Times New Roman"/>
          <w:sz w:val="28"/>
          <w:szCs w:val="28"/>
        </w:rPr>
        <w:t xml:space="preserve">дня </w:t>
      </w:r>
      <w:r w:rsidRPr="00424773">
        <w:rPr>
          <w:rFonts w:ascii="Times New Roman" w:hAnsi="Times New Roman"/>
          <w:sz w:val="28"/>
          <w:szCs w:val="28"/>
        </w:rPr>
        <w:t>со дня поступления ответа регистрирует его и направляет по почтовому или электронному адресу</w:t>
      </w:r>
      <w:r w:rsidRPr="001C6C44">
        <w:rPr>
          <w:rFonts w:ascii="Times New Roman" w:hAnsi="Times New Roman"/>
          <w:sz w:val="28"/>
          <w:szCs w:val="28"/>
        </w:rPr>
        <w:t xml:space="preserve"> </w:t>
      </w:r>
      <w:r w:rsidRPr="00424773">
        <w:rPr>
          <w:rFonts w:ascii="Times New Roman" w:hAnsi="Times New Roman"/>
          <w:sz w:val="28"/>
          <w:szCs w:val="28"/>
        </w:rPr>
        <w:t>заявител</w:t>
      </w:r>
      <w:r>
        <w:rPr>
          <w:rFonts w:ascii="Times New Roman" w:hAnsi="Times New Roman"/>
          <w:sz w:val="28"/>
          <w:szCs w:val="28"/>
        </w:rPr>
        <w:t>я</w:t>
      </w:r>
      <w:r w:rsidRPr="00424773">
        <w:rPr>
          <w:rFonts w:ascii="Times New Roman" w:hAnsi="Times New Roman"/>
          <w:sz w:val="28"/>
          <w:szCs w:val="28"/>
        </w:rPr>
        <w:t>.</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w:t>
      </w:r>
      <w:r w:rsidR="00973590">
        <w:rPr>
          <w:rFonts w:ascii="Times New Roman" w:hAnsi="Times New Roman"/>
          <w:sz w:val="28"/>
          <w:szCs w:val="28"/>
        </w:rPr>
        <w:t>0</w:t>
      </w:r>
      <w:r>
        <w:rPr>
          <w:rFonts w:ascii="Times New Roman" w:hAnsi="Times New Roman"/>
          <w:sz w:val="28"/>
          <w:szCs w:val="28"/>
        </w:rPr>
        <w:t>. </w:t>
      </w:r>
      <w:r w:rsidRPr="00424773">
        <w:rPr>
          <w:rFonts w:ascii="Times New Roman" w:hAnsi="Times New Roman"/>
          <w:sz w:val="28"/>
          <w:szCs w:val="28"/>
        </w:rPr>
        <w:t>В случае поступления в Центр обращения заявителя в письменном, электронном виде</w:t>
      </w:r>
      <w:r>
        <w:rPr>
          <w:rFonts w:ascii="Times New Roman" w:hAnsi="Times New Roman"/>
          <w:sz w:val="28"/>
          <w:szCs w:val="28"/>
        </w:rPr>
        <w:t>:</w:t>
      </w:r>
    </w:p>
    <w:p w:rsidR="00332C29" w:rsidRPr="00F47B78"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 </w:t>
      </w:r>
      <w:r w:rsidRPr="00424773">
        <w:rPr>
          <w:rFonts w:ascii="Times New Roman" w:hAnsi="Times New Roman"/>
          <w:sz w:val="28"/>
          <w:szCs w:val="28"/>
        </w:rPr>
        <w:t xml:space="preserve">специалист Центра, ответственный за ведение делопроизводства, в </w:t>
      </w:r>
      <w:r w:rsidRPr="00F47B78">
        <w:rPr>
          <w:rFonts w:ascii="Times New Roman" w:hAnsi="Times New Roman"/>
          <w:sz w:val="28"/>
          <w:szCs w:val="28"/>
        </w:rPr>
        <w:t xml:space="preserve">день поступления обращения регистрирует </w:t>
      </w:r>
      <w:r>
        <w:rPr>
          <w:rFonts w:ascii="Times New Roman" w:hAnsi="Times New Roman"/>
          <w:sz w:val="28"/>
          <w:szCs w:val="28"/>
        </w:rPr>
        <w:t xml:space="preserve">его </w:t>
      </w:r>
      <w:r w:rsidRPr="00F47B78">
        <w:rPr>
          <w:rFonts w:ascii="Times New Roman" w:hAnsi="Times New Roman"/>
          <w:sz w:val="28"/>
          <w:szCs w:val="28"/>
        </w:rPr>
        <w:t>и направляет в отдел по работе с заявителями Центра;</w:t>
      </w:r>
    </w:p>
    <w:p w:rsidR="00332C29" w:rsidRPr="00034C74"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 с</w:t>
      </w:r>
      <w:r w:rsidRPr="00034C74">
        <w:rPr>
          <w:rFonts w:ascii="Times New Roman" w:hAnsi="Times New Roman"/>
          <w:sz w:val="28"/>
          <w:szCs w:val="28"/>
        </w:rPr>
        <w:t xml:space="preserve">пециалист отдела по работе с заявителями Центра в течение двадцати дней со дня поступления обращения осуществляет подготовку проекта ответа и направляет его на визирование </w:t>
      </w:r>
      <w:r>
        <w:rPr>
          <w:rFonts w:ascii="Times New Roman" w:hAnsi="Times New Roman"/>
          <w:sz w:val="28"/>
          <w:szCs w:val="28"/>
        </w:rPr>
        <w:t>руководителю</w:t>
      </w:r>
      <w:r w:rsidRPr="00034C74">
        <w:rPr>
          <w:rFonts w:ascii="Times New Roman" w:hAnsi="Times New Roman"/>
          <w:sz w:val="28"/>
          <w:szCs w:val="28"/>
        </w:rPr>
        <w:t xml:space="preserve"> отдела</w:t>
      </w:r>
      <w:r>
        <w:rPr>
          <w:rFonts w:ascii="Times New Roman" w:hAnsi="Times New Roman"/>
          <w:sz w:val="28"/>
          <w:szCs w:val="28"/>
        </w:rPr>
        <w:t xml:space="preserve"> по работе с заявителями Центра;</w:t>
      </w:r>
    </w:p>
    <w:p w:rsidR="00332C29" w:rsidRPr="00034C74"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 </w:t>
      </w:r>
      <w:r w:rsidRPr="00CD6416">
        <w:rPr>
          <w:rFonts w:ascii="Times New Roman" w:hAnsi="Times New Roman"/>
          <w:sz w:val="28"/>
          <w:szCs w:val="28"/>
        </w:rPr>
        <w:t>руководитель</w:t>
      </w:r>
      <w:r w:rsidRPr="00EB1BDD">
        <w:rPr>
          <w:rFonts w:ascii="Times New Roman" w:hAnsi="Times New Roman"/>
          <w:sz w:val="28"/>
          <w:szCs w:val="28"/>
        </w:rPr>
        <w:t xml:space="preserve"> </w:t>
      </w:r>
      <w:r w:rsidRPr="00034C74">
        <w:rPr>
          <w:rFonts w:ascii="Times New Roman" w:hAnsi="Times New Roman"/>
          <w:sz w:val="28"/>
          <w:szCs w:val="28"/>
        </w:rPr>
        <w:t>отдела по работе с заявителями Центра в течение одного дня со дня поступления проекта ответа визирует его и направляет на подпис</w:t>
      </w:r>
      <w:r>
        <w:rPr>
          <w:rFonts w:ascii="Times New Roman" w:hAnsi="Times New Roman"/>
          <w:sz w:val="28"/>
          <w:szCs w:val="28"/>
        </w:rPr>
        <w:t>ание</w:t>
      </w:r>
      <w:r w:rsidRPr="00034C74">
        <w:rPr>
          <w:rFonts w:ascii="Times New Roman" w:hAnsi="Times New Roman"/>
          <w:sz w:val="28"/>
          <w:szCs w:val="28"/>
        </w:rPr>
        <w:t xml:space="preserve"> директору Центра</w:t>
      </w:r>
      <w:r>
        <w:rPr>
          <w:rFonts w:ascii="Times New Roman" w:hAnsi="Times New Roman"/>
          <w:sz w:val="28"/>
          <w:szCs w:val="28"/>
        </w:rPr>
        <w:t>;</w:t>
      </w:r>
    </w:p>
    <w:p w:rsidR="00332C29" w:rsidRPr="00034C74"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 д</w:t>
      </w:r>
      <w:r w:rsidRPr="00034C74">
        <w:rPr>
          <w:rFonts w:ascii="Times New Roman" w:hAnsi="Times New Roman"/>
          <w:sz w:val="28"/>
          <w:szCs w:val="28"/>
        </w:rPr>
        <w:t>иректор Центра в течение двух дней со дня поступления проекта ответа подписывает его и направляет специалисту Центра, ответственному за ведение делопроизводства</w:t>
      </w:r>
      <w:r>
        <w:rPr>
          <w:rFonts w:ascii="Times New Roman" w:hAnsi="Times New Roman"/>
          <w:sz w:val="28"/>
          <w:szCs w:val="28"/>
        </w:rPr>
        <w:t>.</w:t>
      </w:r>
    </w:p>
    <w:p w:rsidR="00332C29" w:rsidRPr="00034C74"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 с</w:t>
      </w:r>
      <w:r w:rsidRPr="00034C74">
        <w:rPr>
          <w:rFonts w:ascii="Times New Roman" w:hAnsi="Times New Roman"/>
          <w:sz w:val="28"/>
          <w:szCs w:val="28"/>
        </w:rPr>
        <w:t xml:space="preserve">пециалист Центра, ответственный за ведение делопроизводства, в течение одного </w:t>
      </w:r>
      <w:r>
        <w:rPr>
          <w:rFonts w:ascii="Times New Roman" w:hAnsi="Times New Roman"/>
          <w:sz w:val="28"/>
          <w:szCs w:val="28"/>
        </w:rPr>
        <w:t xml:space="preserve">дня </w:t>
      </w:r>
      <w:r w:rsidRPr="00034C74">
        <w:rPr>
          <w:rFonts w:ascii="Times New Roman" w:hAnsi="Times New Roman"/>
          <w:sz w:val="28"/>
          <w:szCs w:val="28"/>
        </w:rPr>
        <w:t>со дня поступления ответа регистрирует его и направляет по почтовому или электронному адресу заявителя.</w:t>
      </w:r>
    </w:p>
    <w:p w:rsidR="00332C29" w:rsidRPr="00034C74"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w:t>
      </w:r>
      <w:r w:rsidR="00973590">
        <w:rPr>
          <w:rFonts w:ascii="Times New Roman" w:hAnsi="Times New Roman"/>
          <w:sz w:val="28"/>
          <w:szCs w:val="28"/>
        </w:rPr>
        <w:t>1</w:t>
      </w:r>
      <w:r>
        <w:rPr>
          <w:rFonts w:ascii="Times New Roman" w:hAnsi="Times New Roman"/>
          <w:sz w:val="28"/>
          <w:szCs w:val="28"/>
        </w:rPr>
        <w:t>. </w:t>
      </w:r>
      <w:r w:rsidRPr="00034C74">
        <w:rPr>
          <w:rFonts w:ascii="Times New Roman" w:hAnsi="Times New Roman"/>
          <w:sz w:val="28"/>
          <w:szCs w:val="28"/>
        </w:rPr>
        <w:t>Максимальный срок подготовки ответа при поступлении обращения заявителя в письменном, электронном виде составляет 30 дней со дня регистрации обращения.</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w:t>
      </w:r>
      <w:r w:rsidR="00973590">
        <w:rPr>
          <w:rFonts w:ascii="Times New Roman" w:hAnsi="Times New Roman"/>
          <w:sz w:val="28"/>
          <w:szCs w:val="28"/>
        </w:rPr>
        <w:t>2</w:t>
      </w:r>
      <w:r>
        <w:rPr>
          <w:rFonts w:ascii="Times New Roman" w:hAnsi="Times New Roman"/>
          <w:sz w:val="28"/>
          <w:szCs w:val="28"/>
        </w:rPr>
        <w:t>. </w:t>
      </w:r>
      <w:r w:rsidRPr="00D749C3">
        <w:rPr>
          <w:rFonts w:ascii="Times New Roman" w:hAnsi="Times New Roman"/>
          <w:sz w:val="28"/>
          <w:szCs w:val="28"/>
        </w:rPr>
        <w:t>Административная процедура заканчивается выдачей заявителю экземпляра перечня документов, необходимых для предоставления услуги, при личном обращении заявителя либо</w:t>
      </w:r>
      <w:r w:rsidRPr="00034C74">
        <w:rPr>
          <w:rFonts w:ascii="Times New Roman" w:hAnsi="Times New Roman"/>
          <w:sz w:val="28"/>
          <w:szCs w:val="28"/>
        </w:rPr>
        <w:t xml:space="preserve"> направлением ответа по почтовому или электронному адресу заявителя при поступлении обращения в </w:t>
      </w:r>
      <w:r w:rsidRPr="00034C74">
        <w:rPr>
          <w:rFonts w:ascii="Times New Roman" w:hAnsi="Times New Roman"/>
          <w:sz w:val="28"/>
          <w:szCs w:val="28"/>
        </w:rPr>
        <w:lastRenderedPageBreak/>
        <w:t>письменном, электронном виде.</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4</w:t>
      </w:r>
      <w:r w:rsidR="00973590">
        <w:rPr>
          <w:rFonts w:ascii="Times New Roman" w:hAnsi="Times New Roman"/>
          <w:sz w:val="28"/>
          <w:szCs w:val="28"/>
        </w:rPr>
        <w:t>3</w:t>
      </w:r>
      <w:r>
        <w:rPr>
          <w:rFonts w:ascii="Times New Roman" w:hAnsi="Times New Roman"/>
          <w:sz w:val="28"/>
          <w:szCs w:val="28"/>
        </w:rPr>
        <w:t>.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административной </w:t>
      </w:r>
      <w:r w:rsidRPr="002B2AF9">
        <w:rPr>
          <w:rFonts w:ascii="Times New Roman" w:hAnsi="Times New Roman"/>
          <w:sz w:val="28"/>
          <w:szCs w:val="28"/>
        </w:rPr>
        <w:t>процедур</w:t>
      </w:r>
      <w:r>
        <w:rPr>
          <w:rFonts w:ascii="Times New Roman" w:hAnsi="Times New Roman"/>
          <w:sz w:val="28"/>
          <w:szCs w:val="28"/>
        </w:rPr>
        <w:t xml:space="preserve">ой </w:t>
      </w:r>
      <w:r w:rsidRPr="00FC1ADB">
        <w:rPr>
          <w:rFonts w:ascii="Times New Roman" w:eastAsia="Times New Roman" w:hAnsi="Times New Roman"/>
          <w:sz w:val="28"/>
          <w:szCs w:val="28"/>
          <w:lang w:eastAsia="ar-SA"/>
        </w:rPr>
        <w:t>информирования и консультирования по вопросам предоставления услуги</w:t>
      </w:r>
      <w:r>
        <w:rPr>
          <w:rFonts w:ascii="Times New Roman" w:hAnsi="Times New Roman"/>
          <w:sz w:val="28"/>
          <w:szCs w:val="28"/>
        </w:rPr>
        <w:t xml:space="preserve"> в Комитете осуществляет </w:t>
      </w:r>
      <w:r w:rsidRPr="002B2AF9">
        <w:rPr>
          <w:rFonts w:ascii="Times New Roman" w:hAnsi="Times New Roman"/>
          <w:sz w:val="28"/>
          <w:szCs w:val="28"/>
        </w:rPr>
        <w:t xml:space="preserve">руководитель </w:t>
      </w:r>
      <w:r>
        <w:rPr>
          <w:rFonts w:ascii="Times New Roman" w:hAnsi="Times New Roman"/>
          <w:sz w:val="28"/>
          <w:szCs w:val="28"/>
        </w:rPr>
        <w:t>о</w:t>
      </w:r>
      <w:r w:rsidRPr="002B2AF9">
        <w:rPr>
          <w:rFonts w:ascii="Times New Roman" w:hAnsi="Times New Roman"/>
          <w:sz w:val="28"/>
          <w:szCs w:val="28"/>
        </w:rPr>
        <w:t xml:space="preserve">тдела </w:t>
      </w:r>
      <w:r>
        <w:rPr>
          <w:rFonts w:ascii="Times New Roman" w:hAnsi="Times New Roman"/>
          <w:sz w:val="28"/>
          <w:szCs w:val="28"/>
        </w:rPr>
        <w:t xml:space="preserve">организации торговли </w:t>
      </w:r>
      <w:r w:rsidRPr="002B2AF9">
        <w:rPr>
          <w:rFonts w:ascii="Times New Roman" w:hAnsi="Times New Roman"/>
          <w:sz w:val="28"/>
          <w:szCs w:val="28"/>
        </w:rPr>
        <w:t xml:space="preserve">Комитета, </w:t>
      </w:r>
      <w:r>
        <w:rPr>
          <w:rFonts w:ascii="Times New Roman" w:hAnsi="Times New Roman"/>
          <w:sz w:val="28"/>
          <w:szCs w:val="28"/>
        </w:rPr>
        <w:t xml:space="preserve">                       в Центре – руководитель</w:t>
      </w:r>
      <w:r w:rsidRPr="00D749C3">
        <w:rPr>
          <w:rFonts w:ascii="Times New Roman" w:hAnsi="Times New Roman"/>
          <w:sz w:val="28"/>
          <w:szCs w:val="28"/>
        </w:rPr>
        <w:t xml:space="preserve"> отдела по работе с заявителями Центра</w:t>
      </w:r>
      <w:r w:rsidRPr="002B2AF9">
        <w:rPr>
          <w:rFonts w:ascii="Times New Roman" w:hAnsi="Times New Roman"/>
          <w:sz w:val="28"/>
          <w:szCs w:val="28"/>
        </w:rPr>
        <w:t>.</w:t>
      </w:r>
    </w:p>
    <w:p w:rsidR="00332C29" w:rsidRDefault="00332C29" w:rsidP="00332C29">
      <w:pPr>
        <w:widowControl w:val="0"/>
        <w:autoSpaceDE w:val="0"/>
        <w:autoSpaceDN w:val="0"/>
        <w:adjustRightInd w:val="0"/>
        <w:spacing w:after="0" w:line="240" w:lineRule="auto"/>
        <w:ind w:firstLine="567"/>
        <w:jc w:val="both"/>
        <w:rPr>
          <w:rFonts w:ascii="Times New Roman" w:hAnsi="Times New Roman"/>
          <w:sz w:val="28"/>
          <w:szCs w:val="28"/>
        </w:rPr>
      </w:pPr>
    </w:p>
    <w:p w:rsidR="00332C29" w:rsidRPr="00BC0290" w:rsidRDefault="00332C29" w:rsidP="00332C29">
      <w:pPr>
        <w:widowControl w:val="0"/>
        <w:autoSpaceDE w:val="0"/>
        <w:autoSpaceDN w:val="0"/>
        <w:adjustRightInd w:val="0"/>
        <w:spacing w:after="0" w:line="240" w:lineRule="exact"/>
        <w:ind w:firstLine="567"/>
        <w:jc w:val="center"/>
        <w:rPr>
          <w:rFonts w:ascii="Times New Roman" w:hAnsi="Times New Roman"/>
          <w:sz w:val="28"/>
          <w:szCs w:val="28"/>
        </w:rPr>
      </w:pPr>
      <w:r w:rsidRPr="005A76BF">
        <w:rPr>
          <w:rFonts w:ascii="Times New Roman" w:hAnsi="Times New Roman"/>
          <w:sz w:val="28"/>
          <w:szCs w:val="28"/>
        </w:rPr>
        <w:t xml:space="preserve">Прием и регистрация </w:t>
      </w:r>
      <w:hyperlink w:anchor="Par1276" w:history="1">
        <w:proofErr w:type="gramStart"/>
        <w:r w:rsidRPr="005A76BF">
          <w:rPr>
            <w:rFonts w:ascii="Times New Roman" w:hAnsi="Times New Roman"/>
            <w:sz w:val="28"/>
            <w:szCs w:val="28"/>
          </w:rPr>
          <w:t>заявлени</w:t>
        </w:r>
      </w:hyperlink>
      <w:r>
        <w:rPr>
          <w:rFonts w:ascii="Times New Roman" w:hAnsi="Times New Roman"/>
          <w:sz w:val="28"/>
          <w:szCs w:val="28"/>
        </w:rPr>
        <w:t>й</w:t>
      </w:r>
      <w:proofErr w:type="gramEnd"/>
      <w:r>
        <w:rPr>
          <w:rFonts w:ascii="Times New Roman" w:hAnsi="Times New Roman"/>
          <w:sz w:val="28"/>
          <w:szCs w:val="28"/>
        </w:rPr>
        <w:t>,</w:t>
      </w:r>
      <w:r w:rsidRPr="005A76BF">
        <w:rPr>
          <w:rFonts w:ascii="Times New Roman" w:hAnsi="Times New Roman"/>
          <w:sz w:val="28"/>
          <w:szCs w:val="28"/>
        </w:rPr>
        <w:t xml:space="preserve"> </w:t>
      </w:r>
      <w:r>
        <w:rPr>
          <w:rFonts w:ascii="Times New Roman" w:eastAsiaTheme="minorHAnsi" w:hAnsi="Times New Roman"/>
          <w:sz w:val="28"/>
          <w:szCs w:val="28"/>
        </w:rPr>
        <w:t>прием</w:t>
      </w:r>
      <w:r w:rsidRPr="005A76BF">
        <w:rPr>
          <w:rFonts w:ascii="Times New Roman" w:hAnsi="Times New Roman"/>
          <w:sz w:val="28"/>
          <w:szCs w:val="28"/>
        </w:rPr>
        <w:t xml:space="preserve"> документов</w:t>
      </w:r>
      <w:r w:rsidRPr="00554977">
        <w:rPr>
          <w:rFonts w:ascii="Times New Roman" w:hAnsi="Times New Roman"/>
          <w:sz w:val="28"/>
          <w:szCs w:val="28"/>
        </w:rPr>
        <w:t>, необходимых для предоставления услуги</w:t>
      </w:r>
      <w:r>
        <w:rPr>
          <w:rFonts w:ascii="Times New Roman" w:hAnsi="Times New Roman"/>
          <w:sz w:val="28"/>
          <w:szCs w:val="28"/>
        </w:rPr>
        <w:t xml:space="preserve"> </w:t>
      </w:r>
      <w:r w:rsidRPr="00BC0290">
        <w:rPr>
          <w:rFonts w:ascii="Times New Roman" w:eastAsiaTheme="minorHAnsi" w:hAnsi="Times New Roman"/>
          <w:sz w:val="28"/>
          <w:szCs w:val="28"/>
        </w:rPr>
        <w:t xml:space="preserve">(принятие решения об отказе в приеме документов, </w:t>
      </w:r>
      <w:r w:rsidRPr="00554977">
        <w:rPr>
          <w:rFonts w:ascii="Times New Roman" w:hAnsi="Times New Roman"/>
          <w:sz w:val="28"/>
          <w:szCs w:val="28"/>
        </w:rPr>
        <w:t>необходимых для предоставления услуги</w:t>
      </w:r>
      <w:r w:rsidRPr="00BC0290">
        <w:rPr>
          <w:rFonts w:ascii="Times New Roman" w:eastAsiaTheme="minorHAnsi" w:hAnsi="Times New Roman"/>
          <w:sz w:val="28"/>
          <w:szCs w:val="28"/>
        </w:rPr>
        <w:t xml:space="preserve"> поступивших в электронной форме</w:t>
      </w:r>
      <w:r>
        <w:rPr>
          <w:rFonts w:ascii="Times New Roman" w:eastAsiaTheme="minorHAnsi" w:hAnsi="Times New Roman"/>
          <w:sz w:val="28"/>
          <w:szCs w:val="28"/>
        </w:rPr>
        <w:t>)</w:t>
      </w:r>
    </w:p>
    <w:p w:rsidR="003A670A" w:rsidRPr="003A670A" w:rsidRDefault="00332C29" w:rsidP="003A670A">
      <w:pPr>
        <w:widowControl w:val="0"/>
        <w:autoSpaceDE w:val="0"/>
        <w:autoSpaceDN w:val="0"/>
        <w:adjustRightInd w:val="0"/>
        <w:spacing w:after="0" w:line="240" w:lineRule="auto"/>
        <w:ind w:firstLine="708"/>
        <w:jc w:val="both"/>
        <w:rPr>
          <w:rFonts w:ascii="Times New Roman" w:hAnsi="Times New Roman"/>
          <w:sz w:val="28"/>
          <w:szCs w:val="28"/>
        </w:rPr>
      </w:pPr>
      <w:r w:rsidRPr="00B03EFD">
        <w:rPr>
          <w:rFonts w:ascii="Times New Roman" w:hAnsi="Times New Roman"/>
          <w:sz w:val="28"/>
          <w:szCs w:val="28"/>
        </w:rPr>
        <w:t>4</w:t>
      </w:r>
      <w:r w:rsidR="00973590">
        <w:rPr>
          <w:rFonts w:ascii="Times New Roman" w:hAnsi="Times New Roman"/>
          <w:sz w:val="28"/>
          <w:szCs w:val="28"/>
        </w:rPr>
        <w:t>4</w:t>
      </w:r>
      <w:r w:rsidRPr="00B03EFD">
        <w:rPr>
          <w:rFonts w:ascii="Times New Roman" w:hAnsi="Times New Roman"/>
          <w:sz w:val="28"/>
          <w:szCs w:val="28"/>
        </w:rPr>
        <w:t>. Основанием для начала административной процедуры является обращение заявителя в Комитет, Центр с заявлением</w:t>
      </w:r>
      <w:r>
        <w:rPr>
          <w:rFonts w:ascii="Times New Roman" w:hAnsi="Times New Roman"/>
          <w:sz w:val="28"/>
          <w:szCs w:val="28"/>
        </w:rPr>
        <w:t xml:space="preserve"> о предоставлении услуги.</w:t>
      </w:r>
    </w:p>
    <w:p w:rsidR="002A14F8" w:rsidRPr="003A670A" w:rsidRDefault="002A14F8" w:rsidP="002A14F8">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3A670A">
        <w:rPr>
          <w:rFonts w:ascii="Times New Roman" w:eastAsia="Times New Roman" w:hAnsi="Times New Roman"/>
          <w:sz w:val="28"/>
          <w:szCs w:val="28"/>
        </w:rPr>
        <w:t xml:space="preserve">Заявление о предоставлении услуги с приложением документов, </w:t>
      </w:r>
      <w:r w:rsidRPr="003A670A">
        <w:rPr>
          <w:rFonts w:ascii="Times New Roman" w:hAnsi="Times New Roman"/>
          <w:sz w:val="28"/>
          <w:szCs w:val="28"/>
        </w:rPr>
        <w:t>указанных в подпунктах 1, 2 пункта 14 Административного регламента,</w:t>
      </w:r>
      <w:r w:rsidRPr="003A670A">
        <w:rPr>
          <w:rFonts w:ascii="Times New Roman" w:eastAsia="Times New Roman" w:hAnsi="Times New Roman"/>
          <w:sz w:val="28"/>
          <w:szCs w:val="28"/>
        </w:rPr>
        <w:t xml:space="preserve"> поступившее в электронной форме посредством электронной почты, Единого портала или Портала государственных и муниципальных услуг Ставропольского края, регистрируется в день его поступления. В случае если указанное заявление поступило в нерабочее время, выходные или праздничные дни, его регистрация производится в течение первого часа рабочего времени первого рабочего дня, следующего за днем поступления заявления о предоставлении услуги.</w:t>
      </w:r>
    </w:p>
    <w:p w:rsidR="00332C29" w:rsidRPr="00B03EFD" w:rsidRDefault="00F7506E" w:rsidP="00332C29">
      <w:pPr>
        <w:widowControl w:val="0"/>
        <w:autoSpaceDE w:val="0"/>
        <w:autoSpaceDN w:val="0"/>
        <w:adjustRightInd w:val="0"/>
        <w:spacing w:after="0" w:line="240" w:lineRule="auto"/>
        <w:ind w:firstLine="708"/>
        <w:jc w:val="both"/>
        <w:rPr>
          <w:rFonts w:ascii="Times New Roman" w:hAnsi="Times New Roman"/>
          <w:sz w:val="28"/>
          <w:szCs w:val="28"/>
        </w:rPr>
      </w:pPr>
      <w:r w:rsidRPr="0028491A">
        <w:rPr>
          <w:rFonts w:ascii="Times New Roman" w:hAnsi="Times New Roman"/>
          <w:sz w:val="28"/>
          <w:szCs w:val="28"/>
        </w:rPr>
        <w:t>4</w:t>
      </w:r>
      <w:r w:rsidR="00973590">
        <w:rPr>
          <w:rFonts w:ascii="Times New Roman" w:hAnsi="Times New Roman"/>
          <w:sz w:val="28"/>
          <w:szCs w:val="28"/>
        </w:rPr>
        <w:t>5</w:t>
      </w:r>
      <w:r w:rsidRPr="0028491A">
        <w:rPr>
          <w:rFonts w:ascii="Times New Roman" w:hAnsi="Times New Roman"/>
          <w:sz w:val="28"/>
          <w:szCs w:val="28"/>
        </w:rPr>
        <w:t>. </w:t>
      </w:r>
      <w:r w:rsidR="00332C29" w:rsidRPr="00B03EFD">
        <w:rPr>
          <w:rFonts w:ascii="Times New Roman" w:hAnsi="Times New Roman"/>
          <w:sz w:val="28"/>
          <w:szCs w:val="28"/>
        </w:rPr>
        <w:t>При поступлении в Комитет</w:t>
      </w:r>
      <w:r w:rsidR="00332C29">
        <w:rPr>
          <w:rFonts w:ascii="Times New Roman" w:hAnsi="Times New Roman"/>
          <w:sz w:val="28"/>
          <w:szCs w:val="28"/>
        </w:rPr>
        <w:t xml:space="preserve"> </w:t>
      </w:r>
      <w:r w:rsidR="00332C29" w:rsidRPr="00B03EFD">
        <w:rPr>
          <w:rFonts w:ascii="Times New Roman" w:hAnsi="Times New Roman"/>
          <w:sz w:val="28"/>
          <w:szCs w:val="28"/>
        </w:rPr>
        <w:t xml:space="preserve">в электронной форме заявления и документов, </w:t>
      </w:r>
      <w:r w:rsidR="00332C29">
        <w:rPr>
          <w:rFonts w:ascii="Times New Roman" w:hAnsi="Times New Roman"/>
          <w:sz w:val="28"/>
          <w:szCs w:val="28"/>
        </w:rPr>
        <w:t>необходимых для предоставления услуги, подписанных электронной подписью (далее – пакет электронных документов),</w:t>
      </w:r>
      <w:r w:rsidR="00332C29" w:rsidRPr="00B03EFD">
        <w:rPr>
          <w:rFonts w:ascii="Times New Roman" w:hAnsi="Times New Roman"/>
          <w:sz w:val="28"/>
          <w:szCs w:val="28"/>
        </w:rPr>
        <w:t xml:space="preserve"> специалист </w:t>
      </w:r>
      <w:r w:rsidR="00332C29">
        <w:rPr>
          <w:rFonts w:ascii="Times New Roman" w:hAnsi="Times New Roman"/>
          <w:sz w:val="28"/>
          <w:szCs w:val="28"/>
        </w:rPr>
        <w:t xml:space="preserve">общего отдела </w:t>
      </w:r>
      <w:r w:rsidR="00332C29" w:rsidRPr="00B03EFD">
        <w:rPr>
          <w:rFonts w:ascii="Times New Roman" w:hAnsi="Times New Roman"/>
          <w:sz w:val="28"/>
          <w:szCs w:val="28"/>
        </w:rPr>
        <w:t>Комитета</w:t>
      </w:r>
      <w:r w:rsidR="003A670A">
        <w:rPr>
          <w:rFonts w:ascii="Times New Roman" w:hAnsi="Times New Roman"/>
          <w:sz w:val="28"/>
          <w:szCs w:val="28"/>
        </w:rPr>
        <w:t xml:space="preserve"> в день их поступления</w:t>
      </w:r>
      <w:r w:rsidR="00332C29">
        <w:rPr>
          <w:rFonts w:ascii="Times New Roman" w:hAnsi="Times New Roman"/>
          <w:sz w:val="28"/>
          <w:szCs w:val="28"/>
        </w:rPr>
        <w:t>:</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sidRPr="00B03EFD">
        <w:rPr>
          <w:rFonts w:ascii="Times New Roman" w:hAnsi="Times New Roman"/>
          <w:sz w:val="28"/>
          <w:szCs w:val="28"/>
        </w:rPr>
        <w:tab/>
      </w:r>
      <w:r>
        <w:rPr>
          <w:rFonts w:ascii="Times New Roman" w:hAnsi="Times New Roman"/>
          <w:sz w:val="28"/>
          <w:szCs w:val="28"/>
        </w:rPr>
        <w:t>1) проводит процедуру проверки действительности электронной подписи, с использованием которой подписан пакет электронных документов, необходимый для предоставления услуги, предусматривающую проверку соблюдения условий, указанных в статье 11 Федерального закона от 06 апреля 2011 № 63 «Об электронной подписи»;</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2) осуществляет распечатку пакета электронных документов, необходимого для предоставления услуги;</w:t>
      </w:r>
    </w:p>
    <w:p w:rsidR="00332C29" w:rsidRPr="00C2535E" w:rsidRDefault="00332C29" w:rsidP="00332C29">
      <w:pPr>
        <w:widowControl w:val="0"/>
        <w:autoSpaceDE w:val="0"/>
        <w:autoSpaceDN w:val="0"/>
        <w:adjustRightInd w:val="0"/>
        <w:spacing w:after="0" w:line="240" w:lineRule="auto"/>
        <w:ind w:firstLine="709"/>
        <w:jc w:val="both"/>
        <w:rPr>
          <w:rFonts w:ascii="Times New Roman" w:hAnsi="Times New Roman"/>
          <w:sz w:val="28"/>
          <w:szCs w:val="28"/>
        </w:rPr>
      </w:pPr>
      <w:r w:rsidRPr="00C2535E">
        <w:rPr>
          <w:rFonts w:ascii="Times New Roman" w:hAnsi="Times New Roman"/>
          <w:sz w:val="28"/>
          <w:szCs w:val="28"/>
        </w:rPr>
        <w:t>3)</w:t>
      </w:r>
      <w:r>
        <w:rPr>
          <w:rFonts w:ascii="Times New Roman" w:hAnsi="Times New Roman"/>
          <w:sz w:val="28"/>
          <w:szCs w:val="28"/>
        </w:rPr>
        <w:t> </w:t>
      </w:r>
      <w:r w:rsidRPr="00C2535E">
        <w:rPr>
          <w:rFonts w:ascii="Times New Roman" w:hAnsi="Times New Roman"/>
          <w:sz w:val="28"/>
          <w:szCs w:val="28"/>
        </w:rPr>
        <w:t xml:space="preserve">проставляет </w:t>
      </w:r>
      <w:proofErr w:type="spellStart"/>
      <w:r>
        <w:rPr>
          <w:rFonts w:ascii="Times New Roman" w:hAnsi="Times New Roman"/>
          <w:sz w:val="28"/>
          <w:szCs w:val="28"/>
        </w:rPr>
        <w:t>заверительную</w:t>
      </w:r>
      <w:proofErr w:type="spellEnd"/>
      <w:r>
        <w:rPr>
          <w:rFonts w:ascii="Times New Roman" w:hAnsi="Times New Roman"/>
          <w:sz w:val="28"/>
          <w:szCs w:val="28"/>
        </w:rPr>
        <w:t xml:space="preserve"> подпись</w:t>
      </w:r>
      <w:r w:rsidRPr="00C2535E">
        <w:rPr>
          <w:rFonts w:ascii="Times New Roman" w:hAnsi="Times New Roman"/>
          <w:sz w:val="28"/>
          <w:szCs w:val="28"/>
        </w:rPr>
        <w:t xml:space="preserve"> «Получено по электронным каналам связи с использованием электронной подписи», свою должность, личную подпись, расшифровку подписи;</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4) регистрирует заявление </w:t>
      </w:r>
      <w:r w:rsidRPr="0040174C">
        <w:rPr>
          <w:rFonts w:ascii="Times New Roman" w:hAnsi="Times New Roman"/>
          <w:sz w:val="28"/>
          <w:szCs w:val="28"/>
        </w:rPr>
        <w:t>посредством</w:t>
      </w:r>
      <w:r w:rsidRPr="00AB761B">
        <w:rPr>
          <w:rFonts w:ascii="Times New Roman" w:hAnsi="Times New Roman"/>
          <w:sz w:val="28"/>
          <w:szCs w:val="28"/>
        </w:rPr>
        <w:t xml:space="preserve"> внесения данных </w:t>
      </w:r>
      <w:r>
        <w:rPr>
          <w:rFonts w:ascii="Times New Roman" w:hAnsi="Times New Roman"/>
          <w:sz w:val="28"/>
          <w:szCs w:val="28"/>
        </w:rPr>
        <w:t>в соответствующую информационную систему.</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4</w:t>
      </w:r>
      <w:r w:rsidR="00973590">
        <w:rPr>
          <w:rFonts w:ascii="Times New Roman" w:hAnsi="Times New Roman"/>
          <w:sz w:val="28"/>
          <w:szCs w:val="28"/>
        </w:rPr>
        <w:t>6</w:t>
      </w:r>
      <w:r>
        <w:rPr>
          <w:rFonts w:ascii="Times New Roman" w:hAnsi="Times New Roman"/>
          <w:sz w:val="28"/>
          <w:szCs w:val="28"/>
        </w:rPr>
        <w:t>. </w:t>
      </w:r>
      <w:r w:rsidRPr="003214E5">
        <w:rPr>
          <w:rFonts w:ascii="Times New Roman" w:hAnsi="Times New Roman"/>
          <w:sz w:val="28"/>
          <w:szCs w:val="28"/>
        </w:rPr>
        <w:t>В случае если в результате проверки электронной подписи будет выявлено несоблюдение установленных услови</w:t>
      </w:r>
      <w:r>
        <w:rPr>
          <w:rFonts w:ascii="Times New Roman" w:hAnsi="Times New Roman"/>
          <w:sz w:val="28"/>
          <w:szCs w:val="28"/>
        </w:rPr>
        <w:t>й признания ее действительности:</w:t>
      </w:r>
    </w:p>
    <w:p w:rsidR="00332C29" w:rsidRPr="0029508D"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proofErr w:type="gramStart"/>
      <w:r w:rsidRPr="0029508D">
        <w:rPr>
          <w:rFonts w:ascii="Times New Roman" w:hAnsi="Times New Roman"/>
          <w:sz w:val="28"/>
          <w:szCs w:val="28"/>
        </w:rPr>
        <w:t xml:space="preserve">1) специалист общего отдела Комитета сообщает о данном факте специалисту отдела организации торговли Комитета, который в день проведения проверки осуществляет подготовку проекта уведомления об отказе в приеме документов, необходимых для предоставления услуги, поступивших в электронной форме (далее – уведомление об отказе в приеме </w:t>
      </w:r>
      <w:r w:rsidRPr="0029508D">
        <w:rPr>
          <w:rFonts w:ascii="Times New Roman" w:hAnsi="Times New Roman"/>
          <w:sz w:val="28"/>
          <w:szCs w:val="28"/>
        </w:rPr>
        <w:lastRenderedPageBreak/>
        <w:t>документов)</w:t>
      </w:r>
      <w:r>
        <w:rPr>
          <w:rFonts w:ascii="Times New Roman" w:hAnsi="Times New Roman"/>
          <w:sz w:val="28"/>
          <w:szCs w:val="28"/>
        </w:rPr>
        <w:t xml:space="preserve"> по форме, </w:t>
      </w:r>
      <w:r>
        <w:rPr>
          <w:rFonts w:ascii="Times New Roman" w:eastAsiaTheme="minorHAnsi" w:hAnsi="Times New Roman"/>
          <w:sz w:val="28"/>
          <w:szCs w:val="28"/>
        </w:rPr>
        <w:t>приведенной в приложении 4 к Административному регламенту</w:t>
      </w:r>
      <w:r w:rsidRPr="0029508D">
        <w:rPr>
          <w:rFonts w:ascii="Times New Roman" w:hAnsi="Times New Roman"/>
          <w:sz w:val="28"/>
          <w:szCs w:val="28"/>
        </w:rPr>
        <w:t>, с указанием причин, приведенных в статье 11 Федерального</w:t>
      </w:r>
      <w:proofErr w:type="gramEnd"/>
      <w:r w:rsidRPr="0029508D">
        <w:rPr>
          <w:rFonts w:ascii="Times New Roman" w:hAnsi="Times New Roman"/>
          <w:sz w:val="28"/>
          <w:szCs w:val="28"/>
        </w:rPr>
        <w:t xml:space="preserve"> закона от 06 апреля 2011 г. № 63-ФЗ «Об электронной подписи», послуживших основанием для принятия указанного решения, и направляет его на визирование руководителю отдела организации торговли Комитета;</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2) </w:t>
      </w:r>
      <w:r w:rsidRPr="0025560F">
        <w:rPr>
          <w:rFonts w:ascii="Times New Roman" w:hAnsi="Times New Roman"/>
          <w:sz w:val="28"/>
          <w:szCs w:val="28"/>
        </w:rPr>
        <w:t xml:space="preserve">руководитель отдела организации торговли Комитета в день </w:t>
      </w:r>
      <w:r>
        <w:rPr>
          <w:rFonts w:ascii="Times New Roman" w:hAnsi="Times New Roman"/>
          <w:sz w:val="28"/>
          <w:szCs w:val="28"/>
        </w:rPr>
        <w:t>поступления</w:t>
      </w:r>
      <w:r w:rsidRPr="0025560F">
        <w:rPr>
          <w:rFonts w:ascii="Times New Roman" w:hAnsi="Times New Roman"/>
          <w:sz w:val="28"/>
          <w:szCs w:val="28"/>
        </w:rPr>
        <w:t xml:space="preserve"> проекта уведомления об отказе в приеме </w:t>
      </w:r>
      <w:r>
        <w:rPr>
          <w:rFonts w:ascii="Times New Roman" w:hAnsi="Times New Roman"/>
          <w:sz w:val="28"/>
          <w:szCs w:val="28"/>
        </w:rPr>
        <w:t>документов,</w:t>
      </w:r>
      <w:r w:rsidRPr="0025560F">
        <w:rPr>
          <w:rFonts w:ascii="Times New Roman" w:hAnsi="Times New Roman"/>
          <w:sz w:val="28"/>
          <w:szCs w:val="28"/>
        </w:rPr>
        <w:t xml:space="preserve"> визирует </w:t>
      </w:r>
      <w:r>
        <w:rPr>
          <w:rFonts w:ascii="Times New Roman" w:hAnsi="Times New Roman"/>
          <w:sz w:val="28"/>
          <w:szCs w:val="28"/>
        </w:rPr>
        <w:t>у</w:t>
      </w:r>
      <w:r w:rsidRPr="0025560F">
        <w:rPr>
          <w:rFonts w:ascii="Times New Roman" w:hAnsi="Times New Roman"/>
          <w:sz w:val="28"/>
          <w:szCs w:val="28"/>
        </w:rPr>
        <w:t>казанн</w:t>
      </w:r>
      <w:r>
        <w:rPr>
          <w:rFonts w:ascii="Times New Roman" w:hAnsi="Times New Roman"/>
          <w:sz w:val="28"/>
          <w:szCs w:val="28"/>
        </w:rPr>
        <w:t>ый проект</w:t>
      </w:r>
      <w:r w:rsidRPr="0025560F">
        <w:rPr>
          <w:rFonts w:ascii="Times New Roman" w:hAnsi="Times New Roman"/>
          <w:sz w:val="28"/>
          <w:szCs w:val="28"/>
        </w:rPr>
        <w:t xml:space="preserve"> уведомлени</w:t>
      </w:r>
      <w:r>
        <w:rPr>
          <w:rFonts w:ascii="Times New Roman" w:hAnsi="Times New Roman"/>
          <w:sz w:val="28"/>
          <w:szCs w:val="28"/>
        </w:rPr>
        <w:t>я</w:t>
      </w:r>
      <w:r w:rsidRPr="0025560F">
        <w:rPr>
          <w:rFonts w:ascii="Times New Roman" w:hAnsi="Times New Roman"/>
          <w:sz w:val="28"/>
          <w:szCs w:val="28"/>
        </w:rPr>
        <w:t xml:space="preserve"> и н</w:t>
      </w:r>
      <w:r>
        <w:rPr>
          <w:rFonts w:ascii="Times New Roman" w:hAnsi="Times New Roman"/>
          <w:sz w:val="28"/>
          <w:szCs w:val="28"/>
        </w:rPr>
        <w:t>аправляет его на подписание руководителю Комитета;</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3) р</w:t>
      </w:r>
      <w:r w:rsidRPr="0025560F">
        <w:rPr>
          <w:rFonts w:ascii="Times New Roman" w:hAnsi="Times New Roman"/>
          <w:sz w:val="28"/>
          <w:szCs w:val="28"/>
        </w:rPr>
        <w:t>уководитель Комитета подписывает проект уведомления о</w:t>
      </w:r>
      <w:r>
        <w:rPr>
          <w:rFonts w:ascii="Times New Roman" w:hAnsi="Times New Roman"/>
          <w:sz w:val="28"/>
          <w:szCs w:val="28"/>
        </w:rPr>
        <w:t>б</w:t>
      </w:r>
      <w:r w:rsidRPr="0025560F">
        <w:rPr>
          <w:rFonts w:ascii="Times New Roman" w:hAnsi="Times New Roman"/>
          <w:sz w:val="28"/>
          <w:szCs w:val="28"/>
        </w:rPr>
        <w:t xml:space="preserve"> </w:t>
      </w:r>
      <w:r>
        <w:rPr>
          <w:rFonts w:ascii="Times New Roman" w:hAnsi="Times New Roman"/>
          <w:sz w:val="28"/>
          <w:szCs w:val="28"/>
        </w:rPr>
        <w:t>отказе в приеме документов в течение одного дня со дня его поступления</w:t>
      </w:r>
      <w:r w:rsidRPr="0025560F">
        <w:rPr>
          <w:rFonts w:ascii="Times New Roman" w:hAnsi="Times New Roman"/>
          <w:sz w:val="28"/>
          <w:szCs w:val="28"/>
        </w:rPr>
        <w:t xml:space="preserve"> и направляет его </w:t>
      </w:r>
      <w:r>
        <w:rPr>
          <w:rFonts w:ascii="Times New Roman" w:hAnsi="Times New Roman"/>
          <w:sz w:val="28"/>
          <w:szCs w:val="28"/>
        </w:rPr>
        <w:t xml:space="preserve">на регистрацию </w:t>
      </w:r>
      <w:r w:rsidRPr="0025560F">
        <w:rPr>
          <w:rFonts w:ascii="Times New Roman" w:hAnsi="Times New Roman"/>
          <w:sz w:val="28"/>
          <w:szCs w:val="28"/>
        </w:rPr>
        <w:t>в общий отдел Комитета</w:t>
      </w:r>
      <w:r>
        <w:rPr>
          <w:rFonts w:ascii="Times New Roman" w:hAnsi="Times New Roman"/>
          <w:sz w:val="28"/>
          <w:szCs w:val="28"/>
        </w:rPr>
        <w:t>;</w:t>
      </w:r>
    </w:p>
    <w:p w:rsidR="00332C29" w:rsidRPr="0025560F" w:rsidRDefault="00332C29" w:rsidP="00332C29">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ab/>
        <w:t>4) </w:t>
      </w:r>
      <w:r w:rsidRPr="0025560F">
        <w:rPr>
          <w:rFonts w:ascii="Times New Roman" w:hAnsi="Times New Roman"/>
          <w:sz w:val="28"/>
          <w:szCs w:val="28"/>
        </w:rPr>
        <w:t xml:space="preserve">специалист общего отдела Комитета </w:t>
      </w:r>
      <w:r>
        <w:rPr>
          <w:rFonts w:ascii="Times New Roman" w:hAnsi="Times New Roman"/>
          <w:sz w:val="28"/>
          <w:szCs w:val="28"/>
        </w:rPr>
        <w:t xml:space="preserve">в день поступления  уведомления об отказе в приеме документов регистрирует его, подписывает электронной подписью руководителя Комитета </w:t>
      </w:r>
      <w:r w:rsidRPr="0025560F">
        <w:rPr>
          <w:rFonts w:ascii="Times New Roman" w:hAnsi="Times New Roman"/>
          <w:sz w:val="28"/>
          <w:szCs w:val="28"/>
        </w:rPr>
        <w:t xml:space="preserve">и направляет по адресу электронной почты заявителя либо в его личный кабинет на Едином портале, Портале государственных и муниципальных услуг Ставропольского края. </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Pr="006D60CF">
        <w:rPr>
          <w:rFonts w:ascii="Times New Roman" w:hAnsi="Times New Roman"/>
          <w:sz w:val="28"/>
          <w:szCs w:val="28"/>
        </w:rPr>
        <w:t xml:space="preserve">После получения уведомления об отказе в приеме документов, заявитель вправе обратиться повторно с заявлением о предоставлении услуги, устранив нарушения, которые послужили основанием </w:t>
      </w:r>
      <w:r>
        <w:rPr>
          <w:rFonts w:ascii="Times New Roman" w:hAnsi="Times New Roman"/>
          <w:sz w:val="28"/>
          <w:szCs w:val="28"/>
        </w:rPr>
        <w:t>для отказа в приеме доку</w:t>
      </w:r>
      <w:r w:rsidRPr="006D60CF">
        <w:rPr>
          <w:rFonts w:ascii="Times New Roman" w:hAnsi="Times New Roman"/>
          <w:sz w:val="28"/>
          <w:szCs w:val="28"/>
        </w:rPr>
        <w:t>ментов</w:t>
      </w:r>
      <w:r>
        <w:rPr>
          <w:rFonts w:ascii="Times New Roman" w:hAnsi="Times New Roman"/>
          <w:sz w:val="28"/>
          <w:szCs w:val="28"/>
        </w:rPr>
        <w:t>, необходимых</w:t>
      </w:r>
      <w:r w:rsidRPr="006D60CF">
        <w:rPr>
          <w:rFonts w:ascii="Times New Roman" w:hAnsi="Times New Roman"/>
          <w:sz w:val="28"/>
          <w:szCs w:val="28"/>
        </w:rPr>
        <w:t xml:space="preserve"> </w:t>
      </w:r>
      <w:r>
        <w:rPr>
          <w:rFonts w:ascii="Times New Roman" w:hAnsi="Times New Roman"/>
          <w:sz w:val="28"/>
          <w:szCs w:val="28"/>
        </w:rPr>
        <w:t>для</w:t>
      </w:r>
      <w:r w:rsidRPr="006D60CF">
        <w:rPr>
          <w:rFonts w:ascii="Times New Roman" w:hAnsi="Times New Roman"/>
          <w:sz w:val="28"/>
          <w:szCs w:val="28"/>
        </w:rPr>
        <w:t xml:space="preserve"> предоставлени</w:t>
      </w:r>
      <w:r>
        <w:rPr>
          <w:rFonts w:ascii="Times New Roman" w:hAnsi="Times New Roman"/>
          <w:sz w:val="28"/>
          <w:szCs w:val="28"/>
        </w:rPr>
        <w:t>я</w:t>
      </w:r>
      <w:r w:rsidRPr="006D60CF">
        <w:rPr>
          <w:rFonts w:ascii="Times New Roman" w:hAnsi="Times New Roman"/>
          <w:sz w:val="28"/>
          <w:szCs w:val="28"/>
        </w:rPr>
        <w:t xml:space="preserve"> услуги</w:t>
      </w:r>
      <w:r>
        <w:rPr>
          <w:rFonts w:ascii="Times New Roman" w:hAnsi="Times New Roman"/>
          <w:sz w:val="28"/>
          <w:szCs w:val="28"/>
        </w:rPr>
        <w:t>,</w:t>
      </w:r>
      <w:r w:rsidRPr="006D60CF">
        <w:rPr>
          <w:rFonts w:ascii="Times New Roman" w:hAnsi="Times New Roman"/>
          <w:sz w:val="28"/>
          <w:szCs w:val="28"/>
        </w:rPr>
        <w:t xml:space="preserve"> при первичном обращении.</w:t>
      </w:r>
    </w:p>
    <w:p w:rsidR="00332C29" w:rsidRPr="006D60CF"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Ответственность за подготовку уведомления об отказе в приеме документов несет руководитель </w:t>
      </w:r>
      <w:r w:rsidRPr="0025560F">
        <w:rPr>
          <w:rFonts w:ascii="Times New Roman" w:hAnsi="Times New Roman"/>
          <w:sz w:val="28"/>
          <w:szCs w:val="28"/>
        </w:rPr>
        <w:t>отдела организации торговли Комитета</w:t>
      </w:r>
      <w:r>
        <w:rPr>
          <w:rFonts w:ascii="Times New Roman" w:hAnsi="Times New Roman"/>
          <w:sz w:val="28"/>
          <w:szCs w:val="28"/>
        </w:rPr>
        <w:t>.</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sidRPr="0087237B">
        <w:rPr>
          <w:rFonts w:ascii="Times New Roman" w:hAnsi="Times New Roman"/>
          <w:sz w:val="28"/>
          <w:szCs w:val="28"/>
        </w:rPr>
        <w:tab/>
      </w:r>
      <w:r>
        <w:rPr>
          <w:rFonts w:ascii="Times New Roman" w:hAnsi="Times New Roman"/>
          <w:sz w:val="28"/>
          <w:szCs w:val="28"/>
        </w:rPr>
        <w:t>4</w:t>
      </w:r>
      <w:r w:rsidR="00973590">
        <w:rPr>
          <w:rFonts w:ascii="Times New Roman" w:hAnsi="Times New Roman"/>
          <w:sz w:val="28"/>
          <w:szCs w:val="28"/>
        </w:rPr>
        <w:t>7</w:t>
      </w:r>
      <w:r>
        <w:rPr>
          <w:rFonts w:ascii="Times New Roman" w:hAnsi="Times New Roman"/>
          <w:sz w:val="28"/>
          <w:szCs w:val="28"/>
        </w:rPr>
        <w:t xml:space="preserve">. При личном обращении заявителя в Комитет, Центр с заявлением и документами, </w:t>
      </w:r>
      <w:r w:rsidRPr="00554977">
        <w:rPr>
          <w:rFonts w:ascii="Times New Roman" w:hAnsi="Times New Roman"/>
          <w:sz w:val="28"/>
          <w:szCs w:val="28"/>
        </w:rPr>
        <w:t>необходимы</w:t>
      </w:r>
      <w:r>
        <w:rPr>
          <w:rFonts w:ascii="Times New Roman" w:hAnsi="Times New Roman"/>
          <w:sz w:val="28"/>
          <w:szCs w:val="28"/>
        </w:rPr>
        <w:t>ми</w:t>
      </w:r>
      <w:r w:rsidRPr="00554977">
        <w:rPr>
          <w:rFonts w:ascii="Times New Roman" w:hAnsi="Times New Roman"/>
          <w:sz w:val="28"/>
          <w:szCs w:val="28"/>
        </w:rPr>
        <w:t xml:space="preserve"> для предоставления услуги</w:t>
      </w:r>
      <w:r>
        <w:rPr>
          <w:rFonts w:ascii="Times New Roman" w:hAnsi="Times New Roman"/>
          <w:sz w:val="28"/>
          <w:szCs w:val="28"/>
        </w:rPr>
        <w:t xml:space="preserve">, специалист общего отдела Комитета, </w:t>
      </w:r>
      <w:r w:rsidRPr="00424773">
        <w:rPr>
          <w:rFonts w:ascii="Times New Roman" w:hAnsi="Times New Roman"/>
          <w:sz w:val="28"/>
          <w:szCs w:val="28"/>
        </w:rPr>
        <w:t xml:space="preserve">специалист </w:t>
      </w:r>
      <w:r>
        <w:rPr>
          <w:rFonts w:ascii="Times New Roman" w:hAnsi="Times New Roman"/>
          <w:sz w:val="28"/>
          <w:szCs w:val="28"/>
        </w:rPr>
        <w:t xml:space="preserve">по работе с заявителями </w:t>
      </w:r>
      <w:r w:rsidRPr="00424773">
        <w:rPr>
          <w:rFonts w:ascii="Times New Roman" w:hAnsi="Times New Roman"/>
          <w:sz w:val="28"/>
          <w:szCs w:val="28"/>
        </w:rPr>
        <w:t xml:space="preserve">Центра </w:t>
      </w:r>
      <w:r>
        <w:rPr>
          <w:rFonts w:ascii="Times New Roman" w:hAnsi="Times New Roman"/>
          <w:sz w:val="28"/>
          <w:szCs w:val="28"/>
        </w:rPr>
        <w:t xml:space="preserve">вносит </w:t>
      </w:r>
      <w:r w:rsidR="003A670A" w:rsidRPr="003A670A">
        <w:rPr>
          <w:rFonts w:ascii="Times New Roman" w:hAnsi="Times New Roman"/>
          <w:sz w:val="28"/>
          <w:szCs w:val="28"/>
        </w:rPr>
        <w:t>систему автоматизации делопроизводства и электронного документооборота «Дело» в Комитете, в автоматизированную информационную систему «МФЦ» в Центре (далее – соответствующая информационная система)</w:t>
      </w:r>
      <w:r>
        <w:rPr>
          <w:rFonts w:ascii="Times New Roman" w:hAnsi="Times New Roman"/>
          <w:sz w:val="28"/>
          <w:szCs w:val="28"/>
        </w:rPr>
        <w:t xml:space="preserve"> следующие данные:</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запись о приеме заявления о предоставлении услуги и документов, </w:t>
      </w:r>
      <w:r w:rsidRPr="00554977">
        <w:rPr>
          <w:rFonts w:ascii="Times New Roman" w:hAnsi="Times New Roman"/>
          <w:sz w:val="28"/>
          <w:szCs w:val="28"/>
        </w:rPr>
        <w:t>необходимы</w:t>
      </w:r>
      <w:r>
        <w:rPr>
          <w:rFonts w:ascii="Times New Roman" w:hAnsi="Times New Roman"/>
          <w:sz w:val="28"/>
          <w:szCs w:val="28"/>
        </w:rPr>
        <w:t>х</w:t>
      </w:r>
      <w:r w:rsidRPr="00554977">
        <w:rPr>
          <w:rFonts w:ascii="Times New Roman" w:hAnsi="Times New Roman"/>
          <w:sz w:val="28"/>
          <w:szCs w:val="28"/>
        </w:rPr>
        <w:t xml:space="preserve"> для предоставления услуги</w:t>
      </w:r>
      <w:r>
        <w:rPr>
          <w:rFonts w:ascii="Times New Roman" w:hAnsi="Times New Roman"/>
          <w:sz w:val="28"/>
          <w:szCs w:val="28"/>
        </w:rPr>
        <w:t>;</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порядковый номер записи;</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дату внесения записи;</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данные заявителя (наименование юридического лица);</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фамилию специалиста, ответственного за прием заявления и документов.</w:t>
      </w:r>
    </w:p>
    <w:p w:rsidR="0081219E" w:rsidRDefault="0081219E" w:rsidP="0081219E">
      <w:pPr>
        <w:widowControl w:val="0"/>
        <w:autoSpaceDE w:val="0"/>
        <w:autoSpaceDN w:val="0"/>
        <w:adjustRightInd w:val="0"/>
        <w:spacing w:after="0" w:line="240" w:lineRule="auto"/>
        <w:ind w:firstLine="708"/>
        <w:jc w:val="both"/>
        <w:rPr>
          <w:rFonts w:ascii="Times New Roman" w:hAnsi="Times New Roman"/>
          <w:sz w:val="28"/>
          <w:szCs w:val="28"/>
        </w:rPr>
      </w:pPr>
      <w:r w:rsidRPr="0081219E">
        <w:rPr>
          <w:rFonts w:ascii="Times New Roman" w:hAnsi="Times New Roman"/>
          <w:sz w:val="28"/>
          <w:szCs w:val="28"/>
        </w:rPr>
        <w:t>Максимальное время ожидания в очереди при подаче заявления о предоставлении услуги и при получении результата предоставления такой услуги в Комитете и Центре не должно превышать 15 минут.</w:t>
      </w:r>
    </w:p>
    <w:p w:rsidR="003A670A" w:rsidRPr="003A670A" w:rsidRDefault="003A670A" w:rsidP="0081219E">
      <w:pPr>
        <w:widowControl w:val="0"/>
        <w:autoSpaceDE w:val="0"/>
        <w:autoSpaceDN w:val="0"/>
        <w:adjustRightInd w:val="0"/>
        <w:spacing w:after="0" w:line="240" w:lineRule="auto"/>
        <w:ind w:firstLine="708"/>
        <w:jc w:val="both"/>
        <w:rPr>
          <w:rFonts w:ascii="Times New Roman" w:hAnsi="Times New Roman"/>
          <w:sz w:val="28"/>
          <w:szCs w:val="28"/>
        </w:rPr>
      </w:pPr>
      <w:r w:rsidRPr="003A670A">
        <w:rPr>
          <w:rFonts w:ascii="Times New Roman" w:hAnsi="Times New Roman"/>
          <w:sz w:val="28"/>
          <w:szCs w:val="28"/>
        </w:rPr>
        <w:t>Срок регистрации заявления о предоставлении услуги в Комитете, Центре не должен превышать 15 минут, за исключением времени обеденного перерыва.</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ab/>
      </w:r>
      <w:r w:rsidR="0028491A">
        <w:rPr>
          <w:rFonts w:ascii="Times New Roman" w:hAnsi="Times New Roman"/>
          <w:sz w:val="28"/>
          <w:szCs w:val="28"/>
        </w:rPr>
        <w:t>4</w:t>
      </w:r>
      <w:r w:rsidR="00973590">
        <w:rPr>
          <w:rFonts w:ascii="Times New Roman" w:hAnsi="Times New Roman"/>
          <w:sz w:val="28"/>
          <w:szCs w:val="28"/>
        </w:rPr>
        <w:t>8</w:t>
      </w:r>
      <w:r>
        <w:rPr>
          <w:rFonts w:ascii="Times New Roman" w:hAnsi="Times New Roman"/>
          <w:sz w:val="28"/>
          <w:szCs w:val="28"/>
        </w:rPr>
        <w:t xml:space="preserve">. В день приема и регистрации заявления о предоставлении услуги специалист общего отдела Комитета направляет заявление о предоставлении услуги и документы, </w:t>
      </w:r>
      <w:r w:rsidRPr="00554977">
        <w:rPr>
          <w:rFonts w:ascii="Times New Roman" w:hAnsi="Times New Roman"/>
          <w:sz w:val="28"/>
          <w:szCs w:val="28"/>
        </w:rPr>
        <w:t>необходимы</w:t>
      </w:r>
      <w:r>
        <w:rPr>
          <w:rFonts w:ascii="Times New Roman" w:hAnsi="Times New Roman"/>
          <w:sz w:val="28"/>
          <w:szCs w:val="28"/>
        </w:rPr>
        <w:t>е</w:t>
      </w:r>
      <w:r w:rsidRPr="00554977">
        <w:rPr>
          <w:rFonts w:ascii="Times New Roman" w:hAnsi="Times New Roman"/>
          <w:sz w:val="28"/>
          <w:szCs w:val="28"/>
        </w:rPr>
        <w:t xml:space="preserve"> для предоставления услуги</w:t>
      </w:r>
      <w:r>
        <w:rPr>
          <w:rFonts w:ascii="Times New Roman" w:hAnsi="Times New Roman"/>
          <w:sz w:val="28"/>
          <w:szCs w:val="28"/>
        </w:rPr>
        <w:t xml:space="preserve">, в отдел </w:t>
      </w:r>
      <w:r w:rsidRPr="0025560F">
        <w:rPr>
          <w:rFonts w:ascii="Times New Roman" w:hAnsi="Times New Roman"/>
          <w:sz w:val="28"/>
          <w:szCs w:val="28"/>
        </w:rPr>
        <w:t>организации торговли Комитета</w:t>
      </w:r>
      <w:r>
        <w:rPr>
          <w:rFonts w:ascii="Times New Roman" w:hAnsi="Times New Roman"/>
          <w:sz w:val="28"/>
          <w:szCs w:val="28"/>
        </w:rPr>
        <w:t>.</w:t>
      </w:r>
    </w:p>
    <w:p w:rsidR="00332C29" w:rsidRDefault="00332C29" w:rsidP="00332C2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973590">
        <w:rPr>
          <w:rFonts w:ascii="Times New Roman" w:hAnsi="Times New Roman"/>
          <w:sz w:val="28"/>
          <w:szCs w:val="28"/>
        </w:rPr>
        <w:t>49</w:t>
      </w:r>
      <w:r>
        <w:rPr>
          <w:rFonts w:ascii="Times New Roman" w:hAnsi="Times New Roman"/>
          <w:sz w:val="28"/>
          <w:szCs w:val="28"/>
        </w:rPr>
        <w:t>. В случае поступления заявления о предоставлении услуги в Центр</w:t>
      </w:r>
      <w:r w:rsidR="00F7506E">
        <w:rPr>
          <w:rFonts w:ascii="Times New Roman" w:hAnsi="Times New Roman"/>
          <w:sz w:val="28"/>
          <w:szCs w:val="28"/>
        </w:rPr>
        <w:t>,</w:t>
      </w:r>
      <w:r>
        <w:rPr>
          <w:rFonts w:ascii="Times New Roman" w:hAnsi="Times New Roman"/>
          <w:sz w:val="28"/>
          <w:szCs w:val="28"/>
        </w:rPr>
        <w:t xml:space="preserve"> специалист отдела по работе с заявителями Центра </w:t>
      </w:r>
      <w:r w:rsidR="00293311">
        <w:rPr>
          <w:rFonts w:ascii="Times New Roman" w:hAnsi="Times New Roman"/>
          <w:sz w:val="28"/>
          <w:szCs w:val="28"/>
        </w:rPr>
        <w:t>в течение двух дней со дня</w:t>
      </w:r>
      <w:r w:rsidR="00F7506E">
        <w:rPr>
          <w:rFonts w:ascii="Times New Roman" w:hAnsi="Times New Roman"/>
          <w:sz w:val="28"/>
          <w:szCs w:val="28"/>
        </w:rPr>
        <w:t xml:space="preserve"> </w:t>
      </w:r>
      <w:r w:rsidR="00293311">
        <w:rPr>
          <w:rFonts w:ascii="Times New Roman" w:hAnsi="Times New Roman"/>
          <w:sz w:val="28"/>
          <w:szCs w:val="28"/>
        </w:rPr>
        <w:t xml:space="preserve">поступления </w:t>
      </w:r>
      <w:r>
        <w:rPr>
          <w:rFonts w:ascii="Times New Roman" w:hAnsi="Times New Roman"/>
          <w:sz w:val="28"/>
          <w:szCs w:val="28"/>
        </w:rPr>
        <w:t xml:space="preserve">направляет заявление о предоставлении услуги и документы, </w:t>
      </w:r>
      <w:r w:rsidRPr="00554977">
        <w:rPr>
          <w:rFonts w:ascii="Times New Roman" w:hAnsi="Times New Roman"/>
          <w:sz w:val="28"/>
          <w:szCs w:val="28"/>
        </w:rPr>
        <w:t>необходимы</w:t>
      </w:r>
      <w:r>
        <w:rPr>
          <w:rFonts w:ascii="Times New Roman" w:hAnsi="Times New Roman"/>
          <w:sz w:val="28"/>
          <w:szCs w:val="28"/>
        </w:rPr>
        <w:t>е</w:t>
      </w:r>
      <w:r w:rsidRPr="00554977">
        <w:rPr>
          <w:rFonts w:ascii="Times New Roman" w:hAnsi="Times New Roman"/>
          <w:sz w:val="28"/>
          <w:szCs w:val="28"/>
        </w:rPr>
        <w:t xml:space="preserve"> для предоставления услуги</w:t>
      </w:r>
      <w:r>
        <w:rPr>
          <w:rFonts w:ascii="Times New Roman" w:hAnsi="Times New Roman"/>
          <w:sz w:val="28"/>
          <w:szCs w:val="28"/>
        </w:rPr>
        <w:t>, в Комитет</w:t>
      </w:r>
      <w:r w:rsidR="00F7506E">
        <w:rPr>
          <w:rFonts w:ascii="Times New Roman" w:hAnsi="Times New Roman"/>
          <w:sz w:val="28"/>
          <w:szCs w:val="28"/>
        </w:rPr>
        <w:t>.</w:t>
      </w:r>
      <w:r w:rsidR="00293311">
        <w:rPr>
          <w:rFonts w:ascii="Times New Roman" w:hAnsi="Times New Roman"/>
          <w:sz w:val="28"/>
          <w:szCs w:val="28"/>
        </w:rPr>
        <w:t xml:space="preserve"> </w:t>
      </w:r>
    </w:p>
    <w:p w:rsidR="00332C29" w:rsidRPr="003E36B9" w:rsidRDefault="00332C29" w:rsidP="00332C29">
      <w:pPr>
        <w:pStyle w:val="ConsPlusNormal"/>
        <w:ind w:firstLine="540"/>
        <w:jc w:val="both"/>
        <w:rPr>
          <w:rFonts w:ascii="Times New Roman" w:eastAsia="Calibri" w:hAnsi="Times New Roman" w:cs="Times New Roman"/>
          <w:bCs/>
          <w:sz w:val="28"/>
          <w:szCs w:val="28"/>
        </w:rPr>
      </w:pPr>
      <w:r>
        <w:rPr>
          <w:rFonts w:ascii="Times New Roman" w:hAnsi="Times New Roman"/>
          <w:sz w:val="28"/>
          <w:szCs w:val="28"/>
        </w:rPr>
        <w:tab/>
        <w:t>5</w:t>
      </w:r>
      <w:r w:rsidR="00973590">
        <w:rPr>
          <w:rFonts w:ascii="Times New Roman" w:hAnsi="Times New Roman"/>
          <w:sz w:val="28"/>
          <w:szCs w:val="28"/>
        </w:rPr>
        <w:t>0</w:t>
      </w:r>
      <w:r>
        <w:rPr>
          <w:rFonts w:ascii="Times New Roman" w:hAnsi="Times New Roman"/>
          <w:sz w:val="28"/>
          <w:szCs w:val="28"/>
        </w:rPr>
        <w:t>. </w:t>
      </w:r>
      <w:r w:rsidRPr="003E36B9">
        <w:rPr>
          <w:rFonts w:ascii="Times New Roman" w:hAnsi="Times New Roman"/>
          <w:sz w:val="28"/>
          <w:szCs w:val="28"/>
        </w:rPr>
        <w:t>Для заявителя административная процедура заканчивается получением отметки о приеме документов на втором экземпляре заявления.</w:t>
      </w:r>
    </w:p>
    <w:p w:rsidR="00332C29" w:rsidRPr="002B2AF9" w:rsidRDefault="00332C29" w:rsidP="00332C29">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ab/>
        <w:t>5</w:t>
      </w:r>
      <w:r w:rsidR="00973590">
        <w:rPr>
          <w:rFonts w:ascii="Times New Roman" w:hAnsi="Times New Roman"/>
          <w:sz w:val="28"/>
          <w:szCs w:val="28"/>
        </w:rPr>
        <w:t>1</w:t>
      </w:r>
      <w:r>
        <w:rPr>
          <w:rFonts w:ascii="Times New Roman" w:hAnsi="Times New Roman"/>
          <w:sz w:val="28"/>
          <w:szCs w:val="28"/>
        </w:rPr>
        <w:t>. </w:t>
      </w:r>
      <w:r w:rsidRPr="002B2AF9">
        <w:rPr>
          <w:rFonts w:ascii="Times New Roman" w:hAnsi="Times New Roman"/>
          <w:sz w:val="28"/>
          <w:szCs w:val="28"/>
        </w:rPr>
        <w:t xml:space="preserve">Контроль </w:t>
      </w:r>
      <w:r>
        <w:rPr>
          <w:rFonts w:ascii="Times New Roman" w:hAnsi="Times New Roman"/>
          <w:sz w:val="28"/>
          <w:szCs w:val="28"/>
        </w:rPr>
        <w:t>за исполнением настоящей административной процедуры п</w:t>
      </w:r>
      <w:r w:rsidRPr="005A76BF">
        <w:rPr>
          <w:rFonts w:ascii="Times New Roman" w:hAnsi="Times New Roman"/>
          <w:sz w:val="28"/>
          <w:szCs w:val="28"/>
        </w:rPr>
        <w:t>рием</w:t>
      </w:r>
      <w:r>
        <w:rPr>
          <w:rFonts w:ascii="Times New Roman" w:hAnsi="Times New Roman"/>
          <w:sz w:val="28"/>
          <w:szCs w:val="28"/>
        </w:rPr>
        <w:t>а</w:t>
      </w:r>
      <w:r w:rsidRPr="005A76BF">
        <w:rPr>
          <w:rFonts w:ascii="Times New Roman" w:hAnsi="Times New Roman"/>
          <w:sz w:val="28"/>
          <w:szCs w:val="28"/>
        </w:rPr>
        <w:t xml:space="preserve"> и регистраци</w:t>
      </w:r>
      <w:r>
        <w:rPr>
          <w:rFonts w:ascii="Times New Roman" w:hAnsi="Times New Roman"/>
          <w:sz w:val="28"/>
          <w:szCs w:val="28"/>
        </w:rPr>
        <w:t>и</w:t>
      </w:r>
      <w:r w:rsidRPr="005A76BF">
        <w:rPr>
          <w:rFonts w:ascii="Times New Roman" w:hAnsi="Times New Roman"/>
          <w:sz w:val="28"/>
          <w:szCs w:val="28"/>
        </w:rPr>
        <w:t xml:space="preserve"> </w:t>
      </w:r>
      <w:hyperlink w:anchor="Par1276" w:history="1">
        <w:proofErr w:type="gramStart"/>
        <w:r w:rsidRPr="005A76BF">
          <w:rPr>
            <w:rFonts w:ascii="Times New Roman" w:hAnsi="Times New Roman"/>
            <w:sz w:val="28"/>
            <w:szCs w:val="28"/>
          </w:rPr>
          <w:t>заявлени</w:t>
        </w:r>
      </w:hyperlink>
      <w:r>
        <w:rPr>
          <w:rFonts w:ascii="Times New Roman" w:hAnsi="Times New Roman"/>
          <w:sz w:val="28"/>
          <w:szCs w:val="28"/>
        </w:rPr>
        <w:t>я</w:t>
      </w:r>
      <w:proofErr w:type="gramEnd"/>
      <w:r>
        <w:rPr>
          <w:rFonts w:ascii="Times New Roman" w:hAnsi="Times New Roman"/>
          <w:sz w:val="28"/>
          <w:szCs w:val="28"/>
        </w:rPr>
        <w:t>,</w:t>
      </w:r>
      <w:r w:rsidRPr="005A76BF">
        <w:rPr>
          <w:rFonts w:ascii="Times New Roman" w:hAnsi="Times New Roman"/>
          <w:sz w:val="28"/>
          <w:szCs w:val="28"/>
        </w:rPr>
        <w:t xml:space="preserve"> </w:t>
      </w:r>
      <w:r>
        <w:rPr>
          <w:rFonts w:ascii="Times New Roman" w:eastAsiaTheme="minorHAnsi" w:hAnsi="Times New Roman"/>
          <w:sz w:val="28"/>
          <w:szCs w:val="28"/>
        </w:rPr>
        <w:t>приема</w:t>
      </w:r>
      <w:r w:rsidRPr="005A76BF">
        <w:rPr>
          <w:rFonts w:ascii="Times New Roman" w:hAnsi="Times New Roman"/>
          <w:sz w:val="28"/>
          <w:szCs w:val="28"/>
        </w:rPr>
        <w:t xml:space="preserve"> документов</w:t>
      </w:r>
      <w:r w:rsidRPr="00554977">
        <w:rPr>
          <w:rFonts w:ascii="Times New Roman" w:hAnsi="Times New Roman"/>
          <w:sz w:val="28"/>
          <w:szCs w:val="28"/>
        </w:rPr>
        <w:t>, необходимых для предоставления услуги</w:t>
      </w:r>
      <w:r>
        <w:rPr>
          <w:rFonts w:ascii="Times New Roman" w:hAnsi="Times New Roman"/>
          <w:sz w:val="28"/>
          <w:szCs w:val="28"/>
        </w:rPr>
        <w:t xml:space="preserve">, в Комитете </w:t>
      </w:r>
      <w:r w:rsidRPr="002B2AF9">
        <w:rPr>
          <w:rFonts w:ascii="Times New Roman" w:hAnsi="Times New Roman"/>
          <w:sz w:val="28"/>
          <w:szCs w:val="28"/>
        </w:rPr>
        <w:t xml:space="preserve">осуществляет руководитель </w:t>
      </w:r>
      <w:r>
        <w:rPr>
          <w:rFonts w:ascii="Times New Roman" w:hAnsi="Times New Roman"/>
          <w:sz w:val="28"/>
          <w:szCs w:val="28"/>
        </w:rPr>
        <w:t>общего отдела Комитета</w:t>
      </w:r>
      <w:r w:rsidRPr="002B2AF9">
        <w:rPr>
          <w:rFonts w:ascii="Times New Roman" w:hAnsi="Times New Roman"/>
          <w:sz w:val="28"/>
          <w:szCs w:val="28"/>
        </w:rPr>
        <w:t xml:space="preserve">, </w:t>
      </w:r>
      <w:r w:rsidRPr="002B3F01">
        <w:rPr>
          <w:rFonts w:ascii="Times New Roman" w:hAnsi="Times New Roman"/>
          <w:sz w:val="28"/>
          <w:szCs w:val="28"/>
        </w:rPr>
        <w:t xml:space="preserve">в Центре </w:t>
      </w:r>
      <w:r>
        <w:rPr>
          <w:rFonts w:ascii="Times New Roman" w:hAnsi="Times New Roman"/>
          <w:sz w:val="28"/>
          <w:szCs w:val="28"/>
        </w:rPr>
        <w:t>–</w:t>
      </w:r>
      <w:r w:rsidRPr="002B3F01">
        <w:rPr>
          <w:rFonts w:ascii="Times New Roman" w:hAnsi="Times New Roman"/>
          <w:sz w:val="28"/>
          <w:szCs w:val="28"/>
        </w:rPr>
        <w:t xml:space="preserve"> </w:t>
      </w:r>
      <w:r>
        <w:rPr>
          <w:rFonts w:ascii="Times New Roman" w:hAnsi="Times New Roman"/>
          <w:sz w:val="28"/>
          <w:szCs w:val="28"/>
        </w:rPr>
        <w:t>руководитель от</w:t>
      </w:r>
      <w:r w:rsidRPr="002B3F01">
        <w:rPr>
          <w:rFonts w:ascii="Times New Roman" w:hAnsi="Times New Roman"/>
          <w:sz w:val="28"/>
          <w:szCs w:val="28"/>
        </w:rPr>
        <w:t>дела по работе с заявителями Центра.</w:t>
      </w:r>
    </w:p>
    <w:p w:rsidR="00332C29" w:rsidRDefault="00332C29" w:rsidP="00332C29">
      <w:pPr>
        <w:widowControl w:val="0"/>
        <w:autoSpaceDE w:val="0"/>
        <w:autoSpaceDN w:val="0"/>
        <w:adjustRightInd w:val="0"/>
        <w:spacing w:after="0" w:line="240" w:lineRule="exact"/>
        <w:ind w:firstLine="567"/>
        <w:jc w:val="center"/>
        <w:rPr>
          <w:rFonts w:ascii="Times New Roman" w:hAnsi="Times New Roman"/>
          <w:sz w:val="28"/>
          <w:szCs w:val="28"/>
        </w:rPr>
      </w:pPr>
    </w:p>
    <w:p w:rsidR="00332C29" w:rsidRDefault="00332C29" w:rsidP="00332C29">
      <w:pPr>
        <w:widowControl w:val="0"/>
        <w:autoSpaceDE w:val="0"/>
        <w:autoSpaceDN w:val="0"/>
        <w:adjustRightInd w:val="0"/>
        <w:spacing w:after="0" w:line="240" w:lineRule="exact"/>
        <w:ind w:firstLine="567"/>
        <w:jc w:val="center"/>
        <w:rPr>
          <w:rFonts w:ascii="Times New Roman" w:hAnsi="Times New Roman"/>
          <w:sz w:val="28"/>
          <w:szCs w:val="28"/>
        </w:rPr>
      </w:pPr>
      <w:r w:rsidRPr="002B2AF9">
        <w:rPr>
          <w:rFonts w:ascii="Times New Roman" w:hAnsi="Times New Roman"/>
          <w:sz w:val="28"/>
          <w:szCs w:val="28"/>
        </w:rPr>
        <w:t>Комплектование документов при предоставлении услуги в рамках м</w:t>
      </w:r>
      <w:r>
        <w:rPr>
          <w:rFonts w:ascii="Times New Roman" w:hAnsi="Times New Roman"/>
          <w:sz w:val="28"/>
          <w:szCs w:val="28"/>
        </w:rPr>
        <w:t>ежведомственного взаимодействия</w:t>
      </w:r>
    </w:p>
    <w:p w:rsidR="00332C29" w:rsidRPr="002B2AF9" w:rsidRDefault="00332C29" w:rsidP="00332C29">
      <w:pPr>
        <w:widowControl w:val="0"/>
        <w:autoSpaceDE w:val="0"/>
        <w:autoSpaceDN w:val="0"/>
        <w:adjustRightInd w:val="0"/>
        <w:spacing w:after="0" w:line="240" w:lineRule="auto"/>
        <w:ind w:firstLine="567"/>
        <w:jc w:val="center"/>
        <w:rPr>
          <w:rFonts w:ascii="Times New Roman" w:hAnsi="Times New Roman"/>
          <w:sz w:val="28"/>
          <w:szCs w:val="28"/>
        </w:rPr>
      </w:pP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DC4EBA">
        <w:rPr>
          <w:rFonts w:ascii="Times New Roman" w:hAnsi="Times New Roman"/>
          <w:sz w:val="28"/>
          <w:szCs w:val="28"/>
        </w:rPr>
        <w:t>5</w:t>
      </w:r>
      <w:r w:rsidR="00973590">
        <w:rPr>
          <w:rFonts w:ascii="Times New Roman" w:hAnsi="Times New Roman"/>
          <w:sz w:val="28"/>
          <w:szCs w:val="28"/>
        </w:rPr>
        <w:t>2</w:t>
      </w:r>
      <w:r w:rsidRPr="00DC4EBA">
        <w:rPr>
          <w:rFonts w:ascii="Times New Roman" w:hAnsi="Times New Roman"/>
          <w:sz w:val="28"/>
          <w:szCs w:val="28"/>
        </w:rPr>
        <w:t>.</w:t>
      </w:r>
      <w:r>
        <w:rPr>
          <w:rFonts w:ascii="Times New Roman" w:hAnsi="Times New Roman"/>
          <w:sz w:val="28"/>
          <w:szCs w:val="28"/>
        </w:rPr>
        <w:t> </w:t>
      </w:r>
      <w:r w:rsidRPr="00B54FE0">
        <w:rPr>
          <w:rFonts w:ascii="Times New Roman" w:hAnsi="Times New Roman"/>
          <w:sz w:val="28"/>
          <w:szCs w:val="28"/>
        </w:rPr>
        <w:t xml:space="preserve">Основанием </w:t>
      </w:r>
      <w:r w:rsidRPr="002C321C">
        <w:rPr>
          <w:rFonts w:ascii="Times New Roman" w:hAnsi="Times New Roman"/>
          <w:sz w:val="28"/>
          <w:szCs w:val="28"/>
        </w:rPr>
        <w:t xml:space="preserve">для административной процедуры </w:t>
      </w:r>
      <w:r>
        <w:rPr>
          <w:rFonts w:ascii="Times New Roman" w:hAnsi="Times New Roman"/>
          <w:sz w:val="28"/>
          <w:szCs w:val="28"/>
        </w:rPr>
        <w:t>к</w:t>
      </w:r>
      <w:r w:rsidRPr="002B2AF9">
        <w:rPr>
          <w:rFonts w:ascii="Times New Roman" w:hAnsi="Times New Roman"/>
          <w:sz w:val="28"/>
          <w:szCs w:val="28"/>
        </w:rPr>
        <w:t>омплектовани</w:t>
      </w:r>
      <w:r>
        <w:rPr>
          <w:rFonts w:ascii="Times New Roman" w:hAnsi="Times New Roman"/>
          <w:sz w:val="28"/>
          <w:szCs w:val="28"/>
        </w:rPr>
        <w:t>я</w:t>
      </w:r>
      <w:r w:rsidRPr="002B2AF9">
        <w:rPr>
          <w:rFonts w:ascii="Times New Roman" w:hAnsi="Times New Roman"/>
          <w:sz w:val="28"/>
          <w:szCs w:val="28"/>
        </w:rPr>
        <w:t xml:space="preserve"> документов при предоставлении услуги в рамках м</w:t>
      </w:r>
      <w:r>
        <w:rPr>
          <w:rFonts w:ascii="Times New Roman" w:hAnsi="Times New Roman"/>
          <w:sz w:val="28"/>
          <w:szCs w:val="28"/>
        </w:rPr>
        <w:t xml:space="preserve">ежведомственного взаимодействия является прием заявления и документов, </w:t>
      </w:r>
      <w:r w:rsidRPr="00554977">
        <w:rPr>
          <w:rFonts w:ascii="Times New Roman" w:hAnsi="Times New Roman"/>
          <w:sz w:val="28"/>
          <w:szCs w:val="28"/>
        </w:rPr>
        <w:t>необходимы</w:t>
      </w:r>
      <w:r>
        <w:rPr>
          <w:rFonts w:ascii="Times New Roman" w:hAnsi="Times New Roman"/>
          <w:sz w:val="28"/>
          <w:szCs w:val="28"/>
        </w:rPr>
        <w:t>х</w:t>
      </w:r>
      <w:r w:rsidRPr="00554977">
        <w:rPr>
          <w:rFonts w:ascii="Times New Roman" w:hAnsi="Times New Roman"/>
          <w:sz w:val="28"/>
          <w:szCs w:val="28"/>
        </w:rPr>
        <w:t xml:space="preserve"> для предоставления услуги</w:t>
      </w:r>
      <w:r>
        <w:rPr>
          <w:rFonts w:ascii="Times New Roman" w:hAnsi="Times New Roman"/>
          <w:sz w:val="28"/>
          <w:szCs w:val="28"/>
        </w:rPr>
        <w:t>.</w:t>
      </w:r>
    </w:p>
    <w:p w:rsidR="00332C29" w:rsidRPr="002B2AF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00973590">
        <w:rPr>
          <w:rFonts w:ascii="Times New Roman" w:hAnsi="Times New Roman"/>
          <w:sz w:val="28"/>
          <w:szCs w:val="28"/>
        </w:rPr>
        <w:t>3</w:t>
      </w:r>
      <w:r>
        <w:rPr>
          <w:rFonts w:ascii="Times New Roman" w:hAnsi="Times New Roman"/>
          <w:sz w:val="28"/>
          <w:szCs w:val="28"/>
        </w:rPr>
        <w:t>. </w:t>
      </w:r>
      <w:proofErr w:type="gramStart"/>
      <w:r w:rsidRPr="002B2AF9">
        <w:rPr>
          <w:rFonts w:ascii="Times New Roman" w:hAnsi="Times New Roman"/>
          <w:sz w:val="28"/>
          <w:szCs w:val="28"/>
        </w:rPr>
        <w:t xml:space="preserve">Ответственным за </w:t>
      </w:r>
      <w:r>
        <w:rPr>
          <w:rFonts w:ascii="Times New Roman" w:hAnsi="Times New Roman"/>
          <w:sz w:val="28"/>
          <w:szCs w:val="28"/>
        </w:rPr>
        <w:t xml:space="preserve">комплектование </w:t>
      </w:r>
      <w:r w:rsidRPr="002B2AF9">
        <w:rPr>
          <w:rFonts w:ascii="Times New Roman" w:hAnsi="Times New Roman"/>
          <w:sz w:val="28"/>
          <w:szCs w:val="28"/>
        </w:rPr>
        <w:t>документов при предоставлении услуги в рамках м</w:t>
      </w:r>
      <w:r>
        <w:rPr>
          <w:rFonts w:ascii="Times New Roman" w:hAnsi="Times New Roman"/>
          <w:sz w:val="28"/>
          <w:szCs w:val="28"/>
        </w:rPr>
        <w:t xml:space="preserve">ежведомственного взаимодействия является специалист </w:t>
      </w:r>
      <w:r w:rsidRPr="002B2AF9">
        <w:rPr>
          <w:rFonts w:ascii="Times New Roman" w:hAnsi="Times New Roman"/>
          <w:sz w:val="28"/>
          <w:szCs w:val="28"/>
        </w:rPr>
        <w:t xml:space="preserve">отдела </w:t>
      </w:r>
      <w:r>
        <w:rPr>
          <w:rFonts w:ascii="Times New Roman" w:hAnsi="Times New Roman"/>
          <w:sz w:val="28"/>
          <w:szCs w:val="28"/>
        </w:rPr>
        <w:t xml:space="preserve">организации торговли </w:t>
      </w:r>
      <w:r w:rsidRPr="002B2AF9">
        <w:rPr>
          <w:rFonts w:ascii="Times New Roman" w:hAnsi="Times New Roman"/>
          <w:sz w:val="28"/>
          <w:szCs w:val="28"/>
        </w:rPr>
        <w:t>Комитета</w:t>
      </w:r>
      <w:r>
        <w:rPr>
          <w:rFonts w:ascii="Times New Roman" w:hAnsi="Times New Roman"/>
          <w:sz w:val="28"/>
          <w:szCs w:val="28"/>
        </w:rPr>
        <w:t>,</w:t>
      </w:r>
      <w:r w:rsidRPr="002C321C">
        <w:t xml:space="preserve"> </w:t>
      </w:r>
      <w:r w:rsidRPr="0001675B">
        <w:rPr>
          <w:rFonts w:ascii="Times New Roman" w:hAnsi="Times New Roman"/>
          <w:sz w:val="28"/>
          <w:szCs w:val="28"/>
        </w:rPr>
        <w:t xml:space="preserve">специалист отдела </w:t>
      </w:r>
      <w:r>
        <w:rPr>
          <w:rFonts w:ascii="Times New Roman" w:hAnsi="Times New Roman"/>
          <w:sz w:val="28"/>
          <w:szCs w:val="28"/>
        </w:rPr>
        <w:t>информационно-аналитической обработки</w:t>
      </w:r>
      <w:r w:rsidRPr="0001675B">
        <w:rPr>
          <w:rFonts w:ascii="Times New Roman" w:hAnsi="Times New Roman"/>
          <w:sz w:val="28"/>
          <w:szCs w:val="28"/>
        </w:rPr>
        <w:t xml:space="preserve"> Центра</w:t>
      </w:r>
      <w:r>
        <w:rPr>
          <w:rFonts w:ascii="Times New Roman" w:hAnsi="Times New Roman"/>
          <w:sz w:val="28"/>
          <w:szCs w:val="28"/>
        </w:rPr>
        <w:t xml:space="preserve">, </w:t>
      </w:r>
      <w:r w:rsidRPr="0001675B">
        <w:rPr>
          <w:rFonts w:ascii="Times New Roman" w:hAnsi="Times New Roman"/>
          <w:sz w:val="28"/>
          <w:szCs w:val="28"/>
        </w:rPr>
        <w:t>который</w:t>
      </w:r>
      <w:r w:rsidRPr="008564B7">
        <w:rPr>
          <w:rFonts w:ascii="Times New Roman" w:hAnsi="Times New Roman"/>
          <w:sz w:val="28"/>
          <w:szCs w:val="28"/>
        </w:rPr>
        <w:t xml:space="preserve"> не позднее рабочего дня, следующего за днем приема документов</w:t>
      </w:r>
      <w:r>
        <w:rPr>
          <w:rFonts w:ascii="Times New Roman" w:hAnsi="Times New Roman"/>
          <w:sz w:val="28"/>
          <w:szCs w:val="28"/>
        </w:rPr>
        <w:t>, формирует и</w:t>
      </w:r>
      <w:r w:rsidRPr="00C9549F">
        <w:rPr>
          <w:rFonts w:ascii="Times New Roman" w:hAnsi="Times New Roman"/>
          <w:sz w:val="28"/>
          <w:szCs w:val="28"/>
        </w:rPr>
        <w:t xml:space="preserve"> направля</w:t>
      </w:r>
      <w:r>
        <w:rPr>
          <w:rFonts w:ascii="Times New Roman" w:hAnsi="Times New Roman"/>
          <w:sz w:val="28"/>
          <w:szCs w:val="28"/>
        </w:rPr>
        <w:t>е</w:t>
      </w:r>
      <w:r w:rsidRPr="00C9549F">
        <w:rPr>
          <w:rFonts w:ascii="Times New Roman" w:hAnsi="Times New Roman"/>
          <w:sz w:val="28"/>
          <w:szCs w:val="28"/>
        </w:rPr>
        <w:t xml:space="preserve">т </w:t>
      </w:r>
      <w:r>
        <w:rPr>
          <w:rFonts w:ascii="Times New Roman" w:hAnsi="Times New Roman"/>
          <w:sz w:val="28"/>
          <w:szCs w:val="28"/>
        </w:rPr>
        <w:t xml:space="preserve">межведомственные </w:t>
      </w:r>
      <w:r w:rsidRPr="00C9549F">
        <w:rPr>
          <w:rFonts w:ascii="Times New Roman" w:hAnsi="Times New Roman"/>
          <w:sz w:val="28"/>
          <w:szCs w:val="28"/>
        </w:rPr>
        <w:t xml:space="preserve">запросы в адрес органов и организаций, указанных в </w:t>
      </w:r>
      <w:r>
        <w:rPr>
          <w:rFonts w:ascii="Times New Roman" w:hAnsi="Times New Roman"/>
          <w:sz w:val="28"/>
          <w:szCs w:val="28"/>
        </w:rPr>
        <w:t xml:space="preserve">подпунктах 1, 2 </w:t>
      </w:r>
      <w:r w:rsidRPr="00C9549F">
        <w:rPr>
          <w:rFonts w:ascii="Times New Roman" w:hAnsi="Times New Roman"/>
          <w:sz w:val="28"/>
          <w:szCs w:val="28"/>
        </w:rPr>
        <w:t>пункт</w:t>
      </w:r>
      <w:r>
        <w:rPr>
          <w:rFonts w:ascii="Times New Roman" w:hAnsi="Times New Roman"/>
          <w:sz w:val="28"/>
          <w:szCs w:val="28"/>
        </w:rPr>
        <w:t>а</w:t>
      </w:r>
      <w:r w:rsidRPr="00C9549F">
        <w:rPr>
          <w:rFonts w:ascii="Times New Roman" w:hAnsi="Times New Roman"/>
          <w:sz w:val="28"/>
          <w:szCs w:val="28"/>
        </w:rPr>
        <w:t xml:space="preserve"> </w:t>
      </w:r>
      <w:r>
        <w:rPr>
          <w:rFonts w:ascii="Times New Roman" w:hAnsi="Times New Roman"/>
          <w:sz w:val="28"/>
          <w:szCs w:val="28"/>
        </w:rPr>
        <w:t>17</w:t>
      </w:r>
      <w:r w:rsidRPr="00C9549F">
        <w:rPr>
          <w:rFonts w:ascii="Times New Roman" w:hAnsi="Times New Roman"/>
          <w:sz w:val="28"/>
          <w:szCs w:val="28"/>
        </w:rPr>
        <w:t xml:space="preserve"> Административного регламента</w:t>
      </w:r>
      <w:r>
        <w:rPr>
          <w:rFonts w:ascii="Times New Roman" w:hAnsi="Times New Roman"/>
          <w:sz w:val="28"/>
          <w:szCs w:val="28"/>
        </w:rPr>
        <w:t xml:space="preserve"> </w:t>
      </w:r>
      <w:r w:rsidRPr="002B2AF9">
        <w:rPr>
          <w:rFonts w:ascii="Times New Roman" w:hAnsi="Times New Roman"/>
          <w:sz w:val="28"/>
          <w:szCs w:val="28"/>
        </w:rPr>
        <w:t>(если такие документы не были предоставлены заявителем).</w:t>
      </w:r>
      <w:proofErr w:type="gramEnd"/>
    </w:p>
    <w:p w:rsidR="00332C29" w:rsidRPr="0001675B"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00973590">
        <w:rPr>
          <w:rFonts w:ascii="Times New Roman" w:hAnsi="Times New Roman"/>
          <w:sz w:val="28"/>
          <w:szCs w:val="28"/>
        </w:rPr>
        <w:t>4</w:t>
      </w:r>
      <w:r>
        <w:rPr>
          <w:rFonts w:ascii="Times New Roman" w:hAnsi="Times New Roman"/>
          <w:sz w:val="28"/>
          <w:szCs w:val="28"/>
        </w:rPr>
        <w:t>. </w:t>
      </w:r>
      <w:r w:rsidRPr="00B54FE0">
        <w:rPr>
          <w:rFonts w:ascii="Times New Roman" w:hAnsi="Times New Roman"/>
          <w:sz w:val="28"/>
          <w:szCs w:val="28"/>
        </w:rPr>
        <w:t xml:space="preserve">Административная процедура в Центре заканчивается направлением в Комитет заявления и документов, предусмотренных </w:t>
      </w:r>
      <w:r>
        <w:rPr>
          <w:rFonts w:ascii="Times New Roman" w:hAnsi="Times New Roman"/>
          <w:sz w:val="28"/>
          <w:szCs w:val="28"/>
        </w:rPr>
        <w:t xml:space="preserve">подпунктами 1, 2 </w:t>
      </w:r>
      <w:r w:rsidRPr="00B03EFD">
        <w:rPr>
          <w:rFonts w:ascii="Times New Roman" w:hAnsi="Times New Roman"/>
          <w:sz w:val="28"/>
          <w:szCs w:val="28"/>
        </w:rPr>
        <w:t>пункт</w:t>
      </w:r>
      <w:r>
        <w:rPr>
          <w:rFonts w:ascii="Times New Roman" w:hAnsi="Times New Roman"/>
          <w:sz w:val="28"/>
          <w:szCs w:val="28"/>
        </w:rPr>
        <w:t>а</w:t>
      </w:r>
      <w:r w:rsidRPr="00B03EFD">
        <w:rPr>
          <w:rFonts w:ascii="Times New Roman" w:hAnsi="Times New Roman"/>
          <w:sz w:val="28"/>
          <w:szCs w:val="28"/>
        </w:rPr>
        <w:t xml:space="preserve"> 14</w:t>
      </w:r>
      <w:r>
        <w:rPr>
          <w:rFonts w:ascii="Times New Roman" w:hAnsi="Times New Roman"/>
          <w:sz w:val="28"/>
          <w:szCs w:val="28"/>
        </w:rPr>
        <w:t xml:space="preserve">, подпунктами 1, 2 </w:t>
      </w:r>
      <w:r w:rsidRPr="00B03EFD">
        <w:rPr>
          <w:rFonts w:ascii="Times New Roman" w:hAnsi="Times New Roman"/>
          <w:sz w:val="28"/>
          <w:szCs w:val="28"/>
        </w:rPr>
        <w:t>пункт</w:t>
      </w:r>
      <w:r>
        <w:rPr>
          <w:rFonts w:ascii="Times New Roman" w:hAnsi="Times New Roman"/>
          <w:sz w:val="28"/>
          <w:szCs w:val="28"/>
        </w:rPr>
        <w:t>а</w:t>
      </w:r>
      <w:r w:rsidRPr="00B03EFD">
        <w:rPr>
          <w:rFonts w:ascii="Times New Roman" w:hAnsi="Times New Roman"/>
          <w:sz w:val="28"/>
          <w:szCs w:val="28"/>
        </w:rPr>
        <w:t xml:space="preserve"> </w:t>
      </w:r>
      <w:r>
        <w:rPr>
          <w:rFonts w:ascii="Times New Roman" w:hAnsi="Times New Roman"/>
          <w:sz w:val="28"/>
          <w:szCs w:val="28"/>
        </w:rPr>
        <w:t>17</w:t>
      </w:r>
      <w:r w:rsidRPr="00B54FE0">
        <w:rPr>
          <w:rFonts w:ascii="Times New Roman" w:hAnsi="Times New Roman"/>
          <w:sz w:val="28"/>
          <w:szCs w:val="28"/>
        </w:rPr>
        <w:t xml:space="preserve"> Административного регламента,</w:t>
      </w:r>
      <w:r>
        <w:rPr>
          <w:rFonts w:ascii="Times New Roman" w:hAnsi="Times New Roman"/>
          <w:sz w:val="28"/>
          <w:szCs w:val="28"/>
        </w:rPr>
        <w:t xml:space="preserve"> </w:t>
      </w:r>
      <w:r w:rsidRPr="00B54FE0">
        <w:rPr>
          <w:rFonts w:ascii="Times New Roman" w:hAnsi="Times New Roman"/>
          <w:sz w:val="28"/>
          <w:szCs w:val="28"/>
        </w:rPr>
        <w:t xml:space="preserve">не позднее рабочего дня, следующего за днем их поступления в Центр. Передача документов из Центра в Комитет сопровождается соответствующим </w:t>
      </w:r>
      <w:r w:rsidRPr="0001675B">
        <w:rPr>
          <w:rFonts w:ascii="Times New Roman" w:hAnsi="Times New Roman"/>
          <w:sz w:val="28"/>
          <w:szCs w:val="28"/>
        </w:rPr>
        <w:t>реестром передачи.</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00973590">
        <w:rPr>
          <w:rFonts w:ascii="Times New Roman" w:hAnsi="Times New Roman"/>
          <w:sz w:val="28"/>
          <w:szCs w:val="28"/>
        </w:rPr>
        <w:t>5</w:t>
      </w:r>
      <w:r>
        <w:rPr>
          <w:rFonts w:ascii="Times New Roman" w:hAnsi="Times New Roman"/>
          <w:sz w:val="28"/>
          <w:szCs w:val="28"/>
        </w:rPr>
        <w:t xml:space="preserve">. Административная </w:t>
      </w:r>
      <w:r w:rsidRPr="002B2AF9">
        <w:rPr>
          <w:rFonts w:ascii="Times New Roman" w:hAnsi="Times New Roman"/>
          <w:sz w:val="28"/>
          <w:szCs w:val="28"/>
        </w:rPr>
        <w:t>процедур</w:t>
      </w:r>
      <w:r>
        <w:rPr>
          <w:rFonts w:ascii="Times New Roman" w:hAnsi="Times New Roman"/>
          <w:sz w:val="28"/>
          <w:szCs w:val="28"/>
        </w:rPr>
        <w:t xml:space="preserve">а в </w:t>
      </w:r>
      <w:r w:rsidRPr="002B2AF9">
        <w:rPr>
          <w:rFonts w:ascii="Times New Roman" w:hAnsi="Times New Roman"/>
          <w:sz w:val="28"/>
          <w:szCs w:val="28"/>
        </w:rPr>
        <w:t>Комитет</w:t>
      </w:r>
      <w:r>
        <w:rPr>
          <w:rFonts w:ascii="Times New Roman" w:hAnsi="Times New Roman"/>
          <w:sz w:val="28"/>
          <w:szCs w:val="28"/>
        </w:rPr>
        <w:t xml:space="preserve">е заканчивается получением </w:t>
      </w:r>
      <w:r w:rsidRPr="002B2AF9">
        <w:rPr>
          <w:rFonts w:ascii="Times New Roman" w:hAnsi="Times New Roman"/>
          <w:sz w:val="28"/>
          <w:szCs w:val="28"/>
        </w:rPr>
        <w:t>документ</w:t>
      </w:r>
      <w:r>
        <w:rPr>
          <w:rFonts w:ascii="Times New Roman" w:hAnsi="Times New Roman"/>
          <w:sz w:val="28"/>
          <w:szCs w:val="28"/>
        </w:rPr>
        <w:t xml:space="preserve">ов, предусмотренных подпунктами 1, 2 </w:t>
      </w:r>
      <w:r w:rsidRPr="00B03EFD">
        <w:rPr>
          <w:rFonts w:ascii="Times New Roman" w:hAnsi="Times New Roman"/>
          <w:sz w:val="28"/>
          <w:szCs w:val="28"/>
        </w:rPr>
        <w:t>пункт</w:t>
      </w:r>
      <w:r>
        <w:rPr>
          <w:rFonts w:ascii="Times New Roman" w:hAnsi="Times New Roman"/>
          <w:sz w:val="28"/>
          <w:szCs w:val="28"/>
        </w:rPr>
        <w:t>а</w:t>
      </w:r>
      <w:r w:rsidRPr="00B03EFD">
        <w:rPr>
          <w:rFonts w:ascii="Times New Roman" w:hAnsi="Times New Roman"/>
          <w:sz w:val="28"/>
          <w:szCs w:val="28"/>
        </w:rPr>
        <w:t xml:space="preserve"> </w:t>
      </w:r>
      <w:r>
        <w:rPr>
          <w:rFonts w:ascii="Times New Roman" w:hAnsi="Times New Roman"/>
          <w:sz w:val="28"/>
          <w:szCs w:val="28"/>
        </w:rPr>
        <w:t>17</w:t>
      </w:r>
      <w:r w:rsidRPr="00B54FE0">
        <w:rPr>
          <w:rFonts w:ascii="Times New Roman" w:hAnsi="Times New Roman"/>
          <w:sz w:val="28"/>
          <w:szCs w:val="28"/>
        </w:rPr>
        <w:t xml:space="preserve"> Административного регламента</w:t>
      </w:r>
      <w:r>
        <w:rPr>
          <w:rFonts w:ascii="Times New Roman" w:hAnsi="Times New Roman"/>
          <w:sz w:val="28"/>
          <w:szCs w:val="28"/>
        </w:rPr>
        <w:t>.</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5</w:t>
      </w:r>
      <w:r w:rsidR="00973590">
        <w:rPr>
          <w:rFonts w:ascii="Times New Roman" w:hAnsi="Times New Roman"/>
          <w:sz w:val="28"/>
          <w:szCs w:val="28"/>
        </w:rPr>
        <w:t>6</w:t>
      </w:r>
      <w:r>
        <w:rPr>
          <w:rFonts w:ascii="Times New Roman" w:hAnsi="Times New Roman"/>
          <w:sz w:val="28"/>
          <w:szCs w:val="28"/>
        </w:rPr>
        <w:t>. </w:t>
      </w:r>
      <w:r w:rsidRPr="00853458">
        <w:rPr>
          <w:rFonts w:ascii="Times New Roman" w:hAnsi="Times New Roman"/>
          <w:sz w:val="28"/>
          <w:szCs w:val="28"/>
        </w:rPr>
        <w:t>Максимальный срок исполнения административной процедуры комплектования документов при предоставлении услуги в рамках межведомственного взаимодействия составляет восемь дней со дня приема заявления о предоставлении услуги и документов</w:t>
      </w:r>
      <w:r>
        <w:rPr>
          <w:rFonts w:ascii="Times New Roman" w:hAnsi="Times New Roman"/>
          <w:sz w:val="28"/>
          <w:szCs w:val="28"/>
        </w:rPr>
        <w:t>,</w:t>
      </w:r>
      <w:r w:rsidRPr="0092054C">
        <w:rPr>
          <w:rFonts w:ascii="Times New Roman" w:hAnsi="Times New Roman"/>
          <w:sz w:val="28"/>
          <w:szCs w:val="28"/>
        </w:rPr>
        <w:t xml:space="preserve"> </w:t>
      </w:r>
      <w:r w:rsidRPr="00554977">
        <w:rPr>
          <w:rFonts w:ascii="Times New Roman" w:hAnsi="Times New Roman"/>
          <w:sz w:val="28"/>
          <w:szCs w:val="28"/>
        </w:rPr>
        <w:t>необходимы</w:t>
      </w:r>
      <w:r w:rsidR="00D0355F">
        <w:rPr>
          <w:rFonts w:ascii="Times New Roman" w:hAnsi="Times New Roman"/>
          <w:sz w:val="28"/>
          <w:szCs w:val="28"/>
        </w:rPr>
        <w:t>х</w:t>
      </w:r>
      <w:r w:rsidRPr="00554977">
        <w:rPr>
          <w:rFonts w:ascii="Times New Roman" w:hAnsi="Times New Roman"/>
          <w:sz w:val="28"/>
          <w:szCs w:val="28"/>
        </w:rPr>
        <w:t xml:space="preserve"> для предоставления услуги</w:t>
      </w:r>
      <w:r>
        <w:rPr>
          <w:rFonts w:ascii="Times New Roman" w:hAnsi="Times New Roman"/>
          <w:sz w:val="28"/>
          <w:szCs w:val="28"/>
        </w:rPr>
        <w:t>.</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5</w:t>
      </w:r>
      <w:r w:rsidR="00973590">
        <w:rPr>
          <w:rFonts w:ascii="Times New Roman" w:hAnsi="Times New Roman"/>
          <w:sz w:val="28"/>
          <w:szCs w:val="28"/>
        </w:rPr>
        <w:t>7</w:t>
      </w:r>
      <w:r>
        <w:rPr>
          <w:rFonts w:ascii="Times New Roman" w:hAnsi="Times New Roman"/>
          <w:sz w:val="28"/>
          <w:szCs w:val="28"/>
        </w:rPr>
        <w:t>.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административной процедурой в Комитете </w:t>
      </w:r>
      <w:r w:rsidRPr="002B2AF9">
        <w:rPr>
          <w:rFonts w:ascii="Times New Roman" w:hAnsi="Times New Roman"/>
          <w:sz w:val="28"/>
          <w:szCs w:val="28"/>
        </w:rPr>
        <w:t xml:space="preserve">осуществляет руководитель </w:t>
      </w:r>
      <w:r w:rsidRPr="00481430">
        <w:rPr>
          <w:rFonts w:ascii="Times New Roman" w:hAnsi="Times New Roman"/>
          <w:sz w:val="28"/>
          <w:szCs w:val="28"/>
        </w:rPr>
        <w:t>отдела организации торговли Комитета</w:t>
      </w:r>
      <w:r>
        <w:rPr>
          <w:rFonts w:ascii="Times New Roman" w:hAnsi="Times New Roman"/>
          <w:sz w:val="28"/>
          <w:szCs w:val="28"/>
        </w:rPr>
        <w:t>,                      в Центре – руководитель отдела информационно-аналитической обработки</w:t>
      </w:r>
      <w:r w:rsidRPr="002B3F01">
        <w:rPr>
          <w:rFonts w:ascii="Times New Roman" w:hAnsi="Times New Roman"/>
          <w:sz w:val="28"/>
          <w:szCs w:val="28"/>
        </w:rPr>
        <w:t xml:space="preserve"> Центра.</w:t>
      </w:r>
    </w:p>
    <w:p w:rsidR="00332C29" w:rsidRPr="002B2AF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p>
    <w:p w:rsidR="00332C29" w:rsidRPr="00242829" w:rsidRDefault="00332C29" w:rsidP="00F7506E">
      <w:pPr>
        <w:autoSpaceDE w:val="0"/>
        <w:autoSpaceDN w:val="0"/>
        <w:adjustRightInd w:val="0"/>
        <w:spacing w:after="0" w:line="240" w:lineRule="exact"/>
        <w:ind w:firstLine="539"/>
        <w:jc w:val="center"/>
        <w:rPr>
          <w:rFonts w:ascii="Times New Roman" w:eastAsiaTheme="minorHAnsi" w:hAnsi="Times New Roman"/>
          <w:sz w:val="28"/>
          <w:szCs w:val="28"/>
        </w:rPr>
      </w:pPr>
      <w:proofErr w:type="gramStart"/>
      <w:r w:rsidRPr="006A4665">
        <w:rPr>
          <w:rFonts w:ascii="Times New Roman" w:eastAsia="Arial" w:hAnsi="Times New Roman"/>
          <w:sz w:val="28"/>
          <w:szCs w:val="28"/>
          <w:lang w:eastAsia="ar-SA"/>
        </w:rPr>
        <w:t xml:space="preserve">Подготовка, визирование и подписание приказа о </w:t>
      </w:r>
      <w:r w:rsidRPr="006A4665">
        <w:rPr>
          <w:rFonts w:ascii="Times New Roman" w:hAnsi="Times New Roman"/>
          <w:sz w:val="28"/>
          <w:szCs w:val="28"/>
        </w:rPr>
        <w:t>выдаче разрешения на право организации розничного рынка на территории города Ставрополя, переоформлении разрешения на право организации розничного рынка на территории города Ставрополя, продлении срока действия разрешения на право организации розничного рынка на территории города Ставрополя (</w:t>
      </w:r>
      <w:r>
        <w:rPr>
          <w:rFonts w:ascii="Times New Roman" w:hAnsi="Times New Roman"/>
          <w:sz w:val="28"/>
          <w:szCs w:val="28"/>
        </w:rPr>
        <w:t xml:space="preserve">уведомления </w:t>
      </w:r>
      <w:r>
        <w:rPr>
          <w:rFonts w:ascii="Times New Roman" w:eastAsiaTheme="minorHAnsi" w:hAnsi="Times New Roman"/>
          <w:sz w:val="28"/>
          <w:szCs w:val="28"/>
        </w:rPr>
        <w:t xml:space="preserve">о необходимости устранения нарушений в оформлении заявления и (или) представления отсутствующего документа, </w:t>
      </w:r>
      <w:r w:rsidRPr="006A4665">
        <w:rPr>
          <w:rFonts w:ascii="Times New Roman" w:hAnsi="Times New Roman"/>
          <w:sz w:val="28"/>
          <w:szCs w:val="28"/>
        </w:rPr>
        <w:t xml:space="preserve">уведомления </w:t>
      </w:r>
      <w:r w:rsidRPr="006A4665">
        <w:rPr>
          <w:rFonts w:ascii="Times New Roman" w:eastAsia="Arial CYR" w:hAnsi="Times New Roman"/>
          <w:sz w:val="28"/>
          <w:szCs w:val="28"/>
        </w:rPr>
        <w:t>об отказе в предоставлении услуги)</w:t>
      </w:r>
      <w:proofErr w:type="gramEnd"/>
    </w:p>
    <w:p w:rsidR="00332C29" w:rsidRDefault="00332C29" w:rsidP="00332C29">
      <w:pPr>
        <w:spacing w:after="0" w:line="240" w:lineRule="auto"/>
        <w:ind w:firstLine="708"/>
        <w:jc w:val="both"/>
        <w:rPr>
          <w:rFonts w:ascii="Times New Roman" w:hAnsi="Times New Roman"/>
          <w:sz w:val="28"/>
          <w:szCs w:val="28"/>
        </w:rPr>
      </w:pPr>
    </w:p>
    <w:p w:rsidR="00332C29" w:rsidRDefault="0028491A" w:rsidP="00332C29">
      <w:pPr>
        <w:spacing w:after="0" w:line="240" w:lineRule="auto"/>
        <w:ind w:firstLine="708"/>
        <w:jc w:val="both"/>
        <w:rPr>
          <w:rFonts w:ascii="Times New Roman" w:hAnsi="Times New Roman"/>
          <w:sz w:val="28"/>
          <w:szCs w:val="28"/>
        </w:rPr>
      </w:pPr>
      <w:r>
        <w:rPr>
          <w:rFonts w:ascii="Times New Roman" w:hAnsi="Times New Roman"/>
          <w:sz w:val="28"/>
          <w:szCs w:val="28"/>
        </w:rPr>
        <w:t>5</w:t>
      </w:r>
      <w:r w:rsidR="00973590">
        <w:rPr>
          <w:rFonts w:ascii="Times New Roman" w:hAnsi="Times New Roman"/>
          <w:sz w:val="28"/>
          <w:szCs w:val="28"/>
        </w:rPr>
        <w:t>8</w:t>
      </w:r>
      <w:r w:rsidR="00332C29">
        <w:rPr>
          <w:rFonts w:ascii="Times New Roman" w:hAnsi="Times New Roman"/>
          <w:sz w:val="28"/>
          <w:szCs w:val="28"/>
        </w:rPr>
        <w:t>. </w:t>
      </w:r>
      <w:r w:rsidR="00332C29" w:rsidRPr="00BF2E27">
        <w:rPr>
          <w:rFonts w:ascii="Times New Roman" w:hAnsi="Times New Roman"/>
          <w:sz w:val="28"/>
          <w:szCs w:val="28"/>
        </w:rPr>
        <w:t xml:space="preserve">Основанием </w:t>
      </w:r>
      <w:r w:rsidR="00332C29">
        <w:rPr>
          <w:rFonts w:ascii="Times New Roman" w:hAnsi="Times New Roman"/>
          <w:sz w:val="28"/>
          <w:szCs w:val="28"/>
        </w:rPr>
        <w:t xml:space="preserve">для начала </w:t>
      </w:r>
      <w:r w:rsidR="00332C29" w:rsidRPr="00BF2E27">
        <w:rPr>
          <w:rFonts w:ascii="Times New Roman" w:hAnsi="Times New Roman"/>
          <w:sz w:val="28"/>
          <w:szCs w:val="28"/>
        </w:rPr>
        <w:t xml:space="preserve">административной процедуры является </w:t>
      </w:r>
      <w:r w:rsidR="00332C29">
        <w:rPr>
          <w:rFonts w:ascii="Times New Roman" w:hAnsi="Times New Roman"/>
          <w:sz w:val="28"/>
          <w:szCs w:val="28"/>
        </w:rPr>
        <w:t xml:space="preserve">поступление заявления и документов, указанных в подпунктах 1, 2 </w:t>
      </w:r>
      <w:r w:rsidR="00332C29" w:rsidRPr="00B03EFD">
        <w:rPr>
          <w:rFonts w:ascii="Times New Roman" w:hAnsi="Times New Roman"/>
          <w:sz w:val="28"/>
          <w:szCs w:val="28"/>
        </w:rPr>
        <w:t>пункт</w:t>
      </w:r>
      <w:r w:rsidR="00332C29">
        <w:rPr>
          <w:rFonts w:ascii="Times New Roman" w:hAnsi="Times New Roman"/>
          <w:sz w:val="28"/>
          <w:szCs w:val="28"/>
        </w:rPr>
        <w:t>а</w:t>
      </w:r>
      <w:r w:rsidR="00332C29" w:rsidRPr="00B03EFD">
        <w:rPr>
          <w:rFonts w:ascii="Times New Roman" w:hAnsi="Times New Roman"/>
          <w:sz w:val="28"/>
          <w:szCs w:val="28"/>
        </w:rPr>
        <w:t xml:space="preserve"> 14</w:t>
      </w:r>
      <w:r w:rsidR="00332C29">
        <w:rPr>
          <w:rFonts w:ascii="Times New Roman" w:hAnsi="Times New Roman"/>
          <w:sz w:val="28"/>
          <w:szCs w:val="28"/>
        </w:rPr>
        <w:t xml:space="preserve">, подпунктах 1, 2 </w:t>
      </w:r>
      <w:r w:rsidR="00332C29" w:rsidRPr="00B03EFD">
        <w:rPr>
          <w:rFonts w:ascii="Times New Roman" w:hAnsi="Times New Roman"/>
          <w:sz w:val="28"/>
          <w:szCs w:val="28"/>
        </w:rPr>
        <w:t>пункт</w:t>
      </w:r>
      <w:r w:rsidR="00332C29">
        <w:rPr>
          <w:rFonts w:ascii="Times New Roman" w:hAnsi="Times New Roman"/>
          <w:sz w:val="28"/>
          <w:szCs w:val="28"/>
        </w:rPr>
        <w:t>а</w:t>
      </w:r>
      <w:r w:rsidR="00332C29" w:rsidRPr="00B03EFD">
        <w:rPr>
          <w:rFonts w:ascii="Times New Roman" w:hAnsi="Times New Roman"/>
          <w:sz w:val="28"/>
          <w:szCs w:val="28"/>
        </w:rPr>
        <w:t xml:space="preserve"> </w:t>
      </w:r>
      <w:r w:rsidR="00332C29">
        <w:rPr>
          <w:rFonts w:ascii="Times New Roman" w:hAnsi="Times New Roman"/>
          <w:sz w:val="28"/>
          <w:szCs w:val="28"/>
        </w:rPr>
        <w:t>17</w:t>
      </w:r>
      <w:r w:rsidR="00332C29" w:rsidRPr="0092054C">
        <w:rPr>
          <w:rFonts w:ascii="Times New Roman" w:hAnsi="Times New Roman"/>
          <w:sz w:val="28"/>
          <w:szCs w:val="28"/>
        </w:rPr>
        <w:t xml:space="preserve"> </w:t>
      </w:r>
      <w:r w:rsidR="00332C29">
        <w:rPr>
          <w:rFonts w:ascii="Times New Roman" w:hAnsi="Times New Roman"/>
          <w:sz w:val="28"/>
          <w:szCs w:val="28"/>
        </w:rPr>
        <w:t>Административного регламента, в отдел организации торговли Комитета.</w:t>
      </w:r>
    </w:p>
    <w:p w:rsidR="00332C29" w:rsidRDefault="00973590" w:rsidP="00332C29">
      <w:pPr>
        <w:spacing w:after="0" w:line="240" w:lineRule="auto"/>
        <w:ind w:firstLine="708"/>
        <w:jc w:val="both"/>
        <w:rPr>
          <w:rFonts w:ascii="Times New Roman" w:hAnsi="Times New Roman"/>
          <w:sz w:val="28"/>
          <w:szCs w:val="28"/>
        </w:rPr>
      </w:pPr>
      <w:r>
        <w:rPr>
          <w:rFonts w:ascii="Times New Roman" w:hAnsi="Times New Roman"/>
          <w:sz w:val="28"/>
          <w:szCs w:val="28"/>
        </w:rPr>
        <w:t>59</w:t>
      </w:r>
      <w:r w:rsidR="00332C29">
        <w:rPr>
          <w:rFonts w:ascii="Times New Roman" w:hAnsi="Times New Roman"/>
          <w:sz w:val="28"/>
          <w:szCs w:val="28"/>
        </w:rPr>
        <w:t xml:space="preserve">. Не позднее следующего рабочего дня за днем поступления заявления и документов, указанных в подпунктах 1, 2 </w:t>
      </w:r>
      <w:r w:rsidR="00332C29" w:rsidRPr="00B03EFD">
        <w:rPr>
          <w:rFonts w:ascii="Times New Roman" w:hAnsi="Times New Roman"/>
          <w:sz w:val="28"/>
          <w:szCs w:val="28"/>
        </w:rPr>
        <w:t>пункт</w:t>
      </w:r>
      <w:r w:rsidR="00332C29">
        <w:rPr>
          <w:rFonts w:ascii="Times New Roman" w:hAnsi="Times New Roman"/>
          <w:sz w:val="28"/>
          <w:szCs w:val="28"/>
        </w:rPr>
        <w:t>а</w:t>
      </w:r>
      <w:r w:rsidR="00332C29" w:rsidRPr="00B03EFD">
        <w:rPr>
          <w:rFonts w:ascii="Times New Roman" w:hAnsi="Times New Roman"/>
          <w:sz w:val="28"/>
          <w:szCs w:val="28"/>
        </w:rPr>
        <w:t xml:space="preserve"> 14</w:t>
      </w:r>
      <w:r w:rsidR="00332C29">
        <w:rPr>
          <w:rFonts w:ascii="Times New Roman" w:hAnsi="Times New Roman"/>
          <w:sz w:val="28"/>
          <w:szCs w:val="28"/>
        </w:rPr>
        <w:t xml:space="preserve">, подпунктах 1, 2 </w:t>
      </w:r>
      <w:r w:rsidR="00332C29" w:rsidRPr="00B03EFD">
        <w:rPr>
          <w:rFonts w:ascii="Times New Roman" w:hAnsi="Times New Roman"/>
          <w:sz w:val="28"/>
          <w:szCs w:val="28"/>
        </w:rPr>
        <w:t>пункт</w:t>
      </w:r>
      <w:r w:rsidR="00332C29">
        <w:rPr>
          <w:rFonts w:ascii="Times New Roman" w:hAnsi="Times New Roman"/>
          <w:sz w:val="28"/>
          <w:szCs w:val="28"/>
        </w:rPr>
        <w:t>а</w:t>
      </w:r>
      <w:r w:rsidR="00332C29" w:rsidRPr="00B03EFD">
        <w:rPr>
          <w:rFonts w:ascii="Times New Roman" w:hAnsi="Times New Roman"/>
          <w:sz w:val="28"/>
          <w:szCs w:val="28"/>
        </w:rPr>
        <w:t xml:space="preserve"> </w:t>
      </w:r>
      <w:r w:rsidR="00332C29">
        <w:rPr>
          <w:rFonts w:ascii="Times New Roman" w:hAnsi="Times New Roman"/>
          <w:sz w:val="28"/>
          <w:szCs w:val="28"/>
        </w:rPr>
        <w:t>17</w:t>
      </w:r>
      <w:r w:rsidR="00332C29" w:rsidRPr="0092054C">
        <w:rPr>
          <w:rFonts w:ascii="Times New Roman" w:hAnsi="Times New Roman"/>
          <w:sz w:val="28"/>
          <w:szCs w:val="28"/>
        </w:rPr>
        <w:t xml:space="preserve"> </w:t>
      </w:r>
      <w:r w:rsidR="00332C29">
        <w:rPr>
          <w:rFonts w:ascii="Times New Roman" w:hAnsi="Times New Roman"/>
          <w:sz w:val="28"/>
          <w:szCs w:val="28"/>
        </w:rPr>
        <w:t>Административного регламента в отдел организации торговли Комитета специалист отдела организации торговли Комитета осуществляет проверку заявления и документов на наличие:</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1) оснований для отказа в предоставлении услуги, указанных в пункте 20 Административного регламента;</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оснований для выдачи уведомления </w:t>
      </w:r>
      <w:r>
        <w:rPr>
          <w:rFonts w:ascii="Times New Roman" w:eastAsiaTheme="minorHAnsi" w:hAnsi="Times New Roman"/>
          <w:sz w:val="28"/>
          <w:szCs w:val="28"/>
        </w:rPr>
        <w:t>о необходимости устранения нарушений</w:t>
      </w:r>
      <w:r>
        <w:rPr>
          <w:rFonts w:ascii="Times New Roman" w:hAnsi="Times New Roman"/>
          <w:sz w:val="28"/>
          <w:szCs w:val="28"/>
        </w:rPr>
        <w:t>, указанных в пункте 24 Административного регламента.</w:t>
      </w:r>
    </w:p>
    <w:p w:rsidR="00332C29" w:rsidRDefault="00332C29"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w:t>
      </w:r>
      <w:r w:rsidR="00973590">
        <w:rPr>
          <w:rFonts w:ascii="Times New Roman" w:hAnsi="Times New Roman"/>
          <w:sz w:val="28"/>
          <w:szCs w:val="28"/>
        </w:rPr>
        <w:t>0</w:t>
      </w:r>
      <w:r>
        <w:rPr>
          <w:rFonts w:ascii="Times New Roman" w:hAnsi="Times New Roman"/>
          <w:sz w:val="28"/>
          <w:szCs w:val="28"/>
        </w:rPr>
        <w:t xml:space="preserve">. По результатам проверки заявления и документов специалист отдела организации торговли Комитета осуществляет: </w:t>
      </w: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proofErr w:type="gramStart"/>
      <w:r>
        <w:rPr>
          <w:rFonts w:ascii="Times New Roman" w:hAnsi="Times New Roman"/>
          <w:sz w:val="28"/>
          <w:szCs w:val="28"/>
        </w:rPr>
        <w:t xml:space="preserve">подготовку проекта приказа руководителя Комитета о выдаче </w:t>
      </w:r>
      <w:r w:rsidRPr="00E07634">
        <w:rPr>
          <w:rFonts w:ascii="Times New Roman" w:hAnsi="Times New Roman"/>
          <w:sz w:val="28"/>
          <w:szCs w:val="28"/>
        </w:rPr>
        <w:t>разрешения на право организации розничного рынка на территории города Ставрополя</w:t>
      </w:r>
      <w:r>
        <w:rPr>
          <w:rFonts w:ascii="Times New Roman" w:hAnsi="Times New Roman"/>
          <w:sz w:val="28"/>
          <w:szCs w:val="28"/>
        </w:rPr>
        <w:t xml:space="preserve"> (</w:t>
      </w:r>
      <w:r w:rsidRPr="00E07634">
        <w:rPr>
          <w:rFonts w:ascii="Times New Roman" w:hAnsi="Times New Roman"/>
          <w:sz w:val="28"/>
          <w:szCs w:val="28"/>
        </w:rPr>
        <w:t>переоформлени</w:t>
      </w:r>
      <w:r>
        <w:rPr>
          <w:rFonts w:ascii="Times New Roman" w:hAnsi="Times New Roman"/>
          <w:sz w:val="28"/>
          <w:szCs w:val="28"/>
        </w:rPr>
        <w:t>и</w:t>
      </w:r>
      <w:r w:rsidRPr="00E07634">
        <w:rPr>
          <w:rFonts w:ascii="Times New Roman" w:hAnsi="Times New Roman"/>
          <w:sz w:val="28"/>
          <w:szCs w:val="28"/>
        </w:rPr>
        <w:t xml:space="preserve"> разрешения на право организации розничного рынка на территории города Ставрополя</w:t>
      </w:r>
      <w:r>
        <w:rPr>
          <w:rFonts w:ascii="Times New Roman" w:hAnsi="Times New Roman"/>
          <w:sz w:val="28"/>
          <w:szCs w:val="28"/>
        </w:rPr>
        <w:t xml:space="preserve">, </w:t>
      </w:r>
      <w:r w:rsidRPr="00E07634">
        <w:rPr>
          <w:rFonts w:ascii="Times New Roman" w:hAnsi="Times New Roman"/>
          <w:sz w:val="28"/>
          <w:szCs w:val="28"/>
        </w:rPr>
        <w:t>продлени</w:t>
      </w:r>
      <w:r>
        <w:rPr>
          <w:rFonts w:ascii="Times New Roman" w:hAnsi="Times New Roman"/>
          <w:sz w:val="28"/>
          <w:szCs w:val="28"/>
        </w:rPr>
        <w:t>и</w:t>
      </w:r>
      <w:r w:rsidRPr="00E07634">
        <w:rPr>
          <w:rFonts w:ascii="Times New Roman" w:hAnsi="Times New Roman"/>
          <w:sz w:val="28"/>
          <w:szCs w:val="28"/>
        </w:rPr>
        <w:t xml:space="preserve"> срока действия разрешения на право организации розничного рынка на территории города Ставрополя</w:t>
      </w:r>
      <w:r>
        <w:rPr>
          <w:rFonts w:ascii="Times New Roman" w:hAnsi="Times New Roman"/>
          <w:sz w:val="28"/>
          <w:szCs w:val="28"/>
        </w:rPr>
        <w:t xml:space="preserve">) (далее – приказ) </w:t>
      </w:r>
      <w:r>
        <w:rPr>
          <w:rFonts w:ascii="Times New Roman" w:eastAsiaTheme="minorHAnsi" w:hAnsi="Times New Roman"/>
          <w:sz w:val="28"/>
          <w:szCs w:val="28"/>
        </w:rPr>
        <w:t>при отсутствии оснований для выдачи уведомления о необходимости устранения нарушений или для отказа в предоставлении услуги, установленных</w:t>
      </w:r>
      <w:proofErr w:type="gramEnd"/>
      <w:r>
        <w:rPr>
          <w:rFonts w:ascii="Times New Roman" w:eastAsiaTheme="minorHAnsi" w:hAnsi="Times New Roman"/>
          <w:sz w:val="28"/>
          <w:szCs w:val="28"/>
        </w:rPr>
        <w:t xml:space="preserve"> в </w:t>
      </w:r>
      <w:hyperlink r:id="rId21" w:history="1">
        <w:r w:rsidRPr="00A17D62">
          <w:rPr>
            <w:rFonts w:ascii="Times New Roman" w:eastAsiaTheme="minorHAnsi" w:hAnsi="Times New Roman"/>
            <w:sz w:val="28"/>
            <w:szCs w:val="28"/>
          </w:rPr>
          <w:t>пунктах 2</w:t>
        </w:r>
      </w:hyperlink>
      <w:r w:rsidRPr="0042644A">
        <w:rPr>
          <w:rFonts w:ascii="Times New Roman" w:hAnsi="Times New Roman"/>
          <w:sz w:val="28"/>
          <w:szCs w:val="28"/>
        </w:rPr>
        <w:t>0</w:t>
      </w:r>
      <w:r>
        <w:rPr>
          <w:rFonts w:ascii="Times New Roman" w:eastAsiaTheme="minorHAnsi" w:hAnsi="Times New Roman"/>
          <w:sz w:val="28"/>
          <w:szCs w:val="28"/>
        </w:rPr>
        <w:t>, 24</w:t>
      </w:r>
      <w:r w:rsidRPr="00A17D62">
        <w:rPr>
          <w:rFonts w:ascii="Times New Roman" w:eastAsiaTheme="minorHAnsi" w:hAnsi="Times New Roman"/>
          <w:sz w:val="28"/>
          <w:szCs w:val="28"/>
        </w:rPr>
        <w:t xml:space="preserve"> </w:t>
      </w:r>
      <w:r>
        <w:rPr>
          <w:rFonts w:ascii="Times New Roman" w:eastAsiaTheme="minorHAnsi" w:hAnsi="Times New Roman"/>
          <w:sz w:val="28"/>
          <w:szCs w:val="28"/>
        </w:rPr>
        <w:t>Административного регламента;</w:t>
      </w: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 xml:space="preserve">подготовку проекта </w:t>
      </w:r>
      <w:r>
        <w:rPr>
          <w:rFonts w:ascii="Times New Roman" w:eastAsiaTheme="minorHAnsi" w:hAnsi="Times New Roman"/>
          <w:sz w:val="28"/>
          <w:szCs w:val="28"/>
        </w:rPr>
        <w:t>уведомления</w:t>
      </w:r>
      <w:r>
        <w:rPr>
          <w:rFonts w:ascii="Times New Roman" w:hAnsi="Times New Roman"/>
          <w:sz w:val="28"/>
          <w:szCs w:val="28"/>
        </w:rPr>
        <w:t xml:space="preserve"> об отказе в предоставлении услуги (далее – уведомление об отказе) при наличии </w:t>
      </w:r>
      <w:r>
        <w:rPr>
          <w:rFonts w:ascii="Times New Roman" w:eastAsiaTheme="minorHAnsi" w:hAnsi="Times New Roman"/>
          <w:sz w:val="28"/>
          <w:szCs w:val="28"/>
        </w:rPr>
        <w:t xml:space="preserve">оснований, указанных в </w:t>
      </w:r>
      <w:hyperlink r:id="rId22" w:history="1">
        <w:r w:rsidRPr="00096908">
          <w:rPr>
            <w:rFonts w:ascii="Times New Roman" w:eastAsiaTheme="minorHAnsi" w:hAnsi="Times New Roman"/>
            <w:sz w:val="28"/>
            <w:szCs w:val="28"/>
          </w:rPr>
          <w:t>пункте 2</w:t>
        </w:r>
      </w:hyperlink>
      <w:r w:rsidRPr="0042644A">
        <w:rPr>
          <w:rFonts w:ascii="Times New Roman" w:hAnsi="Times New Roman"/>
          <w:sz w:val="28"/>
          <w:szCs w:val="28"/>
        </w:rPr>
        <w:t>0</w:t>
      </w:r>
      <w:r w:rsidRPr="00096908">
        <w:rPr>
          <w:rFonts w:ascii="Times New Roman" w:eastAsiaTheme="minorHAnsi" w:hAnsi="Times New Roman"/>
          <w:sz w:val="28"/>
          <w:szCs w:val="28"/>
        </w:rPr>
        <w:t xml:space="preserve"> </w:t>
      </w:r>
      <w:r>
        <w:rPr>
          <w:rFonts w:ascii="Times New Roman" w:eastAsiaTheme="minorHAnsi" w:hAnsi="Times New Roman"/>
          <w:sz w:val="28"/>
          <w:szCs w:val="28"/>
        </w:rPr>
        <w:t xml:space="preserve">Административного регламента. Форма </w:t>
      </w:r>
      <w:hyperlink r:id="rId23" w:history="1">
        <w:r w:rsidRPr="00751B1F">
          <w:rPr>
            <w:rFonts w:ascii="Times New Roman" w:eastAsiaTheme="minorHAnsi" w:hAnsi="Times New Roman"/>
            <w:sz w:val="28"/>
            <w:szCs w:val="28"/>
          </w:rPr>
          <w:t>уведомления</w:t>
        </w:r>
      </w:hyperlink>
      <w:r>
        <w:rPr>
          <w:rFonts w:ascii="Times New Roman" w:eastAsiaTheme="minorHAnsi" w:hAnsi="Times New Roman"/>
          <w:sz w:val="28"/>
          <w:szCs w:val="28"/>
        </w:rPr>
        <w:t xml:space="preserve"> об отказе в предоставлении услуги приведена в приложении 5 к Административному регламенту.</w:t>
      </w: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 xml:space="preserve">подготовку проекта </w:t>
      </w:r>
      <w:r>
        <w:rPr>
          <w:rFonts w:ascii="Times New Roman" w:eastAsiaTheme="minorHAnsi" w:hAnsi="Times New Roman"/>
          <w:sz w:val="28"/>
          <w:szCs w:val="28"/>
        </w:rPr>
        <w:t xml:space="preserve">уведомления о необходимости устранения нарушений при наличии оснований, установленных в </w:t>
      </w:r>
      <w:hyperlink r:id="rId24" w:history="1">
        <w:r w:rsidRPr="00096908">
          <w:rPr>
            <w:rFonts w:ascii="Times New Roman" w:eastAsiaTheme="minorHAnsi" w:hAnsi="Times New Roman"/>
            <w:sz w:val="28"/>
            <w:szCs w:val="28"/>
          </w:rPr>
          <w:t>пункте 2</w:t>
        </w:r>
      </w:hyperlink>
      <w:r w:rsidRPr="00410C05">
        <w:rPr>
          <w:rFonts w:ascii="Times New Roman" w:hAnsi="Times New Roman"/>
          <w:sz w:val="28"/>
          <w:szCs w:val="28"/>
        </w:rPr>
        <w:t>4</w:t>
      </w:r>
      <w:r w:rsidRPr="00096908">
        <w:rPr>
          <w:rFonts w:ascii="Times New Roman" w:eastAsiaTheme="minorHAnsi" w:hAnsi="Times New Roman"/>
          <w:sz w:val="28"/>
          <w:szCs w:val="28"/>
        </w:rPr>
        <w:t xml:space="preserve"> </w:t>
      </w:r>
      <w:r>
        <w:rPr>
          <w:rFonts w:ascii="Times New Roman" w:eastAsiaTheme="minorHAnsi" w:hAnsi="Times New Roman"/>
          <w:sz w:val="28"/>
          <w:szCs w:val="28"/>
        </w:rPr>
        <w:t>Административного регламента</w:t>
      </w:r>
      <w:r>
        <w:rPr>
          <w:rFonts w:ascii="Times New Roman" w:hAnsi="Times New Roman"/>
          <w:sz w:val="28"/>
          <w:szCs w:val="28"/>
        </w:rPr>
        <w:t xml:space="preserve">. </w:t>
      </w:r>
      <w:r>
        <w:rPr>
          <w:rFonts w:ascii="Times New Roman" w:eastAsiaTheme="minorHAnsi" w:hAnsi="Times New Roman"/>
          <w:sz w:val="28"/>
          <w:szCs w:val="28"/>
        </w:rPr>
        <w:t xml:space="preserve">Форма </w:t>
      </w:r>
      <w:hyperlink r:id="rId25" w:history="1">
        <w:r w:rsidRPr="00751B1F">
          <w:rPr>
            <w:rFonts w:ascii="Times New Roman" w:eastAsiaTheme="minorHAnsi" w:hAnsi="Times New Roman"/>
            <w:sz w:val="28"/>
            <w:szCs w:val="28"/>
          </w:rPr>
          <w:t>уведомления</w:t>
        </w:r>
      </w:hyperlink>
      <w:r>
        <w:rPr>
          <w:rFonts w:ascii="Times New Roman" w:eastAsiaTheme="minorHAnsi" w:hAnsi="Times New Roman"/>
          <w:sz w:val="28"/>
          <w:szCs w:val="28"/>
        </w:rPr>
        <w:t xml:space="preserve"> о необходимости </w:t>
      </w:r>
      <w:r>
        <w:rPr>
          <w:rFonts w:ascii="Times New Roman" w:eastAsiaTheme="minorHAnsi" w:hAnsi="Times New Roman"/>
          <w:sz w:val="28"/>
          <w:szCs w:val="28"/>
        </w:rPr>
        <w:lastRenderedPageBreak/>
        <w:t>устранения нарушений приведена в приложении 6 к Административному регламенту.</w:t>
      </w: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6</w:t>
      </w:r>
      <w:r w:rsidR="00973590">
        <w:rPr>
          <w:rFonts w:ascii="Times New Roman" w:eastAsiaTheme="minorHAnsi" w:hAnsi="Times New Roman"/>
          <w:sz w:val="28"/>
          <w:szCs w:val="28"/>
        </w:rPr>
        <w:t>1</w:t>
      </w:r>
      <w:r>
        <w:rPr>
          <w:rFonts w:ascii="Times New Roman" w:eastAsiaTheme="minorHAnsi" w:hAnsi="Times New Roman"/>
          <w:sz w:val="28"/>
          <w:szCs w:val="28"/>
        </w:rPr>
        <w:t>. В день проведения проверки с</w:t>
      </w:r>
      <w:r>
        <w:rPr>
          <w:rFonts w:ascii="Times New Roman" w:hAnsi="Times New Roman"/>
          <w:sz w:val="28"/>
          <w:szCs w:val="28"/>
        </w:rPr>
        <w:t>пециалист отдела организации торговли Комитета</w:t>
      </w:r>
      <w:r>
        <w:rPr>
          <w:rFonts w:ascii="Times New Roman" w:eastAsiaTheme="minorHAnsi" w:hAnsi="Times New Roman"/>
          <w:sz w:val="28"/>
          <w:szCs w:val="28"/>
        </w:rPr>
        <w:t xml:space="preserve"> направляет проект приказа, проект уведомления об отказе либо проект уведомления о необходимости устранения нарушений на визирование руководителю отдела </w:t>
      </w:r>
      <w:r>
        <w:rPr>
          <w:rFonts w:ascii="Times New Roman" w:hAnsi="Times New Roman"/>
          <w:sz w:val="28"/>
          <w:szCs w:val="28"/>
        </w:rPr>
        <w:t>организации торговли Комитета</w:t>
      </w:r>
      <w:r>
        <w:rPr>
          <w:rFonts w:ascii="Times New Roman" w:eastAsiaTheme="minorHAnsi" w:hAnsi="Times New Roman"/>
          <w:sz w:val="28"/>
          <w:szCs w:val="28"/>
        </w:rPr>
        <w:t>.</w:t>
      </w: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Подготовка проекта приказа осуществляется в одном экземпляре, уведомления об отказе либо проекта уведомления о необходимости устранения нарушений – в трех экземплярах. </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w:t>
      </w:r>
      <w:r w:rsidR="00973590">
        <w:rPr>
          <w:rFonts w:ascii="Times New Roman" w:hAnsi="Times New Roman"/>
          <w:sz w:val="28"/>
          <w:szCs w:val="28"/>
        </w:rPr>
        <w:t>2</w:t>
      </w:r>
      <w:r>
        <w:rPr>
          <w:rFonts w:ascii="Times New Roman" w:hAnsi="Times New Roman"/>
          <w:sz w:val="28"/>
          <w:szCs w:val="28"/>
        </w:rPr>
        <w:t>. Р</w:t>
      </w:r>
      <w:r w:rsidRPr="0025560F">
        <w:rPr>
          <w:rFonts w:ascii="Times New Roman" w:hAnsi="Times New Roman"/>
          <w:sz w:val="28"/>
          <w:szCs w:val="28"/>
        </w:rPr>
        <w:t xml:space="preserve">уководитель отдела организации торговли Комитета в день </w:t>
      </w:r>
      <w:r>
        <w:rPr>
          <w:rFonts w:ascii="Times New Roman" w:hAnsi="Times New Roman"/>
          <w:sz w:val="28"/>
          <w:szCs w:val="28"/>
        </w:rPr>
        <w:t>поступления</w:t>
      </w:r>
      <w:r w:rsidRPr="0025560F">
        <w:rPr>
          <w:rFonts w:ascii="Times New Roman" w:hAnsi="Times New Roman"/>
          <w:sz w:val="28"/>
          <w:szCs w:val="28"/>
        </w:rPr>
        <w:t xml:space="preserve"> проекта </w:t>
      </w:r>
      <w:r>
        <w:rPr>
          <w:rFonts w:ascii="Times New Roman" w:eastAsiaTheme="minorHAnsi" w:hAnsi="Times New Roman"/>
          <w:sz w:val="28"/>
          <w:szCs w:val="28"/>
        </w:rPr>
        <w:t>приказа, проекта уведомления об отказе либо проекта уведомления о необходимости устранения нарушений</w:t>
      </w:r>
      <w:r w:rsidRPr="0025560F">
        <w:rPr>
          <w:rFonts w:ascii="Times New Roman" w:hAnsi="Times New Roman"/>
          <w:sz w:val="28"/>
          <w:szCs w:val="28"/>
        </w:rPr>
        <w:t xml:space="preserve"> визирует </w:t>
      </w:r>
      <w:r>
        <w:rPr>
          <w:rFonts w:ascii="Times New Roman" w:hAnsi="Times New Roman"/>
          <w:sz w:val="28"/>
          <w:szCs w:val="28"/>
        </w:rPr>
        <w:t>вышеу</w:t>
      </w:r>
      <w:r w:rsidRPr="0025560F">
        <w:rPr>
          <w:rFonts w:ascii="Times New Roman" w:hAnsi="Times New Roman"/>
          <w:sz w:val="28"/>
          <w:szCs w:val="28"/>
        </w:rPr>
        <w:t>казанн</w:t>
      </w:r>
      <w:r>
        <w:rPr>
          <w:rFonts w:ascii="Times New Roman" w:hAnsi="Times New Roman"/>
          <w:sz w:val="28"/>
          <w:szCs w:val="28"/>
        </w:rPr>
        <w:t>ый проект</w:t>
      </w:r>
      <w:r w:rsidRPr="0025560F">
        <w:rPr>
          <w:rFonts w:ascii="Times New Roman" w:hAnsi="Times New Roman"/>
          <w:sz w:val="28"/>
          <w:szCs w:val="28"/>
        </w:rPr>
        <w:t xml:space="preserve"> и н</w:t>
      </w:r>
      <w:r>
        <w:rPr>
          <w:rFonts w:ascii="Times New Roman" w:hAnsi="Times New Roman"/>
          <w:sz w:val="28"/>
          <w:szCs w:val="28"/>
        </w:rPr>
        <w:t>аправляет его на подписание руководителю Комитета.</w:t>
      </w:r>
    </w:p>
    <w:p w:rsidR="00332C29" w:rsidRPr="00054E5F" w:rsidRDefault="00332C29" w:rsidP="00332C29">
      <w:pPr>
        <w:widowControl w:val="0"/>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6</w:t>
      </w:r>
      <w:r w:rsidR="00973590">
        <w:rPr>
          <w:rFonts w:ascii="Times New Roman" w:hAnsi="Times New Roman"/>
          <w:sz w:val="28"/>
          <w:szCs w:val="28"/>
        </w:rPr>
        <w:t>3</w:t>
      </w:r>
      <w:r>
        <w:rPr>
          <w:rFonts w:ascii="Times New Roman" w:hAnsi="Times New Roman"/>
          <w:sz w:val="28"/>
          <w:szCs w:val="28"/>
        </w:rPr>
        <w:t>. Р</w:t>
      </w:r>
      <w:r w:rsidRPr="0025560F">
        <w:rPr>
          <w:rFonts w:ascii="Times New Roman" w:hAnsi="Times New Roman"/>
          <w:sz w:val="28"/>
          <w:szCs w:val="28"/>
        </w:rPr>
        <w:t xml:space="preserve">уководитель Комитета подписывает проект </w:t>
      </w:r>
      <w:r>
        <w:rPr>
          <w:rFonts w:ascii="Times New Roman" w:eastAsiaTheme="minorHAnsi" w:hAnsi="Times New Roman"/>
          <w:sz w:val="28"/>
          <w:szCs w:val="28"/>
        </w:rPr>
        <w:t xml:space="preserve">приказа, проект уведомления об отказе либо проект уведомления о необходимости устранения нарушений </w:t>
      </w:r>
      <w:r>
        <w:rPr>
          <w:rFonts w:ascii="Times New Roman" w:hAnsi="Times New Roman"/>
          <w:sz w:val="28"/>
          <w:szCs w:val="28"/>
        </w:rPr>
        <w:t>в течение одного дня со дня его поступления</w:t>
      </w:r>
      <w:r w:rsidRPr="0025560F">
        <w:rPr>
          <w:rFonts w:ascii="Times New Roman" w:hAnsi="Times New Roman"/>
          <w:sz w:val="28"/>
          <w:szCs w:val="28"/>
        </w:rPr>
        <w:t xml:space="preserve"> и направляет </w:t>
      </w:r>
      <w:r>
        <w:rPr>
          <w:rFonts w:ascii="Times New Roman" w:hAnsi="Times New Roman"/>
          <w:sz w:val="28"/>
          <w:szCs w:val="28"/>
        </w:rPr>
        <w:t>его в общий отдел Комитета.</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w:t>
      </w:r>
      <w:r w:rsidR="00973590">
        <w:rPr>
          <w:rFonts w:ascii="Times New Roman" w:hAnsi="Times New Roman"/>
          <w:sz w:val="28"/>
          <w:szCs w:val="28"/>
        </w:rPr>
        <w:t>4</w:t>
      </w:r>
      <w:r>
        <w:rPr>
          <w:rFonts w:ascii="Times New Roman" w:hAnsi="Times New Roman"/>
          <w:sz w:val="28"/>
          <w:szCs w:val="28"/>
        </w:rPr>
        <w:t xml:space="preserve">. Специалист общего отдела Комитета в день поступления приказа, </w:t>
      </w:r>
      <w:r>
        <w:rPr>
          <w:rFonts w:ascii="Times New Roman" w:eastAsiaTheme="minorHAnsi" w:hAnsi="Times New Roman"/>
          <w:sz w:val="28"/>
          <w:szCs w:val="28"/>
        </w:rPr>
        <w:t xml:space="preserve">уведомления об отказе либо уведомления о необходимости устранения нарушений, </w:t>
      </w:r>
      <w:r>
        <w:rPr>
          <w:rFonts w:ascii="Times New Roman" w:hAnsi="Times New Roman"/>
          <w:sz w:val="28"/>
          <w:szCs w:val="28"/>
        </w:rPr>
        <w:t xml:space="preserve">осуществляет его регистрацию и передает копию приказа, </w:t>
      </w:r>
      <w:r>
        <w:rPr>
          <w:rFonts w:ascii="Times New Roman" w:eastAsiaTheme="minorHAnsi" w:hAnsi="Times New Roman"/>
          <w:sz w:val="28"/>
          <w:szCs w:val="28"/>
        </w:rPr>
        <w:t xml:space="preserve">уведомление об отказе либо </w:t>
      </w:r>
      <w:proofErr w:type="gramStart"/>
      <w:r>
        <w:rPr>
          <w:rFonts w:ascii="Times New Roman" w:eastAsiaTheme="minorHAnsi" w:hAnsi="Times New Roman"/>
          <w:sz w:val="28"/>
          <w:szCs w:val="28"/>
        </w:rPr>
        <w:t>уведомление</w:t>
      </w:r>
      <w:proofErr w:type="gramEnd"/>
      <w:r>
        <w:rPr>
          <w:rFonts w:ascii="Times New Roman" w:eastAsiaTheme="minorHAnsi" w:hAnsi="Times New Roman"/>
          <w:sz w:val="28"/>
          <w:szCs w:val="28"/>
        </w:rPr>
        <w:t xml:space="preserve"> о необходимости устранения нарушений </w:t>
      </w:r>
      <w:r>
        <w:rPr>
          <w:rFonts w:ascii="Times New Roman" w:hAnsi="Times New Roman"/>
          <w:sz w:val="28"/>
          <w:szCs w:val="28"/>
        </w:rPr>
        <w:t>в отдел организации торговли Комитета. Подлинник приказа хранится в общем отделе Комитета.</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6</w:t>
      </w:r>
      <w:r w:rsidR="00973590">
        <w:rPr>
          <w:rFonts w:ascii="Times New Roman" w:hAnsi="Times New Roman"/>
          <w:sz w:val="28"/>
          <w:szCs w:val="28"/>
        </w:rPr>
        <w:t>5</w:t>
      </w:r>
      <w:r>
        <w:rPr>
          <w:rFonts w:ascii="Times New Roman" w:hAnsi="Times New Roman"/>
          <w:sz w:val="28"/>
          <w:szCs w:val="28"/>
        </w:rPr>
        <w:t>. </w:t>
      </w:r>
      <w:r>
        <w:rPr>
          <w:rFonts w:ascii="Times New Roman" w:eastAsiaTheme="minorHAnsi" w:hAnsi="Times New Roman"/>
          <w:sz w:val="28"/>
          <w:szCs w:val="28"/>
        </w:rPr>
        <w:t>С</w:t>
      </w:r>
      <w:r>
        <w:rPr>
          <w:rFonts w:ascii="Times New Roman" w:hAnsi="Times New Roman"/>
          <w:sz w:val="28"/>
          <w:szCs w:val="28"/>
        </w:rPr>
        <w:t xml:space="preserve">пециалист отдела организации торговли Комитета направляет </w:t>
      </w:r>
      <w:r>
        <w:rPr>
          <w:rFonts w:ascii="Times New Roman" w:eastAsiaTheme="minorHAnsi" w:hAnsi="Times New Roman"/>
          <w:sz w:val="28"/>
          <w:szCs w:val="28"/>
        </w:rPr>
        <w:t>способом, указанным в заявлении о предоставлении услуги,</w:t>
      </w:r>
      <w:r>
        <w:rPr>
          <w:rFonts w:ascii="Times New Roman" w:hAnsi="Times New Roman"/>
          <w:sz w:val="28"/>
          <w:szCs w:val="28"/>
        </w:rPr>
        <w:t xml:space="preserve"> либо вручает заявителю </w:t>
      </w:r>
      <w:r>
        <w:rPr>
          <w:rFonts w:ascii="Times New Roman" w:eastAsiaTheme="minorHAnsi" w:hAnsi="Times New Roman"/>
          <w:sz w:val="28"/>
          <w:szCs w:val="28"/>
        </w:rPr>
        <w:t xml:space="preserve">уведомление о необходимости устранения нарушений </w:t>
      </w:r>
      <w:r>
        <w:rPr>
          <w:rFonts w:ascii="Times New Roman" w:hAnsi="Times New Roman"/>
          <w:sz w:val="28"/>
          <w:szCs w:val="28"/>
        </w:rPr>
        <w:t>не позднее следующего рабочего дня за днем</w:t>
      </w:r>
      <w:r>
        <w:rPr>
          <w:rFonts w:ascii="Times New Roman" w:eastAsiaTheme="minorHAnsi" w:hAnsi="Times New Roman"/>
          <w:sz w:val="28"/>
          <w:szCs w:val="28"/>
        </w:rPr>
        <w:t xml:space="preserve"> передачи уведомления в отдел организации торговли Комитета.</w:t>
      </w: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6</w:t>
      </w:r>
      <w:r w:rsidR="00973590">
        <w:rPr>
          <w:rFonts w:ascii="Times New Roman" w:hAnsi="Times New Roman"/>
          <w:sz w:val="28"/>
          <w:szCs w:val="28"/>
        </w:rPr>
        <w:t>6</w:t>
      </w:r>
      <w:r>
        <w:rPr>
          <w:rFonts w:ascii="Times New Roman" w:hAnsi="Times New Roman"/>
          <w:sz w:val="28"/>
          <w:szCs w:val="28"/>
        </w:rPr>
        <w:t xml:space="preserve">. Административная процедура заканчивается передачей копии приказа, </w:t>
      </w:r>
      <w:r>
        <w:rPr>
          <w:rFonts w:ascii="Times New Roman" w:eastAsiaTheme="minorHAnsi" w:hAnsi="Times New Roman"/>
          <w:sz w:val="28"/>
          <w:szCs w:val="28"/>
        </w:rPr>
        <w:t>уведомления об отказе либо уведомления о необходимости устранения нарушений</w:t>
      </w:r>
      <w:r>
        <w:rPr>
          <w:rFonts w:ascii="Times New Roman" w:hAnsi="Times New Roman"/>
          <w:sz w:val="28"/>
          <w:szCs w:val="28"/>
        </w:rPr>
        <w:t xml:space="preserve"> в отдел организации торговли Комитета.</w:t>
      </w:r>
      <w:r>
        <w:rPr>
          <w:rFonts w:ascii="Times New Roman" w:eastAsiaTheme="minorHAnsi" w:hAnsi="Times New Roman"/>
          <w:sz w:val="28"/>
          <w:szCs w:val="28"/>
        </w:rPr>
        <w:t xml:space="preserve"> </w:t>
      </w: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6</w:t>
      </w:r>
      <w:r w:rsidR="00973590">
        <w:rPr>
          <w:rFonts w:ascii="Times New Roman" w:hAnsi="Times New Roman"/>
          <w:sz w:val="28"/>
          <w:szCs w:val="28"/>
        </w:rPr>
        <w:t>7</w:t>
      </w:r>
      <w:r>
        <w:rPr>
          <w:rFonts w:ascii="Times New Roman" w:hAnsi="Times New Roman"/>
          <w:sz w:val="28"/>
          <w:szCs w:val="28"/>
        </w:rPr>
        <w:t>.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административной процедурой </w:t>
      </w:r>
      <w:r w:rsidRPr="002B2AF9">
        <w:rPr>
          <w:rFonts w:ascii="Times New Roman" w:hAnsi="Times New Roman"/>
          <w:sz w:val="28"/>
          <w:szCs w:val="28"/>
        </w:rPr>
        <w:t xml:space="preserve">осуществляет руководитель </w:t>
      </w:r>
      <w:r w:rsidRPr="00481430">
        <w:rPr>
          <w:rFonts w:ascii="Times New Roman" w:hAnsi="Times New Roman"/>
          <w:sz w:val="28"/>
          <w:szCs w:val="28"/>
        </w:rPr>
        <w:t>отдела организации торговли Комитета</w:t>
      </w:r>
      <w:r>
        <w:rPr>
          <w:rFonts w:ascii="Times New Roman" w:hAnsi="Times New Roman"/>
          <w:sz w:val="28"/>
          <w:szCs w:val="28"/>
        </w:rPr>
        <w:t>.</w:t>
      </w:r>
    </w:p>
    <w:p w:rsidR="00332C29" w:rsidRDefault="00332C29" w:rsidP="00332C29">
      <w:pPr>
        <w:spacing w:after="0" w:line="240" w:lineRule="exact"/>
        <w:ind w:firstLine="567"/>
        <w:jc w:val="center"/>
        <w:rPr>
          <w:rFonts w:ascii="Times New Roman" w:eastAsia="Arial" w:hAnsi="Times New Roman"/>
          <w:sz w:val="28"/>
          <w:szCs w:val="28"/>
          <w:lang w:eastAsia="ar-SA"/>
        </w:rPr>
      </w:pPr>
    </w:p>
    <w:p w:rsidR="00332C29" w:rsidRDefault="00332C29" w:rsidP="00332C29">
      <w:pPr>
        <w:spacing w:after="0" w:line="240" w:lineRule="exact"/>
        <w:ind w:firstLine="567"/>
        <w:jc w:val="center"/>
        <w:rPr>
          <w:rFonts w:ascii="Times New Roman" w:eastAsia="Arial CYR" w:hAnsi="Times New Roman"/>
          <w:sz w:val="28"/>
          <w:szCs w:val="28"/>
        </w:rPr>
      </w:pPr>
      <w:r w:rsidRPr="006A4665">
        <w:rPr>
          <w:rFonts w:ascii="Times New Roman" w:eastAsia="Arial" w:hAnsi="Times New Roman"/>
          <w:sz w:val="28"/>
          <w:szCs w:val="28"/>
          <w:lang w:eastAsia="ar-SA"/>
        </w:rPr>
        <w:t xml:space="preserve">Подготовка, визирование и подписание </w:t>
      </w:r>
      <w:r w:rsidRPr="006A4665">
        <w:rPr>
          <w:rFonts w:ascii="Times New Roman" w:hAnsi="Times New Roman"/>
          <w:sz w:val="28"/>
          <w:szCs w:val="28"/>
        </w:rPr>
        <w:t>разрешения на право организации розничного рынка на территории города Ставрополя, переоформлен</w:t>
      </w:r>
      <w:r>
        <w:rPr>
          <w:rFonts w:ascii="Times New Roman" w:hAnsi="Times New Roman"/>
          <w:sz w:val="28"/>
          <w:szCs w:val="28"/>
        </w:rPr>
        <w:t>ного</w:t>
      </w:r>
      <w:r w:rsidRPr="006A4665">
        <w:rPr>
          <w:rFonts w:ascii="Times New Roman" w:hAnsi="Times New Roman"/>
          <w:sz w:val="28"/>
          <w:szCs w:val="28"/>
        </w:rPr>
        <w:t xml:space="preserve"> разрешения на право организации розничного рынка на территории города Ставрополя, разрешения на право организации розничного рынка на территории города Ставрополя </w:t>
      </w:r>
      <w:r>
        <w:rPr>
          <w:rFonts w:ascii="Times New Roman" w:hAnsi="Times New Roman"/>
          <w:sz w:val="28"/>
          <w:szCs w:val="28"/>
        </w:rPr>
        <w:t xml:space="preserve">с продленным сроком действия и </w:t>
      </w:r>
      <w:r w:rsidRPr="006A4665">
        <w:rPr>
          <w:rFonts w:ascii="Times New Roman" w:hAnsi="Times New Roman"/>
          <w:sz w:val="28"/>
          <w:szCs w:val="28"/>
        </w:rPr>
        <w:t xml:space="preserve">уведомления </w:t>
      </w:r>
      <w:r>
        <w:rPr>
          <w:rFonts w:ascii="Times New Roman" w:eastAsia="Arial CYR" w:hAnsi="Times New Roman"/>
          <w:sz w:val="28"/>
          <w:szCs w:val="28"/>
        </w:rPr>
        <w:t>о</w:t>
      </w:r>
      <w:r w:rsidRPr="006A4665">
        <w:rPr>
          <w:rFonts w:ascii="Times New Roman" w:eastAsia="Arial CYR" w:hAnsi="Times New Roman"/>
          <w:sz w:val="28"/>
          <w:szCs w:val="28"/>
        </w:rPr>
        <w:t xml:space="preserve"> предоставлении услуги</w:t>
      </w:r>
      <w:r>
        <w:rPr>
          <w:rFonts w:ascii="Times New Roman" w:eastAsia="Arial CYR" w:hAnsi="Times New Roman"/>
          <w:sz w:val="28"/>
          <w:szCs w:val="28"/>
        </w:rPr>
        <w:t xml:space="preserve"> </w:t>
      </w:r>
    </w:p>
    <w:p w:rsidR="00332C29" w:rsidRPr="004268A9" w:rsidRDefault="00332C29" w:rsidP="00332C29">
      <w:pPr>
        <w:spacing w:after="0" w:line="240" w:lineRule="exact"/>
        <w:ind w:firstLine="567"/>
        <w:jc w:val="center"/>
        <w:rPr>
          <w:rFonts w:ascii="Times New Roman" w:eastAsia="Arial" w:hAnsi="Times New Roman"/>
          <w:sz w:val="28"/>
          <w:szCs w:val="28"/>
          <w:lang w:eastAsia="ar-SA"/>
        </w:rPr>
      </w:pPr>
    </w:p>
    <w:p w:rsidR="00332C29" w:rsidRDefault="0028491A" w:rsidP="00332C29">
      <w:pPr>
        <w:spacing w:after="0" w:line="240" w:lineRule="auto"/>
        <w:ind w:firstLine="708"/>
        <w:jc w:val="both"/>
      </w:pPr>
      <w:r>
        <w:rPr>
          <w:rFonts w:ascii="Times New Roman" w:hAnsi="Times New Roman"/>
          <w:sz w:val="28"/>
          <w:szCs w:val="28"/>
        </w:rPr>
        <w:t>6</w:t>
      </w:r>
      <w:r w:rsidR="00973590">
        <w:rPr>
          <w:rFonts w:ascii="Times New Roman" w:hAnsi="Times New Roman"/>
          <w:sz w:val="28"/>
          <w:szCs w:val="28"/>
        </w:rPr>
        <w:t>8</w:t>
      </w:r>
      <w:r w:rsidR="00332C29">
        <w:rPr>
          <w:rFonts w:ascii="Times New Roman" w:hAnsi="Times New Roman"/>
          <w:sz w:val="28"/>
          <w:szCs w:val="28"/>
        </w:rPr>
        <w:t>. </w:t>
      </w:r>
      <w:r w:rsidR="00332C29" w:rsidRPr="005D7848">
        <w:rPr>
          <w:rFonts w:ascii="Times New Roman" w:hAnsi="Times New Roman"/>
          <w:sz w:val="28"/>
          <w:szCs w:val="28"/>
        </w:rPr>
        <w:t xml:space="preserve">Основанием для начала административной процедуры является </w:t>
      </w:r>
      <w:r w:rsidR="00332C29">
        <w:rPr>
          <w:rFonts w:ascii="Times New Roman" w:hAnsi="Times New Roman"/>
          <w:sz w:val="28"/>
          <w:szCs w:val="28"/>
        </w:rPr>
        <w:t>передача</w:t>
      </w:r>
      <w:r w:rsidR="00332C29" w:rsidRPr="005D7848">
        <w:rPr>
          <w:rFonts w:ascii="Times New Roman" w:hAnsi="Times New Roman"/>
          <w:sz w:val="28"/>
          <w:szCs w:val="28"/>
        </w:rPr>
        <w:t xml:space="preserve"> </w:t>
      </w:r>
      <w:r w:rsidR="00332C29">
        <w:rPr>
          <w:rFonts w:ascii="Times New Roman" w:hAnsi="Times New Roman"/>
          <w:sz w:val="28"/>
          <w:szCs w:val="28"/>
        </w:rPr>
        <w:t>копии приказа</w:t>
      </w:r>
      <w:r w:rsidR="00332C29" w:rsidRPr="005D7848">
        <w:rPr>
          <w:rFonts w:ascii="Times New Roman" w:hAnsi="Times New Roman"/>
          <w:sz w:val="28"/>
          <w:szCs w:val="28"/>
        </w:rPr>
        <w:t xml:space="preserve"> в отдел организации торговли Комитета</w:t>
      </w:r>
      <w:r w:rsidR="00332C29">
        <w:rPr>
          <w:rFonts w:ascii="Times New Roman" w:hAnsi="Times New Roman"/>
          <w:sz w:val="28"/>
          <w:szCs w:val="28"/>
        </w:rPr>
        <w:t>.</w:t>
      </w:r>
    </w:p>
    <w:p w:rsidR="00332C29" w:rsidRDefault="00973590" w:rsidP="00332C29">
      <w:pPr>
        <w:spacing w:after="0" w:line="240" w:lineRule="auto"/>
        <w:ind w:firstLine="708"/>
        <w:jc w:val="both"/>
        <w:rPr>
          <w:rFonts w:ascii="Times New Roman" w:hAnsi="Times New Roman"/>
          <w:sz w:val="28"/>
          <w:szCs w:val="28"/>
        </w:rPr>
      </w:pPr>
      <w:r>
        <w:rPr>
          <w:rFonts w:ascii="Times New Roman" w:hAnsi="Times New Roman"/>
          <w:sz w:val="28"/>
          <w:szCs w:val="28"/>
        </w:rPr>
        <w:t>69</w:t>
      </w:r>
      <w:r w:rsidR="00332C29">
        <w:rPr>
          <w:rFonts w:ascii="Times New Roman" w:hAnsi="Times New Roman"/>
          <w:sz w:val="28"/>
          <w:szCs w:val="28"/>
        </w:rPr>
        <w:t>. Не позднее следующего рабочего дня за днем поступления копии приказа с</w:t>
      </w:r>
      <w:r w:rsidR="00332C29" w:rsidRPr="00243067">
        <w:rPr>
          <w:rFonts w:ascii="Times New Roman" w:hAnsi="Times New Roman"/>
          <w:sz w:val="28"/>
          <w:szCs w:val="28"/>
        </w:rPr>
        <w:t xml:space="preserve">пециалист отдела организации торговли Комитета </w:t>
      </w:r>
      <w:r w:rsidR="00332C29">
        <w:rPr>
          <w:rFonts w:ascii="Times New Roman" w:hAnsi="Times New Roman"/>
          <w:sz w:val="28"/>
          <w:szCs w:val="28"/>
        </w:rPr>
        <w:t>осуществляет:</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1) подготовку проекта разрешения </w:t>
      </w:r>
      <w:r w:rsidRPr="006A4665">
        <w:rPr>
          <w:rFonts w:ascii="Times New Roman" w:hAnsi="Times New Roman"/>
          <w:sz w:val="28"/>
          <w:szCs w:val="28"/>
        </w:rPr>
        <w:t>на право организации розничного рынка на территории города Ставрополя, переоформлен</w:t>
      </w:r>
      <w:r>
        <w:rPr>
          <w:rFonts w:ascii="Times New Roman" w:hAnsi="Times New Roman"/>
          <w:sz w:val="28"/>
          <w:szCs w:val="28"/>
        </w:rPr>
        <w:t>ного</w:t>
      </w:r>
      <w:r w:rsidRPr="006A4665">
        <w:rPr>
          <w:rFonts w:ascii="Times New Roman" w:hAnsi="Times New Roman"/>
          <w:sz w:val="28"/>
          <w:szCs w:val="28"/>
        </w:rPr>
        <w:t xml:space="preserve"> разрешения на право организации розничного рынка на территории города Ставрополя, разрешения на право организации розничного рынка на территории города Ставрополя</w:t>
      </w:r>
      <w:r>
        <w:rPr>
          <w:rFonts w:ascii="Times New Roman" w:hAnsi="Times New Roman"/>
          <w:sz w:val="28"/>
          <w:szCs w:val="28"/>
        </w:rPr>
        <w:t xml:space="preserve"> с продленным сроком действия (далее – разрешение);</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подготовку проекта уведомления </w:t>
      </w:r>
      <w:r w:rsidRPr="006A4665">
        <w:rPr>
          <w:rFonts w:ascii="Times New Roman" w:eastAsia="Arial" w:hAnsi="Times New Roman"/>
          <w:sz w:val="28"/>
          <w:szCs w:val="28"/>
          <w:lang w:eastAsia="ar-SA"/>
        </w:rPr>
        <w:t xml:space="preserve">о </w:t>
      </w:r>
      <w:r>
        <w:rPr>
          <w:rFonts w:ascii="Times New Roman" w:hAnsi="Times New Roman"/>
          <w:sz w:val="28"/>
          <w:szCs w:val="28"/>
        </w:rPr>
        <w:t>предоставлении услуги по форме, приведенной в Приложении 5 Административного регламента;</w:t>
      </w:r>
    </w:p>
    <w:p w:rsidR="00332C29" w:rsidRDefault="00332C29" w:rsidP="00332C29">
      <w:pPr>
        <w:spacing w:after="0" w:line="240" w:lineRule="auto"/>
        <w:ind w:firstLine="708"/>
        <w:jc w:val="both"/>
        <w:rPr>
          <w:rFonts w:ascii="Times New Roman" w:hAnsi="Times New Roman"/>
          <w:sz w:val="28"/>
          <w:szCs w:val="28"/>
        </w:rPr>
      </w:pPr>
      <w:r>
        <w:rPr>
          <w:rFonts w:ascii="Times New Roman" w:hAnsi="Times New Roman"/>
          <w:sz w:val="28"/>
          <w:szCs w:val="28"/>
        </w:rPr>
        <w:t xml:space="preserve">3) направление проекта разрешения и проекта уведомления о предоставлении услуги на визирование </w:t>
      </w:r>
      <w:r w:rsidRPr="00E07634">
        <w:rPr>
          <w:rFonts w:ascii="Times New Roman" w:hAnsi="Times New Roman"/>
          <w:sz w:val="28"/>
          <w:szCs w:val="28"/>
        </w:rPr>
        <w:t>руководителю отдела</w:t>
      </w:r>
      <w:r w:rsidRPr="002F5ABD">
        <w:t xml:space="preserve"> </w:t>
      </w:r>
      <w:r w:rsidRPr="002F5ABD">
        <w:rPr>
          <w:rFonts w:ascii="Times New Roman" w:hAnsi="Times New Roman"/>
          <w:sz w:val="28"/>
          <w:szCs w:val="28"/>
        </w:rPr>
        <w:t>организации торговли Комитета</w:t>
      </w:r>
      <w:r>
        <w:rPr>
          <w:rFonts w:ascii="Times New Roman" w:hAnsi="Times New Roman"/>
          <w:sz w:val="28"/>
          <w:szCs w:val="28"/>
        </w:rPr>
        <w:t>.</w:t>
      </w:r>
    </w:p>
    <w:p w:rsidR="00843FA8" w:rsidRDefault="00843FA8" w:rsidP="00332C29">
      <w:pPr>
        <w:spacing w:after="0" w:line="240" w:lineRule="auto"/>
        <w:ind w:firstLine="708"/>
        <w:jc w:val="both"/>
        <w:rPr>
          <w:rFonts w:ascii="Times New Roman" w:hAnsi="Times New Roman"/>
          <w:sz w:val="28"/>
          <w:szCs w:val="28"/>
        </w:rPr>
      </w:pPr>
      <w:r>
        <w:rPr>
          <w:rFonts w:ascii="Times New Roman" w:hAnsi="Times New Roman"/>
          <w:sz w:val="28"/>
          <w:szCs w:val="28"/>
        </w:rPr>
        <w:t>Форма разрешения приведена в Приложении 7 к Административному регламенту.</w:t>
      </w:r>
    </w:p>
    <w:p w:rsidR="00332C29" w:rsidRPr="002F5ABD"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w:t>
      </w:r>
      <w:r w:rsidR="00973590">
        <w:rPr>
          <w:rFonts w:ascii="Times New Roman" w:hAnsi="Times New Roman"/>
          <w:sz w:val="28"/>
          <w:szCs w:val="28"/>
        </w:rPr>
        <w:t>0</w:t>
      </w:r>
      <w:r>
        <w:rPr>
          <w:rFonts w:ascii="Times New Roman" w:hAnsi="Times New Roman"/>
          <w:sz w:val="28"/>
          <w:szCs w:val="28"/>
        </w:rPr>
        <w:t>. </w:t>
      </w:r>
      <w:r w:rsidRPr="002F5ABD">
        <w:rPr>
          <w:rFonts w:ascii="Times New Roman" w:hAnsi="Times New Roman"/>
          <w:sz w:val="28"/>
          <w:szCs w:val="28"/>
        </w:rPr>
        <w:t xml:space="preserve">Руководитель отдела организации торговли Комитета </w:t>
      </w:r>
      <w:r w:rsidRPr="0025560F">
        <w:rPr>
          <w:rFonts w:ascii="Times New Roman" w:hAnsi="Times New Roman"/>
          <w:sz w:val="28"/>
          <w:szCs w:val="28"/>
        </w:rPr>
        <w:t xml:space="preserve">в день </w:t>
      </w:r>
      <w:r>
        <w:rPr>
          <w:rFonts w:ascii="Times New Roman" w:hAnsi="Times New Roman"/>
          <w:sz w:val="28"/>
          <w:szCs w:val="28"/>
        </w:rPr>
        <w:t>поступления</w:t>
      </w:r>
      <w:r w:rsidRPr="0025560F">
        <w:rPr>
          <w:rFonts w:ascii="Times New Roman" w:hAnsi="Times New Roman"/>
          <w:sz w:val="28"/>
          <w:szCs w:val="28"/>
        </w:rPr>
        <w:t xml:space="preserve"> проекта </w:t>
      </w:r>
      <w:r>
        <w:rPr>
          <w:rFonts w:ascii="Times New Roman" w:eastAsiaTheme="minorHAnsi" w:hAnsi="Times New Roman"/>
          <w:sz w:val="28"/>
          <w:szCs w:val="28"/>
        </w:rPr>
        <w:t xml:space="preserve">разрешения и проекта уведомления </w:t>
      </w:r>
      <w:r>
        <w:rPr>
          <w:rFonts w:ascii="Times New Roman" w:hAnsi="Times New Roman"/>
          <w:sz w:val="28"/>
          <w:szCs w:val="28"/>
        </w:rPr>
        <w:t>о предоставлении услуги</w:t>
      </w:r>
      <w:r w:rsidRPr="0025560F">
        <w:rPr>
          <w:rFonts w:ascii="Times New Roman" w:hAnsi="Times New Roman"/>
          <w:sz w:val="28"/>
          <w:szCs w:val="28"/>
        </w:rPr>
        <w:t xml:space="preserve"> визирует </w:t>
      </w:r>
      <w:r>
        <w:rPr>
          <w:rFonts w:ascii="Times New Roman" w:hAnsi="Times New Roman"/>
          <w:sz w:val="28"/>
          <w:szCs w:val="28"/>
        </w:rPr>
        <w:t>вышеу</w:t>
      </w:r>
      <w:r w:rsidRPr="0025560F">
        <w:rPr>
          <w:rFonts w:ascii="Times New Roman" w:hAnsi="Times New Roman"/>
          <w:sz w:val="28"/>
          <w:szCs w:val="28"/>
        </w:rPr>
        <w:t>казанн</w:t>
      </w:r>
      <w:r>
        <w:rPr>
          <w:rFonts w:ascii="Times New Roman" w:hAnsi="Times New Roman"/>
          <w:sz w:val="28"/>
          <w:szCs w:val="28"/>
        </w:rPr>
        <w:t>ые проекты</w:t>
      </w:r>
      <w:r w:rsidRPr="0025560F">
        <w:rPr>
          <w:rFonts w:ascii="Times New Roman" w:hAnsi="Times New Roman"/>
          <w:sz w:val="28"/>
          <w:szCs w:val="28"/>
        </w:rPr>
        <w:t xml:space="preserve"> и н</w:t>
      </w:r>
      <w:r>
        <w:rPr>
          <w:rFonts w:ascii="Times New Roman" w:hAnsi="Times New Roman"/>
          <w:sz w:val="28"/>
          <w:szCs w:val="28"/>
        </w:rPr>
        <w:t>аправляет их на подписание руководителю Комитета.</w:t>
      </w:r>
    </w:p>
    <w:p w:rsidR="00332C29" w:rsidRDefault="00332C29"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w:t>
      </w:r>
      <w:r w:rsidR="00973590">
        <w:rPr>
          <w:rFonts w:ascii="Times New Roman" w:hAnsi="Times New Roman"/>
          <w:sz w:val="28"/>
          <w:szCs w:val="28"/>
        </w:rPr>
        <w:t>1</w:t>
      </w:r>
      <w:r>
        <w:rPr>
          <w:rFonts w:ascii="Times New Roman" w:hAnsi="Times New Roman"/>
          <w:sz w:val="28"/>
          <w:szCs w:val="28"/>
        </w:rPr>
        <w:t>. Р</w:t>
      </w:r>
      <w:r w:rsidRPr="0025560F">
        <w:rPr>
          <w:rFonts w:ascii="Times New Roman" w:hAnsi="Times New Roman"/>
          <w:sz w:val="28"/>
          <w:szCs w:val="28"/>
        </w:rPr>
        <w:t xml:space="preserve">уководитель Комитета подписывает проект </w:t>
      </w:r>
      <w:r>
        <w:rPr>
          <w:rFonts w:ascii="Times New Roman" w:eastAsiaTheme="minorHAnsi" w:hAnsi="Times New Roman"/>
          <w:sz w:val="28"/>
          <w:szCs w:val="28"/>
        </w:rPr>
        <w:t xml:space="preserve">разрешения и проект уведомления </w:t>
      </w:r>
      <w:r>
        <w:rPr>
          <w:rFonts w:ascii="Times New Roman" w:hAnsi="Times New Roman"/>
          <w:sz w:val="28"/>
          <w:szCs w:val="28"/>
        </w:rPr>
        <w:t>о предоставлении услуги в течение одного дня со дня поступления</w:t>
      </w:r>
      <w:r w:rsidRPr="0025560F">
        <w:rPr>
          <w:rFonts w:ascii="Times New Roman" w:hAnsi="Times New Roman"/>
          <w:sz w:val="28"/>
          <w:szCs w:val="28"/>
        </w:rPr>
        <w:t xml:space="preserve"> и направляет </w:t>
      </w:r>
      <w:r>
        <w:rPr>
          <w:rFonts w:ascii="Times New Roman" w:hAnsi="Times New Roman"/>
          <w:sz w:val="28"/>
          <w:szCs w:val="28"/>
        </w:rPr>
        <w:t>их в общий отдел Комитета.</w:t>
      </w:r>
    </w:p>
    <w:p w:rsidR="00332C29" w:rsidRDefault="00332C29"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w:t>
      </w:r>
      <w:r w:rsidR="00973590">
        <w:rPr>
          <w:rFonts w:ascii="Times New Roman" w:hAnsi="Times New Roman"/>
          <w:sz w:val="28"/>
          <w:szCs w:val="28"/>
        </w:rPr>
        <w:t>2</w:t>
      </w:r>
      <w:r>
        <w:rPr>
          <w:rFonts w:ascii="Times New Roman" w:hAnsi="Times New Roman"/>
          <w:sz w:val="28"/>
          <w:szCs w:val="28"/>
        </w:rPr>
        <w:t xml:space="preserve">. Специалист общего отдела Комитета регистрирует </w:t>
      </w:r>
      <w:r w:rsidRPr="005C2E4D">
        <w:rPr>
          <w:rFonts w:ascii="Times New Roman" w:hAnsi="Times New Roman"/>
          <w:sz w:val="28"/>
          <w:szCs w:val="28"/>
        </w:rPr>
        <w:t>уведомлени</w:t>
      </w:r>
      <w:r>
        <w:rPr>
          <w:rFonts w:ascii="Times New Roman" w:hAnsi="Times New Roman"/>
          <w:sz w:val="28"/>
          <w:szCs w:val="28"/>
        </w:rPr>
        <w:t>я</w:t>
      </w:r>
      <w:r w:rsidRPr="005C2E4D">
        <w:rPr>
          <w:rFonts w:ascii="Times New Roman" w:hAnsi="Times New Roman"/>
          <w:sz w:val="28"/>
          <w:szCs w:val="28"/>
        </w:rPr>
        <w:t xml:space="preserve"> о </w:t>
      </w:r>
      <w:r>
        <w:rPr>
          <w:rFonts w:ascii="Times New Roman" w:hAnsi="Times New Roman"/>
          <w:sz w:val="28"/>
          <w:szCs w:val="28"/>
        </w:rPr>
        <w:t>предоставлении услуги,</w:t>
      </w:r>
      <w:r w:rsidRPr="005C2E4D">
        <w:rPr>
          <w:rFonts w:ascii="Times New Roman" w:hAnsi="Times New Roman"/>
          <w:sz w:val="28"/>
          <w:szCs w:val="28"/>
        </w:rPr>
        <w:t xml:space="preserve"> завер</w:t>
      </w:r>
      <w:r>
        <w:rPr>
          <w:rFonts w:ascii="Times New Roman" w:hAnsi="Times New Roman"/>
          <w:sz w:val="28"/>
          <w:szCs w:val="28"/>
        </w:rPr>
        <w:t>яет</w:t>
      </w:r>
      <w:r w:rsidRPr="005C2E4D">
        <w:rPr>
          <w:rFonts w:ascii="Times New Roman" w:hAnsi="Times New Roman"/>
          <w:sz w:val="28"/>
          <w:szCs w:val="28"/>
        </w:rPr>
        <w:t xml:space="preserve"> разрешение</w:t>
      </w:r>
      <w:r>
        <w:rPr>
          <w:rFonts w:ascii="Times New Roman" w:hAnsi="Times New Roman"/>
          <w:sz w:val="28"/>
          <w:szCs w:val="28"/>
        </w:rPr>
        <w:t xml:space="preserve"> </w:t>
      </w:r>
      <w:r w:rsidRPr="005C2E4D">
        <w:rPr>
          <w:rFonts w:ascii="Times New Roman" w:hAnsi="Times New Roman"/>
          <w:sz w:val="28"/>
          <w:szCs w:val="28"/>
        </w:rPr>
        <w:t>гербовой печатью Комитета</w:t>
      </w:r>
      <w:r>
        <w:rPr>
          <w:rFonts w:ascii="Times New Roman" w:hAnsi="Times New Roman"/>
          <w:sz w:val="28"/>
          <w:szCs w:val="28"/>
        </w:rPr>
        <w:t xml:space="preserve"> и направляет разрешение и </w:t>
      </w:r>
      <w:r w:rsidRPr="005C2E4D">
        <w:rPr>
          <w:rFonts w:ascii="Times New Roman" w:hAnsi="Times New Roman"/>
          <w:sz w:val="28"/>
          <w:szCs w:val="28"/>
        </w:rPr>
        <w:t>уведомлени</w:t>
      </w:r>
      <w:r>
        <w:rPr>
          <w:rFonts w:ascii="Times New Roman" w:hAnsi="Times New Roman"/>
          <w:sz w:val="28"/>
          <w:szCs w:val="28"/>
        </w:rPr>
        <w:t>е</w:t>
      </w:r>
      <w:r w:rsidRPr="005C2E4D">
        <w:rPr>
          <w:rFonts w:ascii="Times New Roman" w:hAnsi="Times New Roman"/>
          <w:sz w:val="28"/>
          <w:szCs w:val="28"/>
        </w:rPr>
        <w:t xml:space="preserve"> о </w:t>
      </w:r>
      <w:r>
        <w:rPr>
          <w:rFonts w:ascii="Times New Roman" w:hAnsi="Times New Roman"/>
          <w:sz w:val="28"/>
          <w:szCs w:val="28"/>
        </w:rPr>
        <w:t xml:space="preserve">предоставлении услуги в отдел организации торговли Комитета, </w:t>
      </w:r>
      <w:r w:rsidRPr="009E7880">
        <w:rPr>
          <w:rFonts w:ascii="Times New Roman" w:hAnsi="Times New Roman"/>
          <w:sz w:val="28"/>
          <w:szCs w:val="28"/>
        </w:rPr>
        <w:t>Центр.</w:t>
      </w:r>
    </w:p>
    <w:p w:rsidR="00332C29" w:rsidRDefault="00332C29" w:rsidP="00332C2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w:t>
      </w:r>
      <w:r w:rsidR="00973590">
        <w:rPr>
          <w:rFonts w:ascii="Times New Roman" w:hAnsi="Times New Roman"/>
          <w:sz w:val="28"/>
          <w:szCs w:val="28"/>
        </w:rPr>
        <w:t>3</w:t>
      </w:r>
      <w:r>
        <w:rPr>
          <w:rFonts w:ascii="Times New Roman" w:hAnsi="Times New Roman"/>
          <w:sz w:val="28"/>
          <w:szCs w:val="28"/>
        </w:rPr>
        <w:t xml:space="preserve">. Административная процедура заканчивается передачей разрешения и </w:t>
      </w:r>
      <w:r w:rsidRPr="005C2E4D">
        <w:rPr>
          <w:rFonts w:ascii="Times New Roman" w:hAnsi="Times New Roman"/>
          <w:sz w:val="28"/>
          <w:szCs w:val="28"/>
        </w:rPr>
        <w:t>уведомлени</w:t>
      </w:r>
      <w:r>
        <w:rPr>
          <w:rFonts w:ascii="Times New Roman" w:hAnsi="Times New Roman"/>
          <w:sz w:val="28"/>
          <w:szCs w:val="28"/>
        </w:rPr>
        <w:t>я</w:t>
      </w:r>
      <w:r w:rsidRPr="005C2E4D">
        <w:rPr>
          <w:rFonts w:ascii="Times New Roman" w:hAnsi="Times New Roman"/>
          <w:sz w:val="28"/>
          <w:szCs w:val="28"/>
        </w:rPr>
        <w:t xml:space="preserve"> о </w:t>
      </w:r>
      <w:r>
        <w:rPr>
          <w:rFonts w:ascii="Times New Roman" w:hAnsi="Times New Roman"/>
          <w:sz w:val="28"/>
          <w:szCs w:val="28"/>
        </w:rPr>
        <w:t xml:space="preserve">предоставлении услуги в отдел организации торговли Комитета, </w:t>
      </w:r>
      <w:r w:rsidRPr="009E7880">
        <w:rPr>
          <w:rFonts w:ascii="Times New Roman" w:hAnsi="Times New Roman"/>
          <w:sz w:val="28"/>
          <w:szCs w:val="28"/>
        </w:rPr>
        <w:t>Центр.</w:t>
      </w:r>
    </w:p>
    <w:p w:rsidR="00332C29" w:rsidRPr="004268A9" w:rsidRDefault="00332C29" w:rsidP="00332C29">
      <w:pPr>
        <w:autoSpaceDE w:val="0"/>
        <w:spacing w:after="0" w:line="240" w:lineRule="auto"/>
        <w:ind w:firstLine="708"/>
        <w:jc w:val="both"/>
        <w:rPr>
          <w:rFonts w:ascii="Times New Roman" w:eastAsia="Arial CYR" w:hAnsi="Times New Roman"/>
          <w:sz w:val="28"/>
          <w:szCs w:val="28"/>
        </w:rPr>
      </w:pPr>
      <w:r w:rsidRPr="004268A9">
        <w:rPr>
          <w:rFonts w:ascii="Times New Roman" w:eastAsia="Arial CYR" w:hAnsi="Times New Roman"/>
          <w:sz w:val="28"/>
          <w:szCs w:val="28"/>
        </w:rPr>
        <w:t>Срок передачи р</w:t>
      </w:r>
      <w:r w:rsidRPr="004268A9">
        <w:rPr>
          <w:rFonts w:ascii="Times New Roman" w:hAnsi="Times New Roman"/>
          <w:sz w:val="28"/>
          <w:szCs w:val="28"/>
        </w:rPr>
        <w:t>азрешения</w:t>
      </w:r>
      <w:r w:rsidRPr="00D348E2">
        <w:rPr>
          <w:rFonts w:ascii="Times New Roman" w:hAnsi="Times New Roman"/>
          <w:sz w:val="28"/>
          <w:szCs w:val="28"/>
        </w:rPr>
        <w:t xml:space="preserve"> </w:t>
      </w:r>
      <w:r>
        <w:rPr>
          <w:rFonts w:ascii="Times New Roman" w:hAnsi="Times New Roman"/>
          <w:sz w:val="28"/>
          <w:szCs w:val="28"/>
        </w:rPr>
        <w:t xml:space="preserve">и </w:t>
      </w:r>
      <w:r w:rsidRPr="005C2E4D">
        <w:rPr>
          <w:rFonts w:ascii="Times New Roman" w:hAnsi="Times New Roman"/>
          <w:sz w:val="28"/>
          <w:szCs w:val="28"/>
        </w:rPr>
        <w:t>уведомлени</w:t>
      </w:r>
      <w:r>
        <w:rPr>
          <w:rFonts w:ascii="Times New Roman" w:hAnsi="Times New Roman"/>
          <w:sz w:val="28"/>
          <w:szCs w:val="28"/>
        </w:rPr>
        <w:t>я</w:t>
      </w:r>
      <w:r w:rsidRPr="005C2E4D">
        <w:rPr>
          <w:rFonts w:ascii="Times New Roman" w:hAnsi="Times New Roman"/>
          <w:sz w:val="28"/>
          <w:szCs w:val="28"/>
        </w:rPr>
        <w:t xml:space="preserve"> о </w:t>
      </w:r>
      <w:r>
        <w:rPr>
          <w:rFonts w:ascii="Times New Roman" w:hAnsi="Times New Roman"/>
          <w:sz w:val="28"/>
          <w:szCs w:val="28"/>
        </w:rPr>
        <w:t>предоставлении услуги</w:t>
      </w:r>
      <w:r w:rsidRPr="004268A9">
        <w:rPr>
          <w:rFonts w:ascii="Times New Roman" w:eastAsia="Arial CYR" w:hAnsi="Times New Roman"/>
          <w:sz w:val="28"/>
          <w:szCs w:val="28"/>
        </w:rPr>
        <w:t xml:space="preserve"> из Комитета в Центр не может быть позднее дня, предшествующего дате окончания предоставления услуги.</w:t>
      </w: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7</w:t>
      </w:r>
      <w:r w:rsidR="00070DA7">
        <w:rPr>
          <w:rFonts w:ascii="Times New Roman" w:hAnsi="Times New Roman"/>
          <w:sz w:val="28"/>
          <w:szCs w:val="28"/>
        </w:rPr>
        <w:t>4</w:t>
      </w:r>
      <w:r>
        <w:rPr>
          <w:rFonts w:ascii="Times New Roman" w:hAnsi="Times New Roman"/>
          <w:sz w:val="28"/>
          <w:szCs w:val="28"/>
        </w:rPr>
        <w:t>.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административной процедуры </w:t>
      </w:r>
      <w:r w:rsidRPr="002B2AF9">
        <w:rPr>
          <w:rFonts w:ascii="Times New Roman" w:hAnsi="Times New Roman"/>
          <w:sz w:val="28"/>
          <w:szCs w:val="28"/>
        </w:rPr>
        <w:t xml:space="preserve">осуществляет руководитель </w:t>
      </w:r>
      <w:r w:rsidRPr="00481430">
        <w:rPr>
          <w:rFonts w:ascii="Times New Roman" w:hAnsi="Times New Roman"/>
          <w:sz w:val="28"/>
          <w:szCs w:val="28"/>
        </w:rPr>
        <w:t>отдела организации торговли Комитета</w:t>
      </w:r>
    </w:p>
    <w:p w:rsidR="00332C29" w:rsidRDefault="00332C29" w:rsidP="00332C29">
      <w:pPr>
        <w:autoSpaceDE w:val="0"/>
        <w:autoSpaceDN w:val="0"/>
        <w:adjustRightInd w:val="0"/>
        <w:spacing w:after="0" w:line="240" w:lineRule="auto"/>
        <w:ind w:firstLine="708"/>
        <w:jc w:val="both"/>
        <w:rPr>
          <w:rFonts w:ascii="Times New Roman" w:hAnsi="Times New Roman"/>
          <w:sz w:val="28"/>
          <w:szCs w:val="28"/>
        </w:rPr>
      </w:pPr>
    </w:p>
    <w:p w:rsidR="00332C29" w:rsidRDefault="00332C29" w:rsidP="00332C29">
      <w:pPr>
        <w:spacing w:after="0" w:line="240" w:lineRule="exact"/>
        <w:ind w:firstLine="567"/>
        <w:jc w:val="center"/>
        <w:rPr>
          <w:rFonts w:ascii="Times New Roman" w:eastAsia="Arial" w:hAnsi="Times New Roman"/>
          <w:sz w:val="28"/>
          <w:szCs w:val="28"/>
          <w:lang w:eastAsia="ar-SA"/>
        </w:rPr>
      </w:pPr>
      <w:r>
        <w:rPr>
          <w:rFonts w:ascii="Times New Roman" w:eastAsia="Arial" w:hAnsi="Times New Roman"/>
          <w:sz w:val="28"/>
          <w:szCs w:val="28"/>
          <w:lang w:eastAsia="ar-SA"/>
        </w:rPr>
        <w:t xml:space="preserve">Выдача заявителю разрешения </w:t>
      </w:r>
      <w:r w:rsidRPr="006A4665">
        <w:rPr>
          <w:rFonts w:ascii="Times New Roman" w:hAnsi="Times New Roman"/>
          <w:sz w:val="28"/>
          <w:szCs w:val="28"/>
        </w:rPr>
        <w:t>на право организации розничного рынка на территории города Ставрополя, переоформлен</w:t>
      </w:r>
      <w:r>
        <w:rPr>
          <w:rFonts w:ascii="Times New Roman" w:hAnsi="Times New Roman"/>
          <w:sz w:val="28"/>
          <w:szCs w:val="28"/>
        </w:rPr>
        <w:t>ного</w:t>
      </w:r>
      <w:r w:rsidRPr="006A4665">
        <w:rPr>
          <w:rFonts w:ascii="Times New Roman" w:hAnsi="Times New Roman"/>
          <w:sz w:val="28"/>
          <w:szCs w:val="28"/>
        </w:rPr>
        <w:t xml:space="preserve"> разрешения на право организации розничного рынка на территории города Ставрополя, разрешения на право организации розничного рынка на территории города Ставрополя</w:t>
      </w:r>
      <w:r>
        <w:rPr>
          <w:rFonts w:ascii="Times New Roman" w:hAnsi="Times New Roman"/>
          <w:sz w:val="28"/>
          <w:szCs w:val="28"/>
        </w:rPr>
        <w:t xml:space="preserve"> с продленным сроком действия</w:t>
      </w:r>
      <w:r w:rsidRPr="006A4665">
        <w:rPr>
          <w:rFonts w:ascii="Times New Roman" w:hAnsi="Times New Roman"/>
          <w:sz w:val="28"/>
          <w:szCs w:val="28"/>
        </w:rPr>
        <w:t xml:space="preserve"> (уведомления </w:t>
      </w:r>
      <w:r w:rsidRPr="006A4665">
        <w:rPr>
          <w:rFonts w:ascii="Times New Roman" w:eastAsia="Arial CYR" w:hAnsi="Times New Roman"/>
          <w:sz w:val="28"/>
          <w:szCs w:val="28"/>
        </w:rPr>
        <w:t>об отказе в предоставлении услуги)</w:t>
      </w:r>
    </w:p>
    <w:p w:rsidR="00332C29" w:rsidRDefault="00332C29" w:rsidP="00332C29">
      <w:pPr>
        <w:autoSpaceDE w:val="0"/>
        <w:autoSpaceDN w:val="0"/>
        <w:adjustRightInd w:val="0"/>
        <w:spacing w:after="0" w:line="240" w:lineRule="auto"/>
        <w:ind w:firstLine="708"/>
        <w:jc w:val="center"/>
        <w:rPr>
          <w:rFonts w:ascii="Times New Roman" w:hAnsi="Times New Roman"/>
          <w:sz w:val="28"/>
          <w:szCs w:val="28"/>
        </w:rPr>
      </w:pP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7</w:t>
      </w:r>
      <w:r w:rsidR="00070DA7">
        <w:rPr>
          <w:rFonts w:ascii="Times New Roman" w:eastAsiaTheme="minorHAnsi" w:hAnsi="Times New Roman"/>
          <w:sz w:val="28"/>
          <w:szCs w:val="28"/>
        </w:rPr>
        <w:t>5</w:t>
      </w:r>
      <w:r>
        <w:rPr>
          <w:rFonts w:ascii="Times New Roman" w:eastAsiaTheme="minorHAnsi" w:hAnsi="Times New Roman"/>
          <w:sz w:val="28"/>
          <w:szCs w:val="28"/>
        </w:rPr>
        <w:t xml:space="preserve">. Основанием для начала административной процедуры является передача </w:t>
      </w:r>
      <w:r>
        <w:rPr>
          <w:rFonts w:ascii="Times New Roman" w:hAnsi="Times New Roman"/>
          <w:sz w:val="28"/>
          <w:szCs w:val="28"/>
        </w:rPr>
        <w:t xml:space="preserve">разрешения и </w:t>
      </w:r>
      <w:r w:rsidRPr="005C2E4D">
        <w:rPr>
          <w:rFonts w:ascii="Times New Roman" w:hAnsi="Times New Roman"/>
          <w:sz w:val="28"/>
          <w:szCs w:val="28"/>
        </w:rPr>
        <w:t>уведомлени</w:t>
      </w:r>
      <w:r>
        <w:rPr>
          <w:rFonts w:ascii="Times New Roman" w:hAnsi="Times New Roman"/>
          <w:sz w:val="28"/>
          <w:szCs w:val="28"/>
        </w:rPr>
        <w:t>я</w:t>
      </w:r>
      <w:r w:rsidRPr="005C2E4D">
        <w:rPr>
          <w:rFonts w:ascii="Times New Roman" w:hAnsi="Times New Roman"/>
          <w:sz w:val="28"/>
          <w:szCs w:val="28"/>
        </w:rPr>
        <w:t xml:space="preserve"> о </w:t>
      </w:r>
      <w:r>
        <w:rPr>
          <w:rFonts w:ascii="Times New Roman" w:hAnsi="Times New Roman"/>
          <w:sz w:val="28"/>
          <w:szCs w:val="28"/>
        </w:rPr>
        <w:t>предоставлении услуги</w:t>
      </w:r>
      <w:r>
        <w:rPr>
          <w:rFonts w:ascii="Times New Roman" w:eastAsiaTheme="minorHAnsi" w:hAnsi="Times New Roman"/>
          <w:sz w:val="28"/>
          <w:szCs w:val="28"/>
        </w:rPr>
        <w:t xml:space="preserve"> </w:t>
      </w:r>
      <w:r w:rsidRPr="006A4665">
        <w:rPr>
          <w:rFonts w:ascii="Times New Roman" w:hAnsi="Times New Roman"/>
          <w:sz w:val="28"/>
          <w:szCs w:val="28"/>
        </w:rPr>
        <w:t xml:space="preserve">(уведомления </w:t>
      </w:r>
      <w:r w:rsidRPr="006A4665">
        <w:rPr>
          <w:rFonts w:ascii="Times New Roman" w:eastAsia="Arial CYR" w:hAnsi="Times New Roman"/>
          <w:sz w:val="28"/>
          <w:szCs w:val="28"/>
        </w:rPr>
        <w:t>об отказе)</w:t>
      </w:r>
      <w:r>
        <w:rPr>
          <w:rFonts w:ascii="Times New Roman" w:hAnsi="Times New Roman"/>
          <w:sz w:val="28"/>
          <w:szCs w:val="28"/>
        </w:rPr>
        <w:t xml:space="preserve"> в отдел организации торговли Комитета</w:t>
      </w:r>
      <w:r>
        <w:rPr>
          <w:rFonts w:ascii="Times New Roman" w:eastAsiaTheme="minorHAnsi" w:hAnsi="Times New Roman"/>
          <w:sz w:val="28"/>
          <w:szCs w:val="28"/>
        </w:rPr>
        <w:t>, Центр.</w:t>
      </w: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7</w:t>
      </w:r>
      <w:r w:rsidR="00070DA7">
        <w:rPr>
          <w:rFonts w:ascii="Times New Roman" w:eastAsiaTheme="minorHAnsi" w:hAnsi="Times New Roman"/>
          <w:sz w:val="28"/>
          <w:szCs w:val="28"/>
        </w:rPr>
        <w:t>6</w:t>
      </w:r>
      <w:r>
        <w:rPr>
          <w:rFonts w:ascii="Times New Roman" w:eastAsiaTheme="minorHAnsi" w:hAnsi="Times New Roman"/>
          <w:sz w:val="28"/>
          <w:szCs w:val="28"/>
        </w:rPr>
        <w:t xml:space="preserve">. Специалист отдела </w:t>
      </w:r>
      <w:r>
        <w:rPr>
          <w:rFonts w:ascii="Times New Roman" w:hAnsi="Times New Roman"/>
          <w:sz w:val="28"/>
          <w:szCs w:val="28"/>
        </w:rPr>
        <w:t>организации торговли</w:t>
      </w:r>
      <w:r>
        <w:rPr>
          <w:rFonts w:ascii="Times New Roman" w:eastAsiaTheme="minorHAnsi" w:hAnsi="Times New Roman"/>
          <w:sz w:val="28"/>
          <w:szCs w:val="28"/>
        </w:rPr>
        <w:t xml:space="preserve"> Комитета в день поступления уведомления об отказе направляет данное уведомление в одном экземпляре в Центр для выдачи заявителю, в случае если заявитель обратился с заявлением о предоставлении услуги в Центр. Передача </w:t>
      </w:r>
      <w:r>
        <w:rPr>
          <w:rFonts w:ascii="Times New Roman" w:eastAsiaTheme="minorHAnsi" w:hAnsi="Times New Roman"/>
          <w:sz w:val="28"/>
          <w:szCs w:val="28"/>
        </w:rPr>
        <w:lastRenderedPageBreak/>
        <w:t xml:space="preserve">уведомления об отказе из Комитета в Центр осуществляется не </w:t>
      </w:r>
      <w:proofErr w:type="gramStart"/>
      <w:r>
        <w:rPr>
          <w:rFonts w:ascii="Times New Roman" w:eastAsiaTheme="minorHAnsi" w:hAnsi="Times New Roman"/>
          <w:sz w:val="28"/>
          <w:szCs w:val="28"/>
        </w:rPr>
        <w:t>позднее</w:t>
      </w:r>
      <w:proofErr w:type="gramEnd"/>
      <w:r>
        <w:rPr>
          <w:rFonts w:ascii="Times New Roman" w:eastAsiaTheme="minorHAnsi" w:hAnsi="Times New Roman"/>
          <w:sz w:val="28"/>
          <w:szCs w:val="28"/>
        </w:rPr>
        <w:t xml:space="preserve"> чем за один день до истечения срока, указанного в </w:t>
      </w:r>
      <w:hyperlink r:id="rId26" w:history="1">
        <w:r w:rsidRPr="00E35A2D">
          <w:rPr>
            <w:rFonts w:ascii="Times New Roman" w:eastAsiaTheme="minorHAnsi" w:hAnsi="Times New Roman"/>
            <w:sz w:val="28"/>
            <w:szCs w:val="28"/>
          </w:rPr>
          <w:t>абзацах первом и втором пункта 12</w:t>
        </w:r>
      </w:hyperlink>
      <w:r>
        <w:rPr>
          <w:rFonts w:ascii="Times New Roman" w:eastAsiaTheme="minorHAnsi" w:hAnsi="Times New Roman"/>
          <w:sz w:val="28"/>
          <w:szCs w:val="28"/>
        </w:rPr>
        <w:t xml:space="preserve"> Административного регламента, и сопровождается соответствующим реестром передачи.</w:t>
      </w: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7</w:t>
      </w:r>
      <w:r w:rsidR="00070DA7">
        <w:rPr>
          <w:rFonts w:ascii="Times New Roman" w:eastAsiaTheme="minorHAnsi" w:hAnsi="Times New Roman"/>
          <w:sz w:val="28"/>
          <w:szCs w:val="28"/>
        </w:rPr>
        <w:t>7</w:t>
      </w:r>
      <w:r>
        <w:rPr>
          <w:rFonts w:ascii="Times New Roman" w:eastAsiaTheme="minorHAnsi" w:hAnsi="Times New Roman"/>
          <w:sz w:val="28"/>
          <w:szCs w:val="28"/>
        </w:rPr>
        <w:t xml:space="preserve">. Административная процедура в Комитете, Центре заканчивается выдачей заявителю </w:t>
      </w:r>
      <w:r w:rsidRPr="005C2E4D">
        <w:rPr>
          <w:rFonts w:ascii="Times New Roman" w:hAnsi="Times New Roman"/>
          <w:sz w:val="28"/>
          <w:szCs w:val="28"/>
        </w:rPr>
        <w:t>уведомлени</w:t>
      </w:r>
      <w:r>
        <w:rPr>
          <w:rFonts w:ascii="Times New Roman" w:hAnsi="Times New Roman"/>
          <w:sz w:val="28"/>
          <w:szCs w:val="28"/>
        </w:rPr>
        <w:t>я</w:t>
      </w:r>
      <w:r w:rsidRPr="005C2E4D">
        <w:rPr>
          <w:rFonts w:ascii="Times New Roman" w:hAnsi="Times New Roman"/>
          <w:sz w:val="28"/>
          <w:szCs w:val="28"/>
        </w:rPr>
        <w:t xml:space="preserve"> о </w:t>
      </w:r>
      <w:r>
        <w:rPr>
          <w:rFonts w:ascii="Times New Roman" w:hAnsi="Times New Roman"/>
          <w:sz w:val="28"/>
          <w:szCs w:val="28"/>
        </w:rPr>
        <w:t>предоставлении услуги с приложением разрешения</w:t>
      </w:r>
      <w:r>
        <w:rPr>
          <w:rFonts w:ascii="Times New Roman" w:eastAsiaTheme="minorHAnsi" w:hAnsi="Times New Roman"/>
          <w:sz w:val="28"/>
          <w:szCs w:val="28"/>
        </w:rPr>
        <w:t xml:space="preserve"> либо уведомления об отказе в срок, указанный в </w:t>
      </w:r>
      <w:hyperlink r:id="rId27" w:history="1">
        <w:r w:rsidRPr="00E35A2D">
          <w:rPr>
            <w:rFonts w:ascii="Times New Roman" w:eastAsiaTheme="minorHAnsi" w:hAnsi="Times New Roman"/>
            <w:sz w:val="28"/>
            <w:szCs w:val="28"/>
          </w:rPr>
          <w:t>абзацах первом и втором пункта 12</w:t>
        </w:r>
      </w:hyperlink>
      <w:r>
        <w:rPr>
          <w:rFonts w:ascii="Times New Roman" w:eastAsiaTheme="minorHAnsi" w:hAnsi="Times New Roman"/>
          <w:sz w:val="28"/>
          <w:szCs w:val="28"/>
        </w:rPr>
        <w:t xml:space="preserve"> Административного регламента, с проставлением подписи заявителя в соответствующих журналах выдачи результатов предоставления услуги в Комитете, Центре.</w:t>
      </w:r>
    </w:p>
    <w:p w:rsidR="00332C29" w:rsidRDefault="0028491A"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7</w:t>
      </w:r>
      <w:r w:rsidR="00070DA7">
        <w:rPr>
          <w:rFonts w:ascii="Times New Roman" w:eastAsiaTheme="minorHAnsi" w:hAnsi="Times New Roman"/>
          <w:sz w:val="28"/>
          <w:szCs w:val="28"/>
        </w:rPr>
        <w:t>8</w:t>
      </w:r>
      <w:r w:rsidR="00332C29">
        <w:rPr>
          <w:rFonts w:ascii="Times New Roman" w:eastAsiaTheme="minorHAnsi" w:hAnsi="Times New Roman"/>
          <w:sz w:val="28"/>
          <w:szCs w:val="28"/>
        </w:rPr>
        <w:t>. </w:t>
      </w:r>
      <w:proofErr w:type="gramStart"/>
      <w:r w:rsidR="00332C29">
        <w:rPr>
          <w:rFonts w:ascii="Times New Roman" w:eastAsiaTheme="minorHAnsi" w:hAnsi="Times New Roman"/>
          <w:sz w:val="28"/>
          <w:szCs w:val="28"/>
        </w:rPr>
        <w:t xml:space="preserve">В случае неполучения заявителем </w:t>
      </w:r>
      <w:r w:rsidR="00332C29" w:rsidRPr="005C2E4D">
        <w:rPr>
          <w:rFonts w:ascii="Times New Roman" w:hAnsi="Times New Roman"/>
          <w:sz w:val="28"/>
          <w:szCs w:val="28"/>
        </w:rPr>
        <w:t>уведомлени</w:t>
      </w:r>
      <w:r w:rsidR="00332C29">
        <w:rPr>
          <w:rFonts w:ascii="Times New Roman" w:hAnsi="Times New Roman"/>
          <w:sz w:val="28"/>
          <w:szCs w:val="28"/>
        </w:rPr>
        <w:t>я</w:t>
      </w:r>
      <w:r w:rsidR="00332C29" w:rsidRPr="005C2E4D">
        <w:rPr>
          <w:rFonts w:ascii="Times New Roman" w:hAnsi="Times New Roman"/>
          <w:sz w:val="28"/>
          <w:szCs w:val="28"/>
        </w:rPr>
        <w:t xml:space="preserve"> о </w:t>
      </w:r>
      <w:r w:rsidR="00332C29">
        <w:rPr>
          <w:rFonts w:ascii="Times New Roman" w:hAnsi="Times New Roman"/>
          <w:sz w:val="28"/>
          <w:szCs w:val="28"/>
        </w:rPr>
        <w:t>предоставлении услуги с приложением разрешения</w:t>
      </w:r>
      <w:r w:rsidR="00332C29">
        <w:rPr>
          <w:rFonts w:ascii="Times New Roman" w:eastAsiaTheme="minorHAnsi" w:hAnsi="Times New Roman"/>
          <w:sz w:val="28"/>
          <w:szCs w:val="28"/>
        </w:rPr>
        <w:t xml:space="preserve"> либо уведомления об отказе в установленный срок специалист отдела организации торговли Комитета, специалист отдела по работе с заявителями Центра по истечении двух недель со дня окончания срока, указанного в </w:t>
      </w:r>
      <w:hyperlink r:id="rId28" w:history="1">
        <w:r w:rsidR="00332C29" w:rsidRPr="00E35A2D">
          <w:rPr>
            <w:rFonts w:ascii="Times New Roman" w:eastAsiaTheme="minorHAnsi" w:hAnsi="Times New Roman"/>
            <w:sz w:val="28"/>
            <w:szCs w:val="28"/>
          </w:rPr>
          <w:t>абзацах первом и втором пункта 12</w:t>
        </w:r>
      </w:hyperlink>
      <w:r w:rsidR="00332C29">
        <w:rPr>
          <w:rFonts w:ascii="Times New Roman" w:eastAsiaTheme="minorHAnsi" w:hAnsi="Times New Roman"/>
          <w:sz w:val="28"/>
          <w:szCs w:val="28"/>
        </w:rPr>
        <w:t xml:space="preserve"> Административного регламента, уведомляет заявителя способом, указанным в заявлении о предоставлении услуги, о необходимости получения</w:t>
      </w:r>
      <w:proofErr w:type="gramEnd"/>
      <w:r w:rsidR="00332C29">
        <w:rPr>
          <w:rFonts w:ascii="Times New Roman" w:eastAsiaTheme="minorHAnsi" w:hAnsi="Times New Roman"/>
          <w:sz w:val="28"/>
          <w:szCs w:val="28"/>
        </w:rPr>
        <w:t xml:space="preserve"> результата предоставления услуги.</w:t>
      </w:r>
    </w:p>
    <w:p w:rsidR="00332C29" w:rsidRDefault="00070DA7"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79</w:t>
      </w:r>
      <w:r w:rsidR="00332C29">
        <w:rPr>
          <w:rFonts w:ascii="Times New Roman" w:eastAsiaTheme="minorHAnsi" w:hAnsi="Times New Roman"/>
          <w:sz w:val="28"/>
          <w:szCs w:val="28"/>
        </w:rPr>
        <w:t xml:space="preserve">. Если по истечении двух недель со дня уведомления заявителя о необходимости получения результата предоставления услуги заявителем в Центре не получено </w:t>
      </w:r>
      <w:r w:rsidR="00332C29" w:rsidRPr="005C2E4D">
        <w:rPr>
          <w:rFonts w:ascii="Times New Roman" w:hAnsi="Times New Roman"/>
          <w:sz w:val="28"/>
          <w:szCs w:val="28"/>
        </w:rPr>
        <w:t>уведомлени</w:t>
      </w:r>
      <w:r w:rsidR="00332C29">
        <w:rPr>
          <w:rFonts w:ascii="Times New Roman" w:hAnsi="Times New Roman"/>
          <w:sz w:val="28"/>
          <w:szCs w:val="28"/>
        </w:rPr>
        <w:t>е</w:t>
      </w:r>
      <w:r w:rsidR="00332C29" w:rsidRPr="005C2E4D">
        <w:rPr>
          <w:rFonts w:ascii="Times New Roman" w:hAnsi="Times New Roman"/>
          <w:sz w:val="28"/>
          <w:szCs w:val="28"/>
        </w:rPr>
        <w:t xml:space="preserve"> о </w:t>
      </w:r>
      <w:r w:rsidR="00332C29">
        <w:rPr>
          <w:rFonts w:ascii="Times New Roman" w:hAnsi="Times New Roman"/>
          <w:sz w:val="28"/>
          <w:szCs w:val="28"/>
        </w:rPr>
        <w:t>предоставлении услуги с приложением разрешения</w:t>
      </w:r>
      <w:r w:rsidR="00332C29">
        <w:rPr>
          <w:rFonts w:ascii="Times New Roman" w:eastAsiaTheme="minorHAnsi" w:hAnsi="Times New Roman"/>
          <w:sz w:val="28"/>
          <w:szCs w:val="28"/>
        </w:rPr>
        <w:t xml:space="preserve"> либо уведомление об отказе, указанные документы возвращаются в Комитет.</w:t>
      </w:r>
    </w:p>
    <w:p w:rsidR="00332C29" w:rsidRDefault="00332C29" w:rsidP="00332C29">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8</w:t>
      </w:r>
      <w:r w:rsidR="00070DA7">
        <w:rPr>
          <w:rFonts w:ascii="Times New Roman" w:eastAsiaTheme="minorHAnsi" w:hAnsi="Times New Roman"/>
          <w:sz w:val="28"/>
          <w:szCs w:val="28"/>
        </w:rPr>
        <w:t>0</w:t>
      </w:r>
      <w:r>
        <w:rPr>
          <w:rFonts w:ascii="Times New Roman" w:eastAsiaTheme="minorHAnsi" w:hAnsi="Times New Roman"/>
          <w:sz w:val="28"/>
          <w:szCs w:val="28"/>
        </w:rPr>
        <w:t xml:space="preserve">. Ответственность за выдачу заявителю </w:t>
      </w:r>
      <w:r w:rsidRPr="005C2E4D">
        <w:rPr>
          <w:rFonts w:ascii="Times New Roman" w:hAnsi="Times New Roman"/>
          <w:sz w:val="28"/>
          <w:szCs w:val="28"/>
        </w:rPr>
        <w:t>уведомлени</w:t>
      </w:r>
      <w:r>
        <w:rPr>
          <w:rFonts w:ascii="Times New Roman" w:hAnsi="Times New Roman"/>
          <w:sz w:val="28"/>
          <w:szCs w:val="28"/>
        </w:rPr>
        <w:t>я</w:t>
      </w:r>
      <w:r w:rsidRPr="005C2E4D">
        <w:rPr>
          <w:rFonts w:ascii="Times New Roman" w:hAnsi="Times New Roman"/>
          <w:sz w:val="28"/>
          <w:szCs w:val="28"/>
        </w:rPr>
        <w:t xml:space="preserve"> о </w:t>
      </w:r>
      <w:r>
        <w:rPr>
          <w:rFonts w:ascii="Times New Roman" w:hAnsi="Times New Roman"/>
          <w:sz w:val="28"/>
          <w:szCs w:val="28"/>
        </w:rPr>
        <w:t>предоставлении услуги с приложением разрешения</w:t>
      </w:r>
      <w:r>
        <w:rPr>
          <w:rFonts w:ascii="Times New Roman" w:eastAsiaTheme="minorHAnsi" w:hAnsi="Times New Roman"/>
          <w:sz w:val="28"/>
          <w:szCs w:val="28"/>
        </w:rPr>
        <w:t xml:space="preserve"> либо уведомления об отказе в Комитете несет руководитель отдела организации торговли Комитета, в Центре – начальник отдела по работе с заявителями Центра.</w:t>
      </w:r>
    </w:p>
    <w:p w:rsidR="00332C29" w:rsidRDefault="00332C29" w:rsidP="00332C29">
      <w:pPr>
        <w:widowControl w:val="0"/>
        <w:autoSpaceDE w:val="0"/>
        <w:autoSpaceDN w:val="0"/>
        <w:adjustRightInd w:val="0"/>
        <w:spacing w:after="0" w:line="240" w:lineRule="exact"/>
        <w:ind w:firstLine="567"/>
        <w:jc w:val="center"/>
        <w:outlineLvl w:val="1"/>
        <w:rPr>
          <w:rFonts w:ascii="Times New Roman" w:hAnsi="Times New Roman"/>
          <w:sz w:val="28"/>
          <w:szCs w:val="28"/>
        </w:rPr>
      </w:pPr>
    </w:p>
    <w:p w:rsidR="00332C29" w:rsidRPr="002B2AF9" w:rsidRDefault="00332C29" w:rsidP="00332C29">
      <w:pPr>
        <w:widowControl w:val="0"/>
        <w:autoSpaceDE w:val="0"/>
        <w:autoSpaceDN w:val="0"/>
        <w:adjustRightInd w:val="0"/>
        <w:spacing w:after="0" w:line="240" w:lineRule="exact"/>
        <w:ind w:firstLine="567"/>
        <w:jc w:val="center"/>
        <w:outlineLvl w:val="1"/>
        <w:rPr>
          <w:rFonts w:ascii="Times New Roman" w:hAnsi="Times New Roman"/>
          <w:sz w:val="28"/>
          <w:szCs w:val="28"/>
        </w:rPr>
      </w:pPr>
      <w:r>
        <w:rPr>
          <w:rFonts w:ascii="Times New Roman" w:hAnsi="Times New Roman"/>
          <w:sz w:val="28"/>
          <w:szCs w:val="28"/>
          <w:lang w:val="en-US"/>
        </w:rPr>
        <w:t>IV</w:t>
      </w:r>
      <w:r w:rsidR="00843FA8">
        <w:rPr>
          <w:rFonts w:ascii="Times New Roman" w:hAnsi="Times New Roman"/>
          <w:sz w:val="28"/>
          <w:szCs w:val="28"/>
        </w:rPr>
        <w:t>. </w:t>
      </w:r>
      <w:r w:rsidRPr="002B2AF9">
        <w:rPr>
          <w:rFonts w:ascii="Times New Roman" w:hAnsi="Times New Roman"/>
          <w:sz w:val="28"/>
          <w:szCs w:val="28"/>
        </w:rPr>
        <w:t>Формы контроля за исполнением</w:t>
      </w:r>
    </w:p>
    <w:p w:rsidR="00332C29" w:rsidRDefault="00332C29" w:rsidP="00332C29">
      <w:pPr>
        <w:widowControl w:val="0"/>
        <w:autoSpaceDE w:val="0"/>
        <w:autoSpaceDN w:val="0"/>
        <w:adjustRightInd w:val="0"/>
        <w:spacing w:after="0" w:line="240" w:lineRule="exact"/>
        <w:ind w:firstLine="567"/>
        <w:jc w:val="center"/>
        <w:rPr>
          <w:rFonts w:ascii="Times New Roman" w:hAnsi="Times New Roman"/>
          <w:sz w:val="28"/>
          <w:szCs w:val="28"/>
        </w:rPr>
      </w:pPr>
      <w:r w:rsidRPr="002B2AF9">
        <w:rPr>
          <w:rFonts w:ascii="Times New Roman" w:hAnsi="Times New Roman"/>
          <w:sz w:val="28"/>
          <w:szCs w:val="28"/>
        </w:rPr>
        <w:t>Административного регламента</w:t>
      </w:r>
    </w:p>
    <w:p w:rsidR="00332C29" w:rsidRPr="00846997" w:rsidRDefault="00332C29" w:rsidP="00332C29">
      <w:pPr>
        <w:widowControl w:val="0"/>
        <w:autoSpaceDE w:val="0"/>
        <w:autoSpaceDN w:val="0"/>
        <w:adjustRightInd w:val="0"/>
        <w:spacing w:after="0" w:line="240" w:lineRule="auto"/>
        <w:ind w:firstLine="567"/>
        <w:jc w:val="center"/>
        <w:rPr>
          <w:rFonts w:ascii="Times New Roman" w:hAnsi="Times New Roman"/>
          <w:sz w:val="28"/>
          <w:szCs w:val="28"/>
        </w:rPr>
      </w:pPr>
    </w:p>
    <w:p w:rsidR="00332C29" w:rsidRDefault="00332C29" w:rsidP="00332C29">
      <w:pPr>
        <w:pStyle w:val="ConsPlusNormal"/>
        <w:widowControl/>
        <w:tabs>
          <w:tab w:val="left" w:pos="720"/>
        </w:tabs>
        <w:ind w:firstLine="567"/>
        <w:jc w:val="both"/>
        <w:rPr>
          <w:rFonts w:ascii="Times New Roman" w:eastAsia="Arial CYR" w:hAnsi="Times New Roman"/>
          <w:sz w:val="28"/>
          <w:szCs w:val="28"/>
        </w:rPr>
      </w:pPr>
      <w:r>
        <w:rPr>
          <w:rFonts w:ascii="Times New Roman" w:hAnsi="Times New Roman" w:cs="Times New Roman"/>
          <w:sz w:val="28"/>
          <w:szCs w:val="28"/>
        </w:rPr>
        <w:t>8</w:t>
      </w:r>
      <w:r w:rsidR="00070DA7">
        <w:rPr>
          <w:rFonts w:ascii="Times New Roman" w:hAnsi="Times New Roman" w:cs="Times New Roman"/>
          <w:sz w:val="28"/>
          <w:szCs w:val="28"/>
        </w:rPr>
        <w:t>1</w:t>
      </w:r>
      <w:r w:rsidRPr="00692332">
        <w:rPr>
          <w:rFonts w:ascii="Times New Roman" w:hAnsi="Times New Roman" w:cs="Times New Roman"/>
          <w:sz w:val="28"/>
          <w:szCs w:val="28"/>
        </w:rPr>
        <w:t>. </w:t>
      </w:r>
      <w:r w:rsidRPr="00692332">
        <w:rPr>
          <w:rFonts w:ascii="Times New Roman" w:eastAsia="Arial CYR" w:hAnsi="Times New Roman"/>
          <w:sz w:val="28"/>
          <w:szCs w:val="28"/>
        </w:rPr>
        <w:t>Текущий контроль соблюдени</w:t>
      </w:r>
      <w:r>
        <w:rPr>
          <w:rFonts w:ascii="Times New Roman" w:eastAsia="Arial CYR" w:hAnsi="Times New Roman"/>
          <w:sz w:val="28"/>
          <w:szCs w:val="28"/>
        </w:rPr>
        <w:t>я</w:t>
      </w:r>
      <w:r w:rsidRPr="00692332">
        <w:rPr>
          <w:rFonts w:ascii="Times New Roman" w:eastAsia="Arial CYR" w:hAnsi="Times New Roman"/>
          <w:sz w:val="28"/>
          <w:szCs w:val="28"/>
        </w:rPr>
        <w:t xml:space="preserve"> последовательности действий, определенных административными процедурами по предоставлению услуги</w:t>
      </w:r>
      <w:r>
        <w:rPr>
          <w:rFonts w:ascii="Times New Roman" w:eastAsia="Arial CYR" w:hAnsi="Times New Roman"/>
          <w:sz w:val="28"/>
          <w:szCs w:val="28"/>
        </w:rPr>
        <w:t>,</w:t>
      </w:r>
      <w:r w:rsidRPr="00692332">
        <w:rPr>
          <w:rFonts w:ascii="Times New Roman" w:eastAsia="Arial CYR" w:hAnsi="Times New Roman"/>
          <w:sz w:val="28"/>
          <w:szCs w:val="28"/>
        </w:rPr>
        <w:t xml:space="preserve"> </w:t>
      </w:r>
      <w:r>
        <w:rPr>
          <w:rFonts w:ascii="Times New Roman" w:eastAsia="Arial CYR" w:hAnsi="Times New Roman"/>
          <w:sz w:val="28"/>
          <w:szCs w:val="28"/>
        </w:rPr>
        <w:t xml:space="preserve">осуществляется руководителями соответствующих подразделений </w:t>
      </w:r>
      <w:r w:rsidRPr="00E26E20">
        <w:rPr>
          <w:rFonts w:ascii="Times New Roman" w:eastAsia="Arial CYR" w:hAnsi="Times New Roman"/>
          <w:sz w:val="28"/>
          <w:szCs w:val="28"/>
        </w:rPr>
        <w:t xml:space="preserve"> Комитета и Центра в процессе исполнения административных процедур.</w:t>
      </w:r>
    </w:p>
    <w:p w:rsidR="00332C29" w:rsidRDefault="00332C29" w:rsidP="00332C29">
      <w:pPr>
        <w:pStyle w:val="ConsPlusNormal"/>
        <w:widowControl/>
        <w:tabs>
          <w:tab w:val="left" w:pos="720"/>
        </w:tabs>
        <w:ind w:firstLine="567"/>
        <w:jc w:val="both"/>
        <w:rPr>
          <w:rFonts w:ascii="Times New Roman" w:eastAsia="Arial CYR" w:hAnsi="Times New Roman"/>
          <w:sz w:val="28"/>
          <w:szCs w:val="28"/>
        </w:rPr>
      </w:pPr>
    </w:p>
    <w:p w:rsidR="00332C29" w:rsidRDefault="00332C29" w:rsidP="00332C29">
      <w:pPr>
        <w:pStyle w:val="ConsPlusNormal"/>
        <w:widowControl/>
        <w:tabs>
          <w:tab w:val="left" w:pos="720"/>
        </w:tabs>
        <w:spacing w:line="240" w:lineRule="exact"/>
        <w:ind w:firstLine="567"/>
        <w:jc w:val="center"/>
        <w:rPr>
          <w:rFonts w:ascii="Times New Roman" w:eastAsia="Arial CYR" w:hAnsi="Times New Roman"/>
          <w:sz w:val="28"/>
          <w:szCs w:val="28"/>
        </w:rPr>
      </w:pPr>
      <w:r>
        <w:rPr>
          <w:rFonts w:ascii="Times New Roman" w:eastAsia="Arial CYR" w:hAnsi="Times New Roman"/>
          <w:sz w:val="28"/>
          <w:szCs w:val="28"/>
        </w:rPr>
        <w:t xml:space="preserve">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Pr>
          <w:rFonts w:ascii="Times New Roman" w:eastAsia="Arial CYR" w:hAnsi="Times New Roman"/>
          <w:sz w:val="28"/>
          <w:szCs w:val="28"/>
        </w:rPr>
        <w:t>контроля за</w:t>
      </w:r>
      <w:proofErr w:type="gramEnd"/>
      <w:r>
        <w:rPr>
          <w:rFonts w:ascii="Times New Roman" w:eastAsia="Arial CYR" w:hAnsi="Times New Roman"/>
          <w:sz w:val="28"/>
          <w:szCs w:val="28"/>
        </w:rPr>
        <w:t xml:space="preserve"> полнотой и качеством предоставления услуги.</w:t>
      </w:r>
    </w:p>
    <w:p w:rsidR="00332C29" w:rsidRPr="00692332" w:rsidRDefault="00332C29" w:rsidP="00332C29">
      <w:pPr>
        <w:pStyle w:val="ConsPlusNormal"/>
        <w:widowControl/>
        <w:tabs>
          <w:tab w:val="left" w:pos="720"/>
        </w:tabs>
        <w:spacing w:line="240" w:lineRule="exact"/>
        <w:ind w:firstLine="567"/>
        <w:jc w:val="center"/>
        <w:rPr>
          <w:rFonts w:ascii="Times New Roman" w:eastAsia="Arial CYR" w:hAnsi="Times New Roman"/>
          <w:sz w:val="28"/>
          <w:szCs w:val="28"/>
        </w:rPr>
      </w:pPr>
    </w:p>
    <w:p w:rsidR="00332C29" w:rsidRPr="00692332" w:rsidRDefault="00332C29" w:rsidP="00332C29">
      <w:pPr>
        <w:pStyle w:val="ConsPlusNormal"/>
        <w:widowControl/>
        <w:tabs>
          <w:tab w:val="left" w:pos="720"/>
        </w:tabs>
        <w:ind w:firstLine="567"/>
        <w:jc w:val="both"/>
        <w:rPr>
          <w:rFonts w:ascii="Times New Roman" w:eastAsia="Arial CYR" w:hAnsi="Times New Roman"/>
          <w:sz w:val="28"/>
          <w:szCs w:val="28"/>
        </w:rPr>
      </w:pPr>
      <w:r>
        <w:rPr>
          <w:rFonts w:ascii="Times New Roman" w:hAnsi="Times New Roman" w:cs="Times New Roman"/>
          <w:sz w:val="28"/>
          <w:szCs w:val="28"/>
        </w:rPr>
        <w:tab/>
        <w:t>8</w:t>
      </w:r>
      <w:r w:rsidR="00070DA7">
        <w:rPr>
          <w:rFonts w:ascii="Times New Roman" w:hAnsi="Times New Roman" w:cs="Times New Roman"/>
          <w:sz w:val="28"/>
          <w:szCs w:val="28"/>
        </w:rPr>
        <w:t>2</w:t>
      </w:r>
      <w:r w:rsidRPr="00692332">
        <w:rPr>
          <w:rFonts w:ascii="Times New Roman" w:hAnsi="Times New Roman" w:cs="Times New Roman"/>
          <w:sz w:val="28"/>
          <w:szCs w:val="28"/>
        </w:rPr>
        <w:t>.</w:t>
      </w:r>
      <w:r>
        <w:rPr>
          <w:rFonts w:ascii="Times New Roman" w:hAnsi="Times New Roman" w:cs="Times New Roman"/>
          <w:sz w:val="28"/>
          <w:szCs w:val="28"/>
        </w:rPr>
        <w:t> </w:t>
      </w:r>
      <w:proofErr w:type="gramStart"/>
      <w:r w:rsidRPr="00692332">
        <w:rPr>
          <w:rFonts w:ascii="Times New Roman" w:eastAsia="Arial CYR" w:hAnsi="Times New Roman"/>
          <w:sz w:val="28"/>
          <w:szCs w:val="28"/>
        </w:rPr>
        <w:t>Контроль за</w:t>
      </w:r>
      <w:proofErr w:type="gramEnd"/>
      <w:r w:rsidRPr="00692332">
        <w:rPr>
          <w:rFonts w:ascii="Times New Roman" w:eastAsia="Arial CYR" w:hAnsi="Times New Roman"/>
          <w:sz w:val="28"/>
          <w:szCs w:val="28"/>
        </w:rPr>
        <w:t xml:space="preserve"> полнотой и качеством предоставления услуги </w:t>
      </w:r>
      <w:r>
        <w:rPr>
          <w:rFonts w:ascii="Times New Roman" w:eastAsia="Arial CYR" w:hAnsi="Times New Roman"/>
          <w:sz w:val="28"/>
          <w:szCs w:val="28"/>
        </w:rPr>
        <w:t xml:space="preserve">осуществляется Комитетом и </w:t>
      </w:r>
      <w:r w:rsidRPr="00D644EA">
        <w:rPr>
          <w:rFonts w:ascii="Times New Roman" w:eastAsia="Arial CYR" w:hAnsi="Times New Roman"/>
          <w:sz w:val="28"/>
          <w:szCs w:val="28"/>
        </w:rPr>
        <w:t xml:space="preserve">включает </w:t>
      </w:r>
      <w:r w:rsidRPr="00692332">
        <w:rPr>
          <w:rFonts w:ascii="Times New Roman" w:eastAsia="Arial CYR" w:hAnsi="Times New Roman"/>
          <w:sz w:val="28"/>
          <w:szCs w:val="28"/>
        </w:rPr>
        <w:t xml:space="preserve">в себя проведение проверок, выявление и устранение нарушений прав заявителей, </w:t>
      </w:r>
      <w:r>
        <w:rPr>
          <w:rFonts w:ascii="Times New Roman" w:eastAsia="Arial CYR" w:hAnsi="Times New Roman"/>
          <w:sz w:val="28"/>
          <w:szCs w:val="28"/>
        </w:rPr>
        <w:t xml:space="preserve">контроль за рассмотрением и подготовкой ответов на </w:t>
      </w:r>
      <w:r w:rsidRPr="00692332">
        <w:rPr>
          <w:rFonts w:ascii="Times New Roman" w:eastAsia="Arial CYR" w:hAnsi="Times New Roman"/>
          <w:sz w:val="28"/>
          <w:szCs w:val="28"/>
        </w:rPr>
        <w:t>обращения заявителей, содержащи</w:t>
      </w:r>
      <w:r>
        <w:rPr>
          <w:rFonts w:ascii="Times New Roman" w:eastAsia="Arial CYR" w:hAnsi="Times New Roman"/>
          <w:sz w:val="28"/>
          <w:szCs w:val="28"/>
        </w:rPr>
        <w:t xml:space="preserve">е жалобы на решения и </w:t>
      </w:r>
      <w:r w:rsidRPr="00692332">
        <w:rPr>
          <w:rFonts w:ascii="Times New Roman" w:eastAsia="Arial CYR" w:hAnsi="Times New Roman"/>
          <w:sz w:val="28"/>
          <w:szCs w:val="28"/>
        </w:rPr>
        <w:t>действи</w:t>
      </w:r>
      <w:r>
        <w:rPr>
          <w:rFonts w:ascii="Times New Roman" w:eastAsia="Arial CYR" w:hAnsi="Times New Roman"/>
          <w:sz w:val="28"/>
          <w:szCs w:val="28"/>
        </w:rPr>
        <w:t xml:space="preserve">я (бездействие) должностных лиц, специалистов </w:t>
      </w:r>
      <w:r w:rsidRPr="00692332">
        <w:rPr>
          <w:rFonts w:ascii="Times New Roman" w:eastAsia="Arial CYR" w:hAnsi="Times New Roman"/>
          <w:sz w:val="28"/>
          <w:szCs w:val="28"/>
        </w:rPr>
        <w:t xml:space="preserve">Комитета и Центра </w:t>
      </w:r>
      <w:r>
        <w:rPr>
          <w:rFonts w:ascii="Times New Roman" w:eastAsia="Arial CYR" w:hAnsi="Times New Roman"/>
          <w:sz w:val="28"/>
          <w:szCs w:val="28"/>
        </w:rPr>
        <w:t>при</w:t>
      </w:r>
      <w:r w:rsidRPr="00692332">
        <w:rPr>
          <w:rFonts w:ascii="Times New Roman" w:eastAsia="Arial CYR" w:hAnsi="Times New Roman"/>
          <w:sz w:val="28"/>
          <w:szCs w:val="28"/>
        </w:rPr>
        <w:t xml:space="preserve"> предоставлени</w:t>
      </w:r>
      <w:r>
        <w:rPr>
          <w:rFonts w:ascii="Times New Roman" w:eastAsia="Arial CYR" w:hAnsi="Times New Roman"/>
          <w:sz w:val="28"/>
          <w:szCs w:val="28"/>
        </w:rPr>
        <w:t>и</w:t>
      </w:r>
      <w:r w:rsidRPr="00692332">
        <w:rPr>
          <w:rFonts w:ascii="Times New Roman" w:eastAsia="Arial CYR" w:hAnsi="Times New Roman"/>
          <w:sz w:val="28"/>
          <w:szCs w:val="28"/>
        </w:rPr>
        <w:t xml:space="preserve"> услуги.</w:t>
      </w:r>
    </w:p>
    <w:p w:rsidR="00332C29"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EB6267">
        <w:rPr>
          <w:rFonts w:ascii="Times New Roman" w:hAnsi="Times New Roman"/>
          <w:sz w:val="28"/>
          <w:szCs w:val="28"/>
        </w:rPr>
        <w:lastRenderedPageBreak/>
        <w:t>8</w:t>
      </w:r>
      <w:r w:rsidR="00070DA7">
        <w:rPr>
          <w:rFonts w:ascii="Times New Roman" w:hAnsi="Times New Roman"/>
          <w:sz w:val="28"/>
          <w:szCs w:val="28"/>
        </w:rPr>
        <w:t>3</w:t>
      </w:r>
      <w:r w:rsidRPr="00EB6267">
        <w:rPr>
          <w:rFonts w:ascii="Times New Roman" w:hAnsi="Times New Roman"/>
          <w:sz w:val="28"/>
          <w:szCs w:val="28"/>
        </w:rPr>
        <w:t>.</w:t>
      </w:r>
      <w:r>
        <w:rPr>
          <w:rFonts w:ascii="Times New Roman" w:hAnsi="Times New Roman"/>
          <w:sz w:val="28"/>
          <w:szCs w:val="28"/>
        </w:rPr>
        <w:t> </w:t>
      </w:r>
      <w:r w:rsidRPr="002B061C">
        <w:rPr>
          <w:rFonts w:ascii="Times New Roman" w:hAnsi="Times New Roman"/>
          <w:sz w:val="28"/>
          <w:szCs w:val="28"/>
        </w:rPr>
        <w:t>Контроль полнот</w:t>
      </w:r>
      <w:r>
        <w:rPr>
          <w:rFonts w:ascii="Times New Roman" w:hAnsi="Times New Roman"/>
          <w:sz w:val="28"/>
          <w:szCs w:val="28"/>
        </w:rPr>
        <w:t>ы</w:t>
      </w:r>
      <w:r w:rsidRPr="002B061C">
        <w:rPr>
          <w:rFonts w:ascii="Times New Roman" w:hAnsi="Times New Roman"/>
          <w:sz w:val="28"/>
          <w:szCs w:val="28"/>
        </w:rPr>
        <w:t xml:space="preserve"> и качеств</w:t>
      </w:r>
      <w:r>
        <w:rPr>
          <w:rFonts w:ascii="Times New Roman" w:hAnsi="Times New Roman"/>
          <w:sz w:val="28"/>
          <w:szCs w:val="28"/>
        </w:rPr>
        <w:t>а</w:t>
      </w:r>
      <w:r w:rsidRPr="002B061C">
        <w:rPr>
          <w:rFonts w:ascii="Times New Roman" w:hAnsi="Times New Roman"/>
          <w:sz w:val="28"/>
          <w:szCs w:val="28"/>
        </w:rPr>
        <w:t xml:space="preserve"> предоставления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rsidR="00332C29" w:rsidRPr="002B061C" w:rsidRDefault="00332C29" w:rsidP="00332C29">
      <w:pPr>
        <w:widowControl w:val="0"/>
        <w:autoSpaceDE w:val="0"/>
        <w:autoSpaceDN w:val="0"/>
        <w:adjustRightInd w:val="0"/>
        <w:spacing w:after="0" w:line="240" w:lineRule="auto"/>
        <w:ind w:firstLine="708"/>
        <w:jc w:val="both"/>
        <w:rPr>
          <w:rFonts w:ascii="Times New Roman" w:hAnsi="Times New Roman"/>
          <w:sz w:val="28"/>
          <w:szCs w:val="28"/>
        </w:rPr>
      </w:pPr>
      <w:r w:rsidRPr="00EB6267">
        <w:rPr>
          <w:rFonts w:ascii="Times New Roman" w:hAnsi="Times New Roman"/>
          <w:sz w:val="28"/>
          <w:szCs w:val="28"/>
        </w:rPr>
        <w:t>8</w:t>
      </w:r>
      <w:r w:rsidR="00070DA7">
        <w:rPr>
          <w:rFonts w:ascii="Times New Roman" w:hAnsi="Times New Roman"/>
          <w:sz w:val="28"/>
          <w:szCs w:val="28"/>
        </w:rPr>
        <w:t>4</w:t>
      </w:r>
      <w:r w:rsidR="0028491A">
        <w:rPr>
          <w:rFonts w:ascii="Times New Roman" w:hAnsi="Times New Roman"/>
          <w:sz w:val="28"/>
          <w:szCs w:val="28"/>
        </w:rPr>
        <w:t>.</w:t>
      </w:r>
      <w:r>
        <w:rPr>
          <w:rFonts w:ascii="Times New Roman" w:hAnsi="Times New Roman"/>
          <w:sz w:val="28"/>
          <w:szCs w:val="28"/>
        </w:rPr>
        <w:t> </w:t>
      </w:r>
      <w:r w:rsidRPr="001D04E5">
        <w:rPr>
          <w:rFonts w:ascii="Times New Roman" w:hAnsi="Times New Roman"/>
          <w:sz w:val="28"/>
          <w:szCs w:val="28"/>
        </w:rPr>
        <w:t>При проверках могут рассматриваться все вопросы, связанные с предоставлением услуги (комплексные проверки), или отдельные вопросы (тематические проверки).</w:t>
      </w:r>
    </w:p>
    <w:p w:rsidR="00332C29" w:rsidRDefault="00332C29" w:rsidP="00332C29">
      <w:pPr>
        <w:spacing w:after="0" w:line="240" w:lineRule="auto"/>
        <w:ind w:firstLine="708"/>
        <w:jc w:val="both"/>
        <w:rPr>
          <w:rFonts w:ascii="Times New Roman" w:eastAsia="Arial CYR" w:hAnsi="Times New Roman"/>
          <w:bCs/>
          <w:sz w:val="28"/>
          <w:szCs w:val="28"/>
        </w:rPr>
      </w:pPr>
      <w:r>
        <w:rPr>
          <w:rFonts w:ascii="Times New Roman" w:eastAsia="Arial CYR" w:hAnsi="Times New Roman"/>
          <w:bCs/>
          <w:sz w:val="28"/>
          <w:szCs w:val="28"/>
        </w:rPr>
        <w:t>8</w:t>
      </w:r>
      <w:r w:rsidR="00070DA7">
        <w:rPr>
          <w:rFonts w:ascii="Times New Roman" w:eastAsia="Arial CYR" w:hAnsi="Times New Roman"/>
          <w:bCs/>
          <w:sz w:val="28"/>
          <w:szCs w:val="28"/>
        </w:rPr>
        <w:t>5</w:t>
      </w:r>
      <w:r w:rsidRPr="00EB6267">
        <w:rPr>
          <w:rFonts w:ascii="Times New Roman" w:eastAsia="Arial CYR" w:hAnsi="Times New Roman"/>
          <w:bCs/>
          <w:sz w:val="28"/>
          <w:szCs w:val="28"/>
        </w:rPr>
        <w:t>.</w:t>
      </w:r>
      <w:r>
        <w:rPr>
          <w:rFonts w:ascii="Times New Roman" w:eastAsia="Arial CYR" w:hAnsi="Times New Roman"/>
          <w:bCs/>
          <w:sz w:val="28"/>
          <w:szCs w:val="28"/>
        </w:rPr>
        <w:t> </w:t>
      </w:r>
      <w:r w:rsidRPr="00796C85">
        <w:rPr>
          <w:rFonts w:ascii="Times New Roman" w:eastAsia="Arial CYR" w:hAnsi="Times New Roman"/>
          <w:bCs/>
          <w:sz w:val="28"/>
          <w:szCs w:val="28"/>
        </w:rPr>
        <w:t xml:space="preserve">Для проведения проверки полноты и качества предоставления муниципальной услуги уполномоченным органом </w:t>
      </w:r>
      <w:r>
        <w:rPr>
          <w:rFonts w:ascii="Times New Roman" w:eastAsia="Arial CYR" w:hAnsi="Times New Roman"/>
          <w:bCs/>
          <w:sz w:val="28"/>
          <w:szCs w:val="28"/>
        </w:rPr>
        <w:t>а</w:t>
      </w:r>
      <w:r w:rsidRPr="00796C85">
        <w:rPr>
          <w:rFonts w:ascii="Times New Roman" w:eastAsia="Arial CYR" w:hAnsi="Times New Roman"/>
          <w:bCs/>
          <w:sz w:val="28"/>
          <w:szCs w:val="28"/>
        </w:rPr>
        <w:t xml:space="preserve">дминистрации </w:t>
      </w:r>
      <w:r>
        <w:rPr>
          <w:rFonts w:ascii="Times New Roman" w:eastAsia="Arial CYR" w:hAnsi="Times New Roman"/>
          <w:bCs/>
          <w:sz w:val="28"/>
          <w:szCs w:val="28"/>
        </w:rPr>
        <w:t xml:space="preserve">города Ставрополя </w:t>
      </w:r>
      <w:r w:rsidRPr="00796C85">
        <w:rPr>
          <w:rFonts w:ascii="Times New Roman" w:eastAsia="Arial CYR" w:hAnsi="Times New Roman"/>
          <w:bCs/>
          <w:sz w:val="28"/>
          <w:szCs w:val="28"/>
        </w:rPr>
        <w:t>формируется комиссия в составе должностных лиц Комитета и Центра.</w:t>
      </w:r>
    </w:p>
    <w:p w:rsidR="00332C29" w:rsidRDefault="00332C29" w:rsidP="00332C29">
      <w:pPr>
        <w:spacing w:after="0" w:line="240" w:lineRule="auto"/>
        <w:ind w:firstLine="708"/>
        <w:jc w:val="both"/>
        <w:rPr>
          <w:rFonts w:ascii="Times New Roman" w:hAnsi="Times New Roman"/>
          <w:sz w:val="28"/>
          <w:szCs w:val="28"/>
        </w:rPr>
      </w:pPr>
      <w:r w:rsidRPr="00EB6267">
        <w:rPr>
          <w:rFonts w:ascii="Times New Roman" w:hAnsi="Times New Roman"/>
          <w:sz w:val="28"/>
          <w:szCs w:val="28"/>
        </w:rPr>
        <w:t>8</w:t>
      </w:r>
      <w:r w:rsidR="00070DA7">
        <w:rPr>
          <w:rFonts w:ascii="Times New Roman" w:hAnsi="Times New Roman"/>
          <w:sz w:val="28"/>
          <w:szCs w:val="28"/>
        </w:rPr>
        <w:t>6</w:t>
      </w:r>
      <w:r w:rsidRPr="00300DF3">
        <w:rPr>
          <w:rFonts w:ascii="Times New Roman" w:hAnsi="Times New Roman"/>
          <w:sz w:val="28"/>
          <w:szCs w:val="28"/>
        </w:rPr>
        <w:t>.</w:t>
      </w:r>
      <w:r>
        <w:rPr>
          <w:rFonts w:ascii="Times New Roman" w:hAnsi="Times New Roman"/>
          <w:sz w:val="28"/>
          <w:szCs w:val="28"/>
        </w:rPr>
        <w:t> </w:t>
      </w:r>
      <w:r w:rsidRPr="001D04E5">
        <w:rPr>
          <w:rFonts w:ascii="Times New Roman" w:hAnsi="Times New Roman"/>
          <w:sz w:val="28"/>
          <w:szCs w:val="28"/>
        </w:rPr>
        <w:t xml:space="preserve">Плановые проверки проводятся не реже одного раза в год. Внеплановые проверки проводятся </w:t>
      </w:r>
      <w:r>
        <w:rPr>
          <w:rFonts w:ascii="Times New Roman" w:hAnsi="Times New Roman"/>
          <w:sz w:val="28"/>
          <w:szCs w:val="28"/>
        </w:rPr>
        <w:t xml:space="preserve"> по обращениям заявителей с жалобами на нарушение их прав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32C29" w:rsidRDefault="00332C29" w:rsidP="00332C29">
      <w:pPr>
        <w:widowControl w:val="0"/>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8</w:t>
      </w:r>
      <w:r w:rsidR="00070DA7">
        <w:rPr>
          <w:rFonts w:ascii="Times New Roman" w:eastAsia="Times New Roman" w:hAnsi="Times New Roman"/>
          <w:sz w:val="28"/>
          <w:szCs w:val="28"/>
        </w:rPr>
        <w:t>7</w:t>
      </w:r>
      <w:r w:rsidRPr="00C44B19">
        <w:rPr>
          <w:rFonts w:ascii="Times New Roman" w:eastAsia="Times New Roman" w:hAnsi="Times New Roman"/>
          <w:sz w:val="28"/>
          <w:szCs w:val="28"/>
        </w:rPr>
        <w:t>. В ходе плановых и внеплановых проверок:</w:t>
      </w:r>
    </w:p>
    <w:p w:rsidR="00332C29" w:rsidRDefault="0028491A" w:rsidP="00332C29">
      <w:pPr>
        <w:widowControl w:val="0"/>
        <w:autoSpaceDE w:val="0"/>
        <w:autoSpaceDN w:val="0"/>
        <w:adjustRightInd w:val="0"/>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ab/>
        <w:t>1) </w:t>
      </w:r>
      <w:r w:rsidR="00332C29">
        <w:rPr>
          <w:rFonts w:ascii="Times New Roman" w:eastAsia="Times New Roman" w:hAnsi="Times New Roman"/>
          <w:sz w:val="28"/>
          <w:szCs w:val="28"/>
        </w:rPr>
        <w:t>проверяется соблюдение сроков и последовательности исполнения административных процедур;</w:t>
      </w:r>
    </w:p>
    <w:p w:rsidR="00332C29" w:rsidRDefault="0028491A" w:rsidP="00332C29">
      <w:pPr>
        <w:widowControl w:val="0"/>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2) </w:t>
      </w:r>
      <w:r w:rsidR="00332C29">
        <w:rPr>
          <w:rFonts w:ascii="Times New Roman" w:eastAsia="Times New Roman" w:hAnsi="Times New Roman"/>
          <w:sz w:val="28"/>
          <w:szCs w:val="28"/>
        </w:rPr>
        <w:t>выявляются нарушения прав заявителей, недостатки, допущенные в ходе предоставления услуги;</w:t>
      </w:r>
    </w:p>
    <w:p w:rsidR="00332C29" w:rsidRDefault="0028491A" w:rsidP="00332C29">
      <w:pPr>
        <w:widowControl w:val="0"/>
        <w:autoSpaceDE w:val="0"/>
        <w:autoSpaceDN w:val="0"/>
        <w:adjustRightInd w:val="0"/>
        <w:spacing w:after="0" w:line="240" w:lineRule="auto"/>
        <w:ind w:firstLine="708"/>
        <w:jc w:val="both"/>
        <w:rPr>
          <w:rFonts w:ascii="Times New Roman" w:eastAsia="Times New Roman" w:hAnsi="Times New Roman"/>
          <w:sz w:val="28"/>
          <w:szCs w:val="28"/>
        </w:rPr>
      </w:pPr>
      <w:r w:rsidRPr="0028491A">
        <w:rPr>
          <w:rFonts w:ascii="Times New Roman" w:eastAsia="Times New Roman" w:hAnsi="Times New Roman"/>
          <w:sz w:val="28"/>
          <w:szCs w:val="28"/>
        </w:rPr>
        <w:t>8</w:t>
      </w:r>
      <w:r w:rsidR="00070DA7">
        <w:rPr>
          <w:rFonts w:ascii="Times New Roman" w:eastAsia="Times New Roman" w:hAnsi="Times New Roman"/>
          <w:sz w:val="28"/>
          <w:szCs w:val="28"/>
        </w:rPr>
        <w:t>8</w:t>
      </w:r>
      <w:r w:rsidR="00332C29" w:rsidRPr="0028491A">
        <w:rPr>
          <w:rFonts w:ascii="Times New Roman" w:eastAsia="Times New Roman" w:hAnsi="Times New Roman"/>
          <w:sz w:val="28"/>
          <w:szCs w:val="28"/>
        </w:rPr>
        <w:t>.</w:t>
      </w:r>
      <w:r w:rsidRPr="0028491A">
        <w:rPr>
          <w:rFonts w:ascii="Times New Roman" w:eastAsia="Times New Roman" w:hAnsi="Times New Roman"/>
          <w:sz w:val="28"/>
          <w:szCs w:val="28"/>
        </w:rPr>
        <w:t> </w:t>
      </w:r>
      <w:r w:rsidR="00332C29" w:rsidRPr="0028491A">
        <w:rPr>
          <w:rFonts w:ascii="Times New Roman" w:eastAsia="Times New Roman" w:hAnsi="Times New Roman"/>
          <w:sz w:val="28"/>
          <w:szCs w:val="28"/>
        </w:rPr>
        <w:t>Результаты</w:t>
      </w:r>
      <w:r w:rsidR="00332C29" w:rsidRPr="00C44B19">
        <w:rPr>
          <w:rFonts w:ascii="Times New Roman" w:eastAsia="Times New Roman" w:hAnsi="Times New Roman"/>
          <w:sz w:val="28"/>
          <w:szCs w:val="28"/>
        </w:rPr>
        <w:t xml:space="preserve"> деятельности комиссии оформляются в виде справки, в которой отмечаются выявленные недостатки и предложения по их устранению.</w:t>
      </w:r>
    </w:p>
    <w:p w:rsidR="00332C29" w:rsidRPr="00C44B19" w:rsidRDefault="00070DA7" w:rsidP="00332C29">
      <w:pPr>
        <w:widowControl w:val="0"/>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89</w:t>
      </w:r>
      <w:r w:rsidR="0028491A">
        <w:rPr>
          <w:rFonts w:ascii="Times New Roman" w:eastAsia="Times New Roman" w:hAnsi="Times New Roman"/>
          <w:sz w:val="28"/>
          <w:szCs w:val="28"/>
        </w:rPr>
        <w:t>. </w:t>
      </w:r>
      <w:r w:rsidR="00332C29">
        <w:rPr>
          <w:rFonts w:ascii="Times New Roman" w:eastAsia="Times New Roman" w:hAnsi="Times New Roman"/>
          <w:sz w:val="28"/>
          <w:szCs w:val="28"/>
        </w:rPr>
        <w:t xml:space="preserve">Контроль предоставления услуги со стороны граждан, их объединений и организаций осуществляется путем получения информации о результатах осуществления </w:t>
      </w:r>
      <w:proofErr w:type="gramStart"/>
      <w:r w:rsidR="00332C29">
        <w:rPr>
          <w:rFonts w:ascii="Times New Roman" w:eastAsia="Times New Roman" w:hAnsi="Times New Roman"/>
          <w:sz w:val="28"/>
          <w:szCs w:val="28"/>
        </w:rPr>
        <w:t>контроля за</w:t>
      </w:r>
      <w:proofErr w:type="gramEnd"/>
      <w:r w:rsidR="00332C29">
        <w:rPr>
          <w:rFonts w:ascii="Times New Roman" w:eastAsia="Times New Roman" w:hAnsi="Times New Roman"/>
          <w:sz w:val="28"/>
          <w:szCs w:val="28"/>
        </w:rPr>
        <w:t xml:space="preserve"> полнотой и качеством предоставления услуги. </w:t>
      </w:r>
    </w:p>
    <w:p w:rsidR="00332C29" w:rsidRDefault="00332C29" w:rsidP="00332C29">
      <w:pPr>
        <w:widowControl w:val="0"/>
        <w:autoSpaceDE w:val="0"/>
        <w:autoSpaceDN w:val="0"/>
        <w:adjustRightInd w:val="0"/>
        <w:spacing w:after="0" w:line="240" w:lineRule="auto"/>
        <w:ind w:firstLine="567"/>
        <w:jc w:val="center"/>
        <w:outlineLvl w:val="1"/>
        <w:rPr>
          <w:rFonts w:ascii="Times New Roman" w:hAnsi="Times New Roman"/>
          <w:sz w:val="28"/>
          <w:szCs w:val="28"/>
        </w:rPr>
      </w:pPr>
    </w:p>
    <w:p w:rsidR="00332C29" w:rsidRPr="002B2AF9" w:rsidRDefault="00332C29" w:rsidP="00332C29">
      <w:pPr>
        <w:widowControl w:val="0"/>
        <w:autoSpaceDE w:val="0"/>
        <w:autoSpaceDN w:val="0"/>
        <w:adjustRightInd w:val="0"/>
        <w:spacing w:after="0" w:line="240" w:lineRule="exact"/>
        <w:ind w:firstLine="567"/>
        <w:jc w:val="center"/>
        <w:outlineLvl w:val="1"/>
        <w:rPr>
          <w:rFonts w:ascii="Times New Roman" w:hAnsi="Times New Roman"/>
          <w:sz w:val="28"/>
          <w:szCs w:val="28"/>
        </w:rPr>
      </w:pPr>
      <w:r>
        <w:rPr>
          <w:rFonts w:ascii="Times New Roman" w:hAnsi="Times New Roman"/>
          <w:sz w:val="28"/>
          <w:szCs w:val="28"/>
          <w:lang w:val="en-US"/>
        </w:rPr>
        <w:t>V</w:t>
      </w:r>
      <w:r w:rsidR="0028491A">
        <w:rPr>
          <w:rFonts w:ascii="Times New Roman" w:hAnsi="Times New Roman"/>
          <w:sz w:val="28"/>
          <w:szCs w:val="28"/>
        </w:rPr>
        <w:t>. </w:t>
      </w:r>
      <w:r w:rsidRPr="002B2AF9">
        <w:rPr>
          <w:rFonts w:ascii="Times New Roman" w:hAnsi="Times New Roman"/>
          <w:sz w:val="28"/>
          <w:szCs w:val="28"/>
        </w:rPr>
        <w:t>Досудебн</w:t>
      </w:r>
      <w:r>
        <w:rPr>
          <w:rFonts w:ascii="Times New Roman" w:hAnsi="Times New Roman"/>
          <w:sz w:val="28"/>
          <w:szCs w:val="28"/>
        </w:rPr>
        <w:t>ый</w:t>
      </w:r>
      <w:r w:rsidRPr="002B2AF9">
        <w:rPr>
          <w:rFonts w:ascii="Times New Roman" w:hAnsi="Times New Roman"/>
          <w:sz w:val="28"/>
          <w:szCs w:val="28"/>
        </w:rPr>
        <w:t xml:space="preserve"> (внесудебн</w:t>
      </w:r>
      <w:r>
        <w:rPr>
          <w:rFonts w:ascii="Times New Roman" w:hAnsi="Times New Roman"/>
          <w:sz w:val="28"/>
          <w:szCs w:val="28"/>
        </w:rPr>
        <w:t>ый</w:t>
      </w:r>
      <w:r w:rsidRPr="002B2AF9">
        <w:rPr>
          <w:rFonts w:ascii="Times New Roman" w:hAnsi="Times New Roman"/>
          <w:sz w:val="28"/>
          <w:szCs w:val="28"/>
        </w:rPr>
        <w:t xml:space="preserve">) </w:t>
      </w:r>
      <w:r>
        <w:rPr>
          <w:rFonts w:ascii="Times New Roman" w:hAnsi="Times New Roman"/>
          <w:sz w:val="28"/>
          <w:szCs w:val="28"/>
        </w:rPr>
        <w:t xml:space="preserve">порядок </w:t>
      </w:r>
      <w:r w:rsidRPr="002B2AF9">
        <w:rPr>
          <w:rFonts w:ascii="Times New Roman" w:hAnsi="Times New Roman"/>
          <w:sz w:val="28"/>
          <w:szCs w:val="28"/>
        </w:rPr>
        <w:t>обжаловани</w:t>
      </w:r>
      <w:r>
        <w:rPr>
          <w:rFonts w:ascii="Times New Roman" w:hAnsi="Times New Roman"/>
          <w:sz w:val="28"/>
          <w:szCs w:val="28"/>
        </w:rPr>
        <w:t>я</w:t>
      </w:r>
      <w:r w:rsidRPr="002B2AF9">
        <w:rPr>
          <w:rFonts w:ascii="Times New Roman" w:hAnsi="Times New Roman"/>
          <w:sz w:val="28"/>
          <w:szCs w:val="28"/>
        </w:rPr>
        <w:t xml:space="preserve"> </w:t>
      </w:r>
      <w:r>
        <w:rPr>
          <w:rFonts w:ascii="Times New Roman" w:eastAsiaTheme="minorHAnsi" w:hAnsi="Times New Roman"/>
          <w:sz w:val="28"/>
          <w:szCs w:val="28"/>
        </w:rPr>
        <w:t>решений и действий (бездействия)</w:t>
      </w:r>
      <w:r w:rsidRPr="002B2AF9">
        <w:rPr>
          <w:rFonts w:ascii="Times New Roman" w:hAnsi="Times New Roman"/>
          <w:sz w:val="28"/>
          <w:szCs w:val="28"/>
        </w:rPr>
        <w:t xml:space="preserve"> органа,</w:t>
      </w:r>
      <w:r>
        <w:rPr>
          <w:rFonts w:ascii="Times New Roman" w:hAnsi="Times New Roman"/>
          <w:sz w:val="28"/>
          <w:szCs w:val="28"/>
        </w:rPr>
        <w:t xml:space="preserve"> </w:t>
      </w:r>
      <w:r w:rsidRPr="002B2AF9">
        <w:rPr>
          <w:rFonts w:ascii="Times New Roman" w:hAnsi="Times New Roman"/>
          <w:sz w:val="28"/>
          <w:szCs w:val="28"/>
        </w:rPr>
        <w:t>предоставляющего услугу,</w:t>
      </w:r>
    </w:p>
    <w:p w:rsidR="00332C29" w:rsidRDefault="00332C29" w:rsidP="00332C29">
      <w:pPr>
        <w:widowControl w:val="0"/>
        <w:autoSpaceDE w:val="0"/>
        <w:autoSpaceDN w:val="0"/>
        <w:adjustRightInd w:val="0"/>
        <w:spacing w:after="0" w:line="240" w:lineRule="exact"/>
        <w:ind w:firstLine="567"/>
        <w:jc w:val="center"/>
        <w:outlineLvl w:val="1"/>
        <w:rPr>
          <w:rFonts w:ascii="Times New Roman" w:hAnsi="Times New Roman"/>
          <w:sz w:val="28"/>
          <w:szCs w:val="28"/>
        </w:rPr>
      </w:pPr>
      <w:r>
        <w:rPr>
          <w:rFonts w:ascii="Times New Roman" w:hAnsi="Times New Roman"/>
          <w:sz w:val="28"/>
          <w:szCs w:val="28"/>
        </w:rPr>
        <w:t xml:space="preserve">а также их </w:t>
      </w:r>
      <w:r w:rsidRPr="002B2AF9">
        <w:rPr>
          <w:rFonts w:ascii="Times New Roman" w:hAnsi="Times New Roman"/>
          <w:sz w:val="28"/>
          <w:szCs w:val="28"/>
        </w:rPr>
        <w:t>должностн</w:t>
      </w:r>
      <w:r>
        <w:rPr>
          <w:rFonts w:ascii="Times New Roman" w:hAnsi="Times New Roman"/>
          <w:sz w:val="28"/>
          <w:szCs w:val="28"/>
        </w:rPr>
        <w:t>ых</w:t>
      </w:r>
      <w:r w:rsidRPr="002B2AF9">
        <w:rPr>
          <w:rFonts w:ascii="Times New Roman" w:hAnsi="Times New Roman"/>
          <w:sz w:val="28"/>
          <w:szCs w:val="28"/>
        </w:rPr>
        <w:t xml:space="preserve"> лиц</w:t>
      </w:r>
      <w:r>
        <w:rPr>
          <w:rFonts w:ascii="Times New Roman" w:hAnsi="Times New Roman"/>
          <w:sz w:val="28"/>
          <w:szCs w:val="28"/>
        </w:rPr>
        <w:t xml:space="preserve">, </w:t>
      </w:r>
      <w:r w:rsidRPr="002B2AF9">
        <w:rPr>
          <w:rFonts w:ascii="Times New Roman" w:hAnsi="Times New Roman"/>
          <w:sz w:val="28"/>
          <w:szCs w:val="28"/>
        </w:rPr>
        <w:t>муниципальн</w:t>
      </w:r>
      <w:r>
        <w:rPr>
          <w:rFonts w:ascii="Times New Roman" w:hAnsi="Times New Roman"/>
          <w:sz w:val="28"/>
          <w:szCs w:val="28"/>
        </w:rPr>
        <w:t>ых</w:t>
      </w:r>
      <w:r w:rsidRPr="002B2AF9">
        <w:rPr>
          <w:rFonts w:ascii="Times New Roman" w:hAnsi="Times New Roman"/>
          <w:sz w:val="28"/>
          <w:szCs w:val="28"/>
        </w:rPr>
        <w:t xml:space="preserve"> служащ</w:t>
      </w:r>
      <w:r>
        <w:rPr>
          <w:rFonts w:ascii="Times New Roman" w:hAnsi="Times New Roman"/>
          <w:sz w:val="28"/>
          <w:szCs w:val="28"/>
        </w:rPr>
        <w:t>их</w:t>
      </w:r>
    </w:p>
    <w:p w:rsidR="00332C29" w:rsidRDefault="00332C29" w:rsidP="00332C29">
      <w:pPr>
        <w:widowControl w:val="0"/>
        <w:autoSpaceDE w:val="0"/>
        <w:autoSpaceDN w:val="0"/>
        <w:adjustRightInd w:val="0"/>
        <w:spacing w:after="0" w:line="240" w:lineRule="exact"/>
        <w:ind w:firstLine="567"/>
        <w:jc w:val="center"/>
        <w:rPr>
          <w:rFonts w:ascii="Times New Roman" w:hAnsi="Times New Roman"/>
          <w:sz w:val="28"/>
          <w:szCs w:val="28"/>
        </w:rPr>
      </w:pPr>
    </w:p>
    <w:p w:rsidR="00936468" w:rsidRPr="003B246F" w:rsidRDefault="00936468" w:rsidP="00936468">
      <w:pPr>
        <w:widowControl w:val="0"/>
        <w:autoSpaceDE w:val="0"/>
        <w:autoSpaceDN w:val="0"/>
        <w:adjustRightInd w:val="0"/>
        <w:spacing w:after="0" w:line="240" w:lineRule="exact"/>
        <w:ind w:firstLine="709"/>
        <w:jc w:val="center"/>
        <w:outlineLvl w:val="0"/>
        <w:rPr>
          <w:rFonts w:ascii="Times New Roman" w:hAnsi="Times New Roman"/>
          <w:sz w:val="28"/>
          <w:szCs w:val="28"/>
          <w:lang w:eastAsia="ru-RU"/>
        </w:rPr>
      </w:pPr>
      <w:r w:rsidRPr="003B246F">
        <w:rPr>
          <w:rFonts w:ascii="Times New Roman" w:hAnsi="Times New Roman"/>
          <w:sz w:val="28"/>
          <w:szCs w:val="28"/>
          <w:lang w:eastAsia="ru-RU"/>
        </w:rPr>
        <w:t>Информация для заявителя о его праве подать жалобу</w:t>
      </w:r>
    </w:p>
    <w:p w:rsidR="00936468" w:rsidRDefault="00936468" w:rsidP="00936468">
      <w:pPr>
        <w:widowControl w:val="0"/>
        <w:autoSpaceDE w:val="0"/>
        <w:autoSpaceDN w:val="0"/>
        <w:adjustRightInd w:val="0"/>
        <w:spacing w:after="0" w:line="240" w:lineRule="exact"/>
        <w:jc w:val="center"/>
        <w:rPr>
          <w:rFonts w:ascii="Times New Roman" w:hAnsi="Times New Roman"/>
          <w:sz w:val="28"/>
          <w:szCs w:val="28"/>
          <w:lang w:eastAsia="ru-RU"/>
        </w:rPr>
      </w:pPr>
      <w:proofErr w:type="gramStart"/>
      <w:r w:rsidRPr="003B246F">
        <w:rPr>
          <w:rFonts w:ascii="Times New Roman" w:hAnsi="Times New Roman"/>
          <w:sz w:val="28"/>
          <w:szCs w:val="28"/>
          <w:lang w:eastAsia="ru-RU"/>
        </w:rPr>
        <w:t>на решения и действия (бездействие) органа, предоставляющего муниципальную услугу, должностн</w:t>
      </w:r>
      <w:r>
        <w:rPr>
          <w:rFonts w:ascii="Times New Roman" w:hAnsi="Times New Roman"/>
          <w:sz w:val="28"/>
          <w:szCs w:val="28"/>
          <w:lang w:eastAsia="ru-RU"/>
        </w:rPr>
        <w:t>ых</w:t>
      </w:r>
      <w:r w:rsidRPr="003B246F">
        <w:rPr>
          <w:rFonts w:ascii="Times New Roman" w:hAnsi="Times New Roman"/>
          <w:sz w:val="28"/>
          <w:szCs w:val="28"/>
          <w:lang w:eastAsia="ru-RU"/>
        </w:rPr>
        <w:t xml:space="preserve"> лиц, муниципальн</w:t>
      </w:r>
      <w:r>
        <w:rPr>
          <w:rFonts w:ascii="Times New Roman" w:hAnsi="Times New Roman"/>
          <w:sz w:val="28"/>
          <w:szCs w:val="28"/>
          <w:lang w:eastAsia="ru-RU"/>
        </w:rPr>
        <w:t>ых</w:t>
      </w:r>
      <w:r w:rsidRPr="003B246F">
        <w:rPr>
          <w:rFonts w:ascii="Times New Roman" w:hAnsi="Times New Roman"/>
          <w:sz w:val="28"/>
          <w:szCs w:val="28"/>
          <w:lang w:eastAsia="ru-RU"/>
        </w:rPr>
        <w:t xml:space="preserve"> служащ</w:t>
      </w:r>
      <w:r>
        <w:rPr>
          <w:rFonts w:ascii="Times New Roman" w:hAnsi="Times New Roman"/>
          <w:sz w:val="28"/>
          <w:szCs w:val="28"/>
          <w:lang w:eastAsia="ru-RU"/>
        </w:rPr>
        <w:t>их, специалистов</w:t>
      </w:r>
      <w:r w:rsidRPr="003B246F">
        <w:rPr>
          <w:rFonts w:ascii="Times New Roman" w:hAnsi="Times New Roman"/>
          <w:sz w:val="28"/>
          <w:szCs w:val="28"/>
          <w:lang w:eastAsia="ru-RU"/>
        </w:rPr>
        <w:t xml:space="preserve"> органа, предоставляющего муниципальную услугу, Центра, специалист</w:t>
      </w:r>
      <w:r>
        <w:rPr>
          <w:rFonts w:ascii="Times New Roman" w:hAnsi="Times New Roman"/>
          <w:sz w:val="28"/>
          <w:szCs w:val="28"/>
          <w:lang w:eastAsia="ru-RU"/>
        </w:rPr>
        <w:t>ов</w:t>
      </w:r>
      <w:r w:rsidRPr="003B246F">
        <w:rPr>
          <w:rFonts w:ascii="Times New Roman" w:hAnsi="Times New Roman"/>
          <w:sz w:val="28"/>
          <w:szCs w:val="28"/>
          <w:lang w:eastAsia="ru-RU"/>
        </w:rPr>
        <w:t xml:space="preserve"> Центра</w:t>
      </w:r>
      <w:proofErr w:type="gramEnd"/>
    </w:p>
    <w:p w:rsidR="00936468" w:rsidRPr="003B246F" w:rsidRDefault="00936468" w:rsidP="00936468">
      <w:pPr>
        <w:widowControl w:val="0"/>
        <w:autoSpaceDE w:val="0"/>
        <w:autoSpaceDN w:val="0"/>
        <w:adjustRightInd w:val="0"/>
        <w:spacing w:after="0" w:line="242" w:lineRule="auto"/>
        <w:jc w:val="center"/>
        <w:rPr>
          <w:rFonts w:ascii="Times New Roman" w:hAnsi="Times New Roman"/>
          <w:sz w:val="28"/>
          <w:szCs w:val="28"/>
          <w:lang w:eastAsia="ru-RU"/>
        </w:rPr>
      </w:pPr>
    </w:p>
    <w:p w:rsidR="00936468" w:rsidRPr="003B246F" w:rsidRDefault="00936468" w:rsidP="00936468">
      <w:pPr>
        <w:widowControl w:val="0"/>
        <w:tabs>
          <w:tab w:val="left" w:pos="709"/>
        </w:tabs>
        <w:autoSpaceDE w:val="0"/>
        <w:autoSpaceDN w:val="0"/>
        <w:adjustRightInd w:val="0"/>
        <w:spacing w:after="0" w:line="242" w:lineRule="auto"/>
        <w:ind w:firstLine="709"/>
        <w:jc w:val="both"/>
        <w:rPr>
          <w:rFonts w:ascii="Times New Roman" w:hAnsi="Times New Roman"/>
          <w:sz w:val="28"/>
          <w:szCs w:val="28"/>
          <w:lang w:eastAsia="ru-RU"/>
        </w:rPr>
      </w:pPr>
      <w:r>
        <w:rPr>
          <w:rFonts w:ascii="Times New Roman" w:hAnsi="Times New Roman"/>
          <w:sz w:val="28"/>
          <w:szCs w:val="28"/>
          <w:lang w:eastAsia="ru-RU"/>
        </w:rPr>
        <w:t>9</w:t>
      </w:r>
      <w:r w:rsidR="00070DA7">
        <w:rPr>
          <w:rFonts w:ascii="Times New Roman" w:hAnsi="Times New Roman"/>
          <w:sz w:val="28"/>
          <w:szCs w:val="28"/>
          <w:lang w:eastAsia="ru-RU"/>
        </w:rPr>
        <w:t>0</w:t>
      </w:r>
      <w:r>
        <w:rPr>
          <w:rFonts w:ascii="Times New Roman" w:hAnsi="Times New Roman"/>
          <w:sz w:val="28"/>
          <w:szCs w:val="28"/>
          <w:lang w:eastAsia="ru-RU"/>
        </w:rPr>
        <w:t>. </w:t>
      </w:r>
      <w:proofErr w:type="gramStart"/>
      <w:r w:rsidRPr="003B246F">
        <w:rPr>
          <w:rFonts w:ascii="Times New Roman" w:hAnsi="Times New Roman"/>
          <w:sz w:val="28"/>
          <w:szCs w:val="28"/>
          <w:lang w:eastAsia="ru-RU"/>
        </w:rPr>
        <w:t>Заявители имеют право на обжалование действий (бездействия) Комитета, Центра, должностного лица, муниципального служащего Комитета, специалиста Комитета, Центра в досудебном (внесудебном) порядке.</w:t>
      </w:r>
      <w:proofErr w:type="gramEnd"/>
    </w:p>
    <w:p w:rsidR="00936468" w:rsidRDefault="00936468" w:rsidP="00332C29">
      <w:pPr>
        <w:widowControl w:val="0"/>
        <w:autoSpaceDE w:val="0"/>
        <w:autoSpaceDN w:val="0"/>
        <w:adjustRightInd w:val="0"/>
        <w:spacing w:after="0" w:line="240" w:lineRule="exact"/>
        <w:ind w:firstLine="567"/>
        <w:jc w:val="center"/>
        <w:rPr>
          <w:rFonts w:ascii="Times New Roman" w:hAnsi="Times New Roman"/>
          <w:sz w:val="28"/>
          <w:szCs w:val="28"/>
        </w:rPr>
      </w:pPr>
    </w:p>
    <w:p w:rsidR="00936468" w:rsidRPr="003B246F" w:rsidRDefault="00936468" w:rsidP="00936468">
      <w:pPr>
        <w:widowControl w:val="0"/>
        <w:autoSpaceDE w:val="0"/>
        <w:autoSpaceDN w:val="0"/>
        <w:adjustRightInd w:val="0"/>
        <w:spacing w:after="0" w:line="242" w:lineRule="auto"/>
        <w:jc w:val="center"/>
        <w:outlineLvl w:val="0"/>
        <w:rPr>
          <w:rFonts w:ascii="Times New Roman" w:hAnsi="Times New Roman"/>
          <w:sz w:val="28"/>
          <w:szCs w:val="28"/>
          <w:lang w:eastAsia="ru-RU"/>
        </w:rPr>
      </w:pPr>
      <w:r w:rsidRPr="003B246F">
        <w:rPr>
          <w:rFonts w:ascii="Times New Roman" w:hAnsi="Times New Roman"/>
          <w:sz w:val="28"/>
          <w:szCs w:val="28"/>
          <w:lang w:eastAsia="ru-RU"/>
        </w:rPr>
        <w:t>Предмет жалобы</w:t>
      </w:r>
    </w:p>
    <w:p w:rsidR="00936468" w:rsidRPr="003B246F" w:rsidRDefault="00936468" w:rsidP="00936468">
      <w:pPr>
        <w:widowControl w:val="0"/>
        <w:autoSpaceDE w:val="0"/>
        <w:autoSpaceDN w:val="0"/>
        <w:adjustRightInd w:val="0"/>
        <w:spacing w:after="0" w:line="242" w:lineRule="auto"/>
        <w:jc w:val="both"/>
        <w:rPr>
          <w:rFonts w:ascii="Times New Roman" w:hAnsi="Times New Roman"/>
          <w:sz w:val="28"/>
          <w:szCs w:val="28"/>
          <w:lang w:eastAsia="ru-RU"/>
        </w:rPr>
      </w:pPr>
    </w:p>
    <w:p w:rsidR="00936468" w:rsidRPr="003B246F" w:rsidRDefault="00936468" w:rsidP="00936468">
      <w:pPr>
        <w:widowControl w:val="0"/>
        <w:tabs>
          <w:tab w:val="left" w:pos="709"/>
        </w:tabs>
        <w:autoSpaceDE w:val="0"/>
        <w:autoSpaceDN w:val="0"/>
        <w:adjustRightInd w:val="0"/>
        <w:spacing w:after="0" w:line="242" w:lineRule="auto"/>
        <w:ind w:firstLine="708"/>
        <w:jc w:val="both"/>
        <w:rPr>
          <w:rFonts w:ascii="Times New Roman" w:hAnsi="Times New Roman"/>
          <w:sz w:val="28"/>
          <w:szCs w:val="28"/>
          <w:lang w:eastAsia="ru-RU"/>
        </w:rPr>
      </w:pPr>
      <w:r>
        <w:rPr>
          <w:rFonts w:ascii="Times New Roman" w:hAnsi="Times New Roman"/>
          <w:sz w:val="28"/>
          <w:szCs w:val="28"/>
          <w:lang w:eastAsia="ru-RU"/>
        </w:rPr>
        <w:t>9</w:t>
      </w:r>
      <w:r w:rsidR="00070DA7">
        <w:rPr>
          <w:rFonts w:ascii="Times New Roman" w:hAnsi="Times New Roman"/>
          <w:sz w:val="28"/>
          <w:szCs w:val="28"/>
          <w:lang w:eastAsia="ru-RU"/>
        </w:rPr>
        <w:t>1</w:t>
      </w:r>
      <w:r w:rsidR="0028491A">
        <w:rPr>
          <w:rFonts w:ascii="Times New Roman" w:hAnsi="Times New Roman"/>
          <w:sz w:val="28"/>
          <w:szCs w:val="28"/>
          <w:lang w:eastAsia="ru-RU"/>
        </w:rPr>
        <w:t>. </w:t>
      </w:r>
      <w:r w:rsidRPr="003B246F">
        <w:rPr>
          <w:rFonts w:ascii="Times New Roman" w:hAnsi="Times New Roman"/>
          <w:sz w:val="28"/>
          <w:szCs w:val="28"/>
          <w:lang w:eastAsia="ru-RU"/>
        </w:rPr>
        <w:t xml:space="preserve">Заявитель может обратиться с жалобой, в том числе в следующих </w:t>
      </w:r>
      <w:r w:rsidRPr="003B246F">
        <w:rPr>
          <w:rFonts w:ascii="Times New Roman" w:hAnsi="Times New Roman"/>
          <w:sz w:val="28"/>
          <w:szCs w:val="28"/>
          <w:lang w:eastAsia="ru-RU"/>
        </w:rPr>
        <w:lastRenderedPageBreak/>
        <w:t>случаях:</w:t>
      </w:r>
    </w:p>
    <w:p w:rsidR="00936468" w:rsidRPr="003B246F" w:rsidRDefault="00936468" w:rsidP="00936468">
      <w:pPr>
        <w:widowControl w:val="0"/>
        <w:autoSpaceDE w:val="0"/>
        <w:autoSpaceDN w:val="0"/>
        <w:adjustRightInd w:val="0"/>
        <w:spacing w:after="0" w:line="235"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1) нарушение срока регистрации заявления о предоставлении муниципальной услуги;</w:t>
      </w:r>
    </w:p>
    <w:p w:rsidR="00936468" w:rsidRPr="003B246F" w:rsidRDefault="00936468" w:rsidP="00936468">
      <w:pPr>
        <w:widowControl w:val="0"/>
        <w:autoSpaceDE w:val="0"/>
        <w:autoSpaceDN w:val="0"/>
        <w:adjustRightInd w:val="0"/>
        <w:spacing w:after="0" w:line="235"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2) нарушение Комитетом, должностным лицом, муниципальным служащим Комитета, специалистом Комитета срока предоставления муниципальной услуги;</w:t>
      </w:r>
    </w:p>
    <w:p w:rsidR="00936468" w:rsidRPr="003B246F" w:rsidRDefault="00936468" w:rsidP="00936468">
      <w:pPr>
        <w:widowControl w:val="0"/>
        <w:autoSpaceDE w:val="0"/>
        <w:autoSpaceDN w:val="0"/>
        <w:adjustRightInd w:val="0"/>
        <w:spacing w:after="0" w:line="235"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w:t>
      </w:r>
    </w:p>
    <w:p w:rsidR="00936468" w:rsidRPr="003B246F" w:rsidRDefault="00936468" w:rsidP="00936468">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4) </w:t>
      </w:r>
      <w:r w:rsidRPr="003B246F">
        <w:rPr>
          <w:rFonts w:ascii="Times New Roman" w:hAnsi="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у заявителя;</w:t>
      </w:r>
    </w:p>
    <w:p w:rsidR="00936468" w:rsidRPr="003B246F" w:rsidRDefault="00936468" w:rsidP="00936468">
      <w:pPr>
        <w:widowControl w:val="0"/>
        <w:autoSpaceDE w:val="0"/>
        <w:autoSpaceDN w:val="0"/>
        <w:adjustRightInd w:val="0"/>
        <w:spacing w:after="0" w:line="235" w:lineRule="auto"/>
        <w:ind w:firstLine="708"/>
        <w:jc w:val="both"/>
        <w:rPr>
          <w:rFonts w:ascii="Times New Roman" w:hAnsi="Times New Roman"/>
          <w:sz w:val="28"/>
          <w:szCs w:val="28"/>
          <w:lang w:eastAsia="ru-RU"/>
        </w:rPr>
      </w:pPr>
      <w:proofErr w:type="gramStart"/>
      <w:r w:rsidRPr="003B246F">
        <w:rPr>
          <w:rFonts w:ascii="Times New Roman" w:hAnsi="Times New Roman"/>
          <w:sz w:val="28"/>
          <w:szCs w:val="28"/>
          <w:lang w:eastAsia="ru-RU"/>
        </w:rPr>
        <w:t>5)</w:t>
      </w:r>
      <w:r>
        <w:rPr>
          <w:rFonts w:ascii="Times New Roman" w:hAnsi="Times New Roman"/>
          <w:sz w:val="28"/>
          <w:szCs w:val="28"/>
          <w:lang w:eastAsia="ru-RU"/>
        </w:rPr>
        <w:t> </w:t>
      </w:r>
      <w:r w:rsidRPr="003B246F">
        <w:rPr>
          <w:rFonts w:ascii="Times New Roman" w:hAnsi="Times New Roman"/>
          <w:sz w:val="28"/>
          <w:szCs w:val="28"/>
          <w:lang w:eastAsia="ru-RU"/>
        </w:rPr>
        <w:t xml:space="preserve">отказ </w:t>
      </w:r>
      <w:r>
        <w:rPr>
          <w:rFonts w:ascii="Times New Roman" w:hAnsi="Times New Roman"/>
          <w:sz w:val="28"/>
          <w:szCs w:val="28"/>
          <w:lang w:eastAsia="ru-RU"/>
        </w:rPr>
        <w:t xml:space="preserve">Комитета, должностного лица </w:t>
      </w:r>
      <w:r w:rsidRPr="003B246F">
        <w:rPr>
          <w:rFonts w:ascii="Times New Roman" w:hAnsi="Times New Roman"/>
          <w:sz w:val="28"/>
          <w:szCs w:val="28"/>
          <w:lang w:eastAsia="ru-RU"/>
        </w:rPr>
        <w:t>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roofErr w:type="gramEnd"/>
    </w:p>
    <w:p w:rsidR="00936468" w:rsidRPr="003B246F" w:rsidRDefault="00936468" w:rsidP="00936468">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6) </w:t>
      </w:r>
      <w:r w:rsidRPr="003B246F">
        <w:rPr>
          <w:rFonts w:ascii="Times New Roman" w:hAnsi="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936468" w:rsidRPr="003B246F" w:rsidRDefault="00936468" w:rsidP="00936468">
      <w:pPr>
        <w:widowControl w:val="0"/>
        <w:autoSpaceDE w:val="0"/>
        <w:autoSpaceDN w:val="0"/>
        <w:adjustRightInd w:val="0"/>
        <w:spacing w:after="0" w:line="235" w:lineRule="auto"/>
        <w:ind w:firstLine="708"/>
        <w:jc w:val="both"/>
        <w:rPr>
          <w:rFonts w:ascii="Times New Roman" w:hAnsi="Times New Roman"/>
          <w:sz w:val="28"/>
          <w:szCs w:val="28"/>
          <w:lang w:eastAsia="ru-RU"/>
        </w:rPr>
      </w:pPr>
      <w:proofErr w:type="gramStart"/>
      <w:r w:rsidRPr="003B246F">
        <w:rPr>
          <w:rFonts w:ascii="Times New Roman" w:hAnsi="Times New Roman"/>
          <w:sz w:val="28"/>
          <w:szCs w:val="28"/>
          <w:lang w:eastAsia="ru-RU"/>
        </w:rPr>
        <w:t>7) отказ Комитета, должностного лица</w:t>
      </w:r>
      <w:r>
        <w:rPr>
          <w:rFonts w:ascii="Times New Roman" w:hAnsi="Times New Roman"/>
          <w:sz w:val="28"/>
          <w:szCs w:val="28"/>
          <w:lang w:eastAsia="ru-RU"/>
        </w:rPr>
        <w:t xml:space="preserve"> </w:t>
      </w:r>
      <w:r w:rsidRPr="003B246F">
        <w:rPr>
          <w:rFonts w:ascii="Times New Roman" w:hAnsi="Times New Roman"/>
          <w:sz w:val="28"/>
          <w:szCs w:val="28"/>
          <w:lang w:eastAsia="ru-RU"/>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36468" w:rsidRDefault="00936468" w:rsidP="00936468">
      <w:pPr>
        <w:autoSpaceDE w:val="0"/>
        <w:autoSpaceDN w:val="0"/>
        <w:adjustRightInd w:val="0"/>
        <w:spacing w:after="0" w:line="240" w:lineRule="auto"/>
        <w:ind w:firstLine="708"/>
        <w:jc w:val="both"/>
        <w:outlineLvl w:val="1"/>
        <w:rPr>
          <w:rFonts w:ascii="Times New Roman" w:hAnsi="Times New Roman"/>
          <w:sz w:val="28"/>
          <w:szCs w:val="28"/>
          <w:lang w:eastAsia="ru-RU"/>
        </w:rPr>
      </w:pPr>
      <w:r>
        <w:rPr>
          <w:rFonts w:ascii="Times New Roman" w:hAnsi="Times New Roman"/>
          <w:sz w:val="28"/>
          <w:szCs w:val="28"/>
          <w:lang w:eastAsia="ru-RU"/>
        </w:rPr>
        <w:t>8) </w:t>
      </w:r>
      <w:r w:rsidRPr="003B246F">
        <w:rPr>
          <w:rFonts w:ascii="Times New Roman" w:hAnsi="Times New Roman"/>
          <w:sz w:val="28"/>
          <w:szCs w:val="28"/>
          <w:lang w:eastAsia="ru-RU"/>
        </w:rPr>
        <w:t>нарушение срока или порядка выдачи документов по результатам пред</w:t>
      </w:r>
      <w:r w:rsidR="001C6FBA">
        <w:rPr>
          <w:rFonts w:ascii="Times New Roman" w:hAnsi="Times New Roman"/>
          <w:sz w:val="28"/>
          <w:szCs w:val="28"/>
          <w:lang w:eastAsia="ru-RU"/>
        </w:rPr>
        <w:t>оставления муниципальной услуги;</w:t>
      </w:r>
    </w:p>
    <w:p w:rsidR="001C6FBA" w:rsidRPr="001C6FBA" w:rsidRDefault="001C6FBA" w:rsidP="001C6FBA">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Pr>
          <w:rFonts w:ascii="Times New Roman" w:hAnsi="Times New Roman"/>
          <w:sz w:val="28"/>
          <w:szCs w:val="28"/>
          <w:lang w:eastAsia="ru-RU"/>
        </w:rPr>
        <w:t>9) </w:t>
      </w:r>
      <w:r w:rsidRPr="001C6FBA">
        <w:rPr>
          <w:rFonts w:ascii="Times New Roman" w:eastAsiaTheme="minorHAnsi" w:hAnsi="Times New Roman"/>
          <w:sz w:val="28"/>
          <w:szCs w:val="28"/>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332C29" w:rsidRDefault="00332C29" w:rsidP="00332C29">
      <w:pPr>
        <w:autoSpaceDE w:val="0"/>
        <w:autoSpaceDN w:val="0"/>
        <w:adjustRightInd w:val="0"/>
        <w:spacing w:after="0" w:line="240" w:lineRule="auto"/>
        <w:ind w:firstLine="567"/>
        <w:jc w:val="both"/>
        <w:outlineLvl w:val="1"/>
        <w:rPr>
          <w:rFonts w:ascii="Times New Roman" w:hAnsi="Times New Roman"/>
          <w:sz w:val="28"/>
          <w:szCs w:val="28"/>
        </w:rPr>
      </w:pPr>
    </w:p>
    <w:p w:rsidR="00332C29" w:rsidRDefault="00332C29" w:rsidP="00332C29">
      <w:pPr>
        <w:autoSpaceDE w:val="0"/>
        <w:autoSpaceDN w:val="0"/>
        <w:adjustRightInd w:val="0"/>
        <w:spacing w:after="0" w:line="240" w:lineRule="exact"/>
        <w:ind w:firstLine="567"/>
        <w:jc w:val="center"/>
        <w:outlineLvl w:val="1"/>
        <w:rPr>
          <w:rFonts w:ascii="Times New Roman" w:hAnsi="Times New Roman"/>
          <w:sz w:val="28"/>
          <w:szCs w:val="28"/>
        </w:rPr>
      </w:pPr>
      <w:r w:rsidRPr="00223BD2">
        <w:rPr>
          <w:rFonts w:ascii="Times New Roman" w:hAnsi="Times New Roman"/>
          <w:sz w:val="28"/>
          <w:szCs w:val="28"/>
        </w:rPr>
        <w:t>Органы местного самоуправления города Ставрополя и</w:t>
      </w:r>
    </w:p>
    <w:p w:rsidR="00332C29" w:rsidRDefault="00332C29" w:rsidP="00332C29">
      <w:pPr>
        <w:autoSpaceDE w:val="0"/>
        <w:autoSpaceDN w:val="0"/>
        <w:adjustRightInd w:val="0"/>
        <w:spacing w:after="0" w:line="240" w:lineRule="exact"/>
        <w:ind w:firstLine="567"/>
        <w:jc w:val="center"/>
        <w:outlineLvl w:val="1"/>
        <w:rPr>
          <w:rFonts w:ascii="Times New Roman" w:hAnsi="Times New Roman"/>
          <w:sz w:val="28"/>
          <w:szCs w:val="28"/>
        </w:rPr>
      </w:pPr>
      <w:r w:rsidRPr="00223BD2">
        <w:rPr>
          <w:rFonts w:ascii="Times New Roman" w:hAnsi="Times New Roman"/>
          <w:sz w:val="28"/>
          <w:szCs w:val="28"/>
        </w:rPr>
        <w:t>уполно</w:t>
      </w:r>
      <w:r>
        <w:rPr>
          <w:rFonts w:ascii="Times New Roman" w:hAnsi="Times New Roman"/>
          <w:sz w:val="28"/>
          <w:szCs w:val="28"/>
        </w:rPr>
        <w:t>моченные на рассмотрение жалобы</w:t>
      </w:r>
      <w:r w:rsidRPr="00223BD2">
        <w:rPr>
          <w:rFonts w:ascii="Times New Roman" w:hAnsi="Times New Roman"/>
          <w:sz w:val="28"/>
          <w:szCs w:val="28"/>
        </w:rPr>
        <w:t xml:space="preserve"> должностные лица,</w:t>
      </w:r>
    </w:p>
    <w:p w:rsidR="00332C29" w:rsidRDefault="00332C29" w:rsidP="00332C29">
      <w:pPr>
        <w:autoSpaceDE w:val="0"/>
        <w:autoSpaceDN w:val="0"/>
        <w:adjustRightInd w:val="0"/>
        <w:spacing w:after="0" w:line="240" w:lineRule="exact"/>
        <w:ind w:firstLine="567"/>
        <w:jc w:val="center"/>
        <w:outlineLvl w:val="1"/>
        <w:rPr>
          <w:rFonts w:ascii="Times New Roman" w:hAnsi="Times New Roman"/>
          <w:sz w:val="28"/>
          <w:szCs w:val="28"/>
        </w:rPr>
      </w:pPr>
      <w:r w:rsidRPr="00223BD2">
        <w:rPr>
          <w:rFonts w:ascii="Times New Roman" w:hAnsi="Times New Roman"/>
          <w:sz w:val="28"/>
          <w:szCs w:val="28"/>
        </w:rPr>
        <w:t>котор</w:t>
      </w:r>
      <w:r>
        <w:rPr>
          <w:rFonts w:ascii="Times New Roman" w:hAnsi="Times New Roman"/>
          <w:sz w:val="28"/>
          <w:szCs w:val="28"/>
        </w:rPr>
        <w:t>ым может быть направлена жалоба</w:t>
      </w:r>
    </w:p>
    <w:p w:rsidR="00332C29" w:rsidRDefault="00332C29" w:rsidP="00332C29">
      <w:pPr>
        <w:autoSpaceDE w:val="0"/>
        <w:autoSpaceDN w:val="0"/>
        <w:adjustRightInd w:val="0"/>
        <w:spacing w:after="0" w:line="240" w:lineRule="exact"/>
        <w:ind w:firstLine="567"/>
        <w:jc w:val="center"/>
        <w:outlineLvl w:val="1"/>
        <w:rPr>
          <w:rFonts w:ascii="Times New Roman" w:hAnsi="Times New Roman"/>
          <w:sz w:val="28"/>
          <w:szCs w:val="28"/>
        </w:rPr>
      </w:pPr>
    </w:p>
    <w:p w:rsidR="00F25603" w:rsidRPr="003B246F" w:rsidRDefault="00F25603" w:rsidP="00F25603">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9</w:t>
      </w:r>
      <w:r w:rsidR="00070DA7">
        <w:rPr>
          <w:rFonts w:ascii="Times New Roman" w:hAnsi="Times New Roman"/>
          <w:sz w:val="28"/>
          <w:szCs w:val="28"/>
          <w:lang w:eastAsia="ru-RU"/>
        </w:rPr>
        <w:t>2</w:t>
      </w:r>
      <w:r w:rsidR="00E75272">
        <w:rPr>
          <w:rFonts w:ascii="Times New Roman" w:hAnsi="Times New Roman"/>
          <w:sz w:val="28"/>
          <w:szCs w:val="28"/>
          <w:lang w:eastAsia="ru-RU"/>
        </w:rPr>
        <w:t>. </w:t>
      </w:r>
      <w:r w:rsidRPr="003B246F">
        <w:rPr>
          <w:rFonts w:ascii="Times New Roman" w:hAnsi="Times New Roman"/>
          <w:sz w:val="28"/>
          <w:szCs w:val="28"/>
          <w:lang w:eastAsia="ru-RU"/>
        </w:rPr>
        <w:t>Жалоба на действия специалистов Комитета подается в Комитет и рассматривается его руководителем.</w:t>
      </w:r>
    </w:p>
    <w:p w:rsidR="00F25603" w:rsidRPr="003B246F" w:rsidRDefault="00F25603" w:rsidP="00F25603">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9</w:t>
      </w:r>
      <w:r w:rsidR="00070DA7">
        <w:rPr>
          <w:rFonts w:ascii="Times New Roman" w:hAnsi="Times New Roman"/>
          <w:sz w:val="28"/>
          <w:szCs w:val="28"/>
          <w:lang w:eastAsia="ru-RU"/>
        </w:rPr>
        <w:t>3</w:t>
      </w:r>
      <w:r w:rsidRPr="003B246F">
        <w:rPr>
          <w:rFonts w:ascii="Times New Roman" w:hAnsi="Times New Roman"/>
          <w:sz w:val="28"/>
          <w:szCs w:val="28"/>
          <w:lang w:eastAsia="ru-RU"/>
        </w:rPr>
        <w:t>.</w:t>
      </w:r>
      <w:r>
        <w:rPr>
          <w:rFonts w:ascii="Times New Roman" w:hAnsi="Times New Roman"/>
          <w:sz w:val="28"/>
          <w:szCs w:val="28"/>
          <w:lang w:eastAsia="ru-RU"/>
        </w:rPr>
        <w:t> </w:t>
      </w:r>
      <w:r w:rsidRPr="003B246F">
        <w:rPr>
          <w:rFonts w:ascii="Times New Roman" w:hAnsi="Times New Roman"/>
          <w:sz w:val="28"/>
          <w:szCs w:val="28"/>
          <w:lang w:eastAsia="ru-RU"/>
        </w:rPr>
        <w:t>Жалоба на действия специалиста Центра подается в Центр и рассматривается его руководителем.</w:t>
      </w:r>
    </w:p>
    <w:p w:rsidR="00F25603" w:rsidRDefault="00F25603" w:rsidP="00F25603">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9</w:t>
      </w:r>
      <w:r w:rsidR="00070DA7">
        <w:rPr>
          <w:rFonts w:ascii="Times New Roman" w:hAnsi="Times New Roman"/>
          <w:sz w:val="28"/>
          <w:szCs w:val="28"/>
          <w:lang w:eastAsia="ru-RU"/>
        </w:rPr>
        <w:t>4</w:t>
      </w:r>
      <w:r w:rsidRPr="003B246F">
        <w:rPr>
          <w:rFonts w:ascii="Times New Roman" w:hAnsi="Times New Roman"/>
          <w:sz w:val="28"/>
          <w:szCs w:val="28"/>
          <w:lang w:eastAsia="ru-RU"/>
        </w:rPr>
        <w:t xml:space="preserve">. Жалоба на действия руководителей Комитета, </w:t>
      </w:r>
      <w:r>
        <w:rPr>
          <w:rFonts w:ascii="Times New Roman" w:hAnsi="Times New Roman"/>
          <w:sz w:val="28"/>
          <w:szCs w:val="28"/>
        </w:rPr>
        <w:t>муниципального казенного учреждения</w:t>
      </w:r>
      <w:r w:rsidRPr="006A146B">
        <w:rPr>
          <w:rFonts w:ascii="Times New Roman" w:hAnsi="Times New Roman"/>
          <w:sz w:val="28"/>
          <w:szCs w:val="28"/>
        </w:rPr>
        <w:t xml:space="preserve"> </w:t>
      </w:r>
      <w:r>
        <w:rPr>
          <w:rFonts w:ascii="Times New Roman" w:hAnsi="Times New Roman"/>
          <w:sz w:val="28"/>
          <w:szCs w:val="28"/>
        </w:rPr>
        <w:t>«</w:t>
      </w:r>
      <w:r w:rsidRPr="006A146B">
        <w:rPr>
          <w:rFonts w:ascii="Times New Roman" w:hAnsi="Times New Roman"/>
          <w:sz w:val="28"/>
          <w:szCs w:val="28"/>
        </w:rPr>
        <w:t xml:space="preserve">Многофункциональный центр предоставления </w:t>
      </w:r>
      <w:r w:rsidRPr="006A146B">
        <w:rPr>
          <w:rFonts w:ascii="Times New Roman" w:hAnsi="Times New Roman"/>
          <w:sz w:val="28"/>
          <w:szCs w:val="28"/>
        </w:rPr>
        <w:lastRenderedPageBreak/>
        <w:t>государственных и муниципальных услуг в городе Ставрополе»</w:t>
      </w:r>
      <w:r w:rsidRPr="003B246F">
        <w:rPr>
          <w:rFonts w:ascii="Times New Roman" w:hAnsi="Times New Roman"/>
          <w:sz w:val="28"/>
          <w:szCs w:val="28"/>
          <w:lang w:eastAsia="ru-RU"/>
        </w:rPr>
        <w:t xml:space="preserve"> подается в Администрацию и рассматривается </w:t>
      </w:r>
      <w:r w:rsidRPr="00A11D24">
        <w:rPr>
          <w:rFonts w:ascii="Times New Roman" w:hAnsi="Times New Roman"/>
          <w:sz w:val="28"/>
          <w:szCs w:val="28"/>
          <w:lang w:eastAsia="ru-RU"/>
        </w:rPr>
        <w:t>главой города Ставрополя.</w:t>
      </w:r>
    </w:p>
    <w:p w:rsidR="00332C29" w:rsidRDefault="00F25603" w:rsidP="00F25603">
      <w:pPr>
        <w:autoSpaceDE w:val="0"/>
        <w:autoSpaceDN w:val="0"/>
        <w:adjustRightInd w:val="0"/>
        <w:spacing w:after="0" w:line="240" w:lineRule="auto"/>
        <w:ind w:firstLine="708"/>
        <w:jc w:val="both"/>
        <w:outlineLvl w:val="1"/>
        <w:rPr>
          <w:rFonts w:ascii="Times New Roman" w:hAnsi="Times New Roman"/>
          <w:sz w:val="28"/>
          <w:szCs w:val="28"/>
        </w:rPr>
      </w:pPr>
      <w:r>
        <w:rPr>
          <w:rFonts w:ascii="Times New Roman" w:hAnsi="Times New Roman"/>
          <w:sz w:val="28"/>
          <w:szCs w:val="28"/>
          <w:lang w:eastAsia="ru-RU"/>
        </w:rPr>
        <w:t>Жалоба на действия руководителя</w:t>
      </w:r>
      <w:r w:rsidRPr="003B246F">
        <w:rPr>
          <w:rFonts w:ascii="Times New Roman" w:hAnsi="Times New Roman"/>
          <w:sz w:val="28"/>
          <w:szCs w:val="28"/>
          <w:lang w:eastAsia="ru-RU"/>
        </w:rPr>
        <w:t xml:space="preserve"> </w:t>
      </w:r>
      <w:r>
        <w:rPr>
          <w:rFonts w:ascii="Times New Roman" w:hAnsi="Times New Roman"/>
          <w:sz w:val="28"/>
          <w:szCs w:val="28"/>
          <w:lang w:eastAsia="ru-RU"/>
        </w:rPr>
        <w:t>г</w:t>
      </w:r>
      <w:r w:rsidRPr="000B5299">
        <w:rPr>
          <w:rFonts w:ascii="Times New Roman" w:hAnsi="Times New Roman"/>
          <w:sz w:val="28"/>
          <w:szCs w:val="28"/>
        </w:rPr>
        <w:t>осударственно</w:t>
      </w:r>
      <w:r>
        <w:rPr>
          <w:rFonts w:ascii="Times New Roman" w:hAnsi="Times New Roman"/>
          <w:sz w:val="28"/>
          <w:szCs w:val="28"/>
        </w:rPr>
        <w:t>го</w:t>
      </w:r>
      <w:r w:rsidRPr="000B5299">
        <w:rPr>
          <w:rFonts w:ascii="Times New Roman" w:hAnsi="Times New Roman"/>
          <w:sz w:val="28"/>
          <w:szCs w:val="28"/>
        </w:rPr>
        <w:t xml:space="preserve"> казенно</w:t>
      </w:r>
      <w:r>
        <w:rPr>
          <w:rFonts w:ascii="Times New Roman" w:hAnsi="Times New Roman"/>
          <w:sz w:val="28"/>
          <w:szCs w:val="28"/>
        </w:rPr>
        <w:t>го</w:t>
      </w:r>
      <w:r w:rsidRPr="000B5299">
        <w:rPr>
          <w:rFonts w:ascii="Times New Roman" w:hAnsi="Times New Roman"/>
          <w:sz w:val="28"/>
          <w:szCs w:val="28"/>
        </w:rPr>
        <w:t xml:space="preserve"> учреждени</w:t>
      </w:r>
      <w:r>
        <w:rPr>
          <w:rFonts w:ascii="Times New Roman" w:hAnsi="Times New Roman"/>
          <w:sz w:val="28"/>
          <w:szCs w:val="28"/>
        </w:rPr>
        <w:t>я</w:t>
      </w:r>
      <w:r w:rsidRPr="000B5299">
        <w:rPr>
          <w:rFonts w:ascii="Times New Roman" w:hAnsi="Times New Roman"/>
          <w:sz w:val="28"/>
          <w:szCs w:val="28"/>
        </w:rPr>
        <w:t xml:space="preserve"> Ставропольского края «Многофункциональный центр предоставления государственных и муниципальных услуг в Ставропольском крае</w:t>
      </w:r>
      <w:r>
        <w:rPr>
          <w:rFonts w:ascii="Times New Roman" w:hAnsi="Times New Roman"/>
          <w:sz w:val="28"/>
          <w:szCs w:val="28"/>
        </w:rPr>
        <w:t>»</w:t>
      </w:r>
      <w:r w:rsidRPr="003B246F">
        <w:rPr>
          <w:rFonts w:ascii="Times New Roman" w:hAnsi="Times New Roman"/>
          <w:sz w:val="28"/>
          <w:szCs w:val="28"/>
          <w:lang w:eastAsia="ru-RU"/>
        </w:rPr>
        <w:t xml:space="preserve"> </w:t>
      </w:r>
      <w:r w:rsidRPr="00CB5D59">
        <w:rPr>
          <w:rFonts w:ascii="Times New Roman" w:hAnsi="Times New Roman"/>
          <w:sz w:val="28"/>
          <w:szCs w:val="28"/>
          <w:lang w:eastAsia="ru-RU"/>
        </w:rPr>
        <w:t xml:space="preserve">подается в </w:t>
      </w:r>
      <w:r>
        <w:rPr>
          <w:rFonts w:ascii="Times New Roman" w:hAnsi="Times New Roman"/>
          <w:color w:val="000000" w:themeColor="text1"/>
          <w:sz w:val="28"/>
          <w:szCs w:val="28"/>
          <w:lang w:eastAsia="ru-RU"/>
        </w:rPr>
        <w:t>м</w:t>
      </w:r>
      <w:r w:rsidRPr="00CB5D59">
        <w:rPr>
          <w:rFonts w:ascii="Times New Roman" w:hAnsi="Times New Roman"/>
          <w:color w:val="000000" w:themeColor="text1"/>
          <w:sz w:val="28"/>
          <w:szCs w:val="28"/>
          <w:lang w:eastAsia="ru-RU"/>
        </w:rPr>
        <w:t xml:space="preserve">инистерство экономического развития Ставропольского края и рассматривается </w:t>
      </w:r>
      <w:r>
        <w:rPr>
          <w:rFonts w:ascii="Times New Roman" w:hAnsi="Times New Roman"/>
          <w:color w:val="000000" w:themeColor="text1"/>
          <w:sz w:val="28"/>
          <w:szCs w:val="28"/>
          <w:lang w:eastAsia="ru-RU"/>
        </w:rPr>
        <w:t>должностным лицом,</w:t>
      </w:r>
      <w:r w:rsidRPr="00CB5D59">
        <w:rPr>
          <w:rFonts w:ascii="Times New Roman" w:hAnsi="Times New Roman"/>
          <w:color w:val="000000" w:themeColor="text1"/>
          <w:sz w:val="28"/>
          <w:szCs w:val="28"/>
          <w:lang w:eastAsia="ru-RU"/>
        </w:rPr>
        <w:t xml:space="preserve"> </w:t>
      </w:r>
      <w:r w:rsidRPr="004075DF">
        <w:rPr>
          <w:rFonts w:ascii="Times New Roman" w:hAnsi="Times New Roman"/>
          <w:color w:val="000000" w:themeColor="text1"/>
          <w:sz w:val="28"/>
          <w:szCs w:val="28"/>
          <w:lang w:eastAsia="ru-RU"/>
        </w:rPr>
        <w:t>наделенным полномочиями по рассмотрению жалоб</w:t>
      </w:r>
      <w:r>
        <w:rPr>
          <w:rFonts w:ascii="Times New Roman" w:hAnsi="Times New Roman"/>
          <w:color w:val="000000" w:themeColor="text1"/>
          <w:sz w:val="28"/>
          <w:szCs w:val="28"/>
          <w:lang w:eastAsia="ru-RU"/>
        </w:rPr>
        <w:t>.</w:t>
      </w:r>
    </w:p>
    <w:p w:rsidR="00332C29" w:rsidRDefault="00332C29" w:rsidP="00332C29">
      <w:pPr>
        <w:autoSpaceDE w:val="0"/>
        <w:autoSpaceDN w:val="0"/>
        <w:adjustRightInd w:val="0"/>
        <w:spacing w:after="0" w:line="240" w:lineRule="auto"/>
        <w:ind w:firstLine="567"/>
        <w:jc w:val="center"/>
        <w:outlineLvl w:val="1"/>
        <w:rPr>
          <w:rFonts w:ascii="Times New Roman" w:hAnsi="Times New Roman"/>
          <w:sz w:val="28"/>
          <w:szCs w:val="28"/>
        </w:rPr>
      </w:pPr>
      <w:r w:rsidRPr="00223BD2">
        <w:rPr>
          <w:rFonts w:ascii="Times New Roman" w:hAnsi="Times New Roman"/>
          <w:sz w:val="28"/>
          <w:szCs w:val="28"/>
        </w:rPr>
        <w:t>Порядок подачи и рассмотрения жалобы</w:t>
      </w:r>
    </w:p>
    <w:p w:rsidR="00332C29" w:rsidRPr="00223BD2" w:rsidRDefault="00332C29" w:rsidP="00332C29">
      <w:pPr>
        <w:autoSpaceDE w:val="0"/>
        <w:autoSpaceDN w:val="0"/>
        <w:adjustRightInd w:val="0"/>
        <w:spacing w:after="0" w:line="240" w:lineRule="auto"/>
        <w:ind w:firstLine="567"/>
        <w:jc w:val="center"/>
        <w:outlineLvl w:val="1"/>
        <w:rPr>
          <w:rFonts w:ascii="Times New Roman" w:hAnsi="Times New Roman"/>
          <w:sz w:val="28"/>
          <w:szCs w:val="28"/>
        </w:rPr>
      </w:pPr>
    </w:p>
    <w:p w:rsidR="00E75272" w:rsidRPr="003B246F" w:rsidRDefault="00E75272" w:rsidP="00E75272">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9</w:t>
      </w:r>
      <w:r w:rsidR="00070DA7">
        <w:rPr>
          <w:rFonts w:ascii="Times New Roman" w:hAnsi="Times New Roman"/>
          <w:sz w:val="28"/>
          <w:szCs w:val="28"/>
          <w:lang w:eastAsia="ru-RU"/>
        </w:rPr>
        <w:t>5</w:t>
      </w:r>
      <w:r w:rsidRPr="003B246F">
        <w:rPr>
          <w:rFonts w:ascii="Times New Roman" w:hAnsi="Times New Roman"/>
          <w:sz w:val="28"/>
          <w:szCs w:val="28"/>
          <w:lang w:eastAsia="ru-RU"/>
        </w:rPr>
        <w:t>.</w:t>
      </w:r>
      <w:r>
        <w:rPr>
          <w:rFonts w:ascii="Times New Roman" w:hAnsi="Times New Roman"/>
          <w:sz w:val="28"/>
          <w:szCs w:val="28"/>
          <w:lang w:eastAsia="ru-RU"/>
        </w:rPr>
        <w:t> </w:t>
      </w:r>
      <w:r w:rsidRPr="003B246F">
        <w:rPr>
          <w:rFonts w:ascii="Times New Roman" w:hAnsi="Times New Roman"/>
          <w:sz w:val="28"/>
          <w:szCs w:val="28"/>
          <w:lang w:eastAsia="ru-RU"/>
        </w:rPr>
        <w:t>Жалоба подается в письменной форме на бумажном носителе или в электронной форме.</w:t>
      </w:r>
    </w:p>
    <w:p w:rsidR="00E75272" w:rsidRPr="003B246F" w:rsidRDefault="00E75272" w:rsidP="00E75272">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9</w:t>
      </w:r>
      <w:r w:rsidR="00070DA7">
        <w:rPr>
          <w:rFonts w:ascii="Times New Roman" w:hAnsi="Times New Roman"/>
          <w:sz w:val="28"/>
          <w:szCs w:val="28"/>
          <w:lang w:eastAsia="ru-RU"/>
        </w:rPr>
        <w:t>6</w:t>
      </w:r>
      <w:r w:rsidRPr="003B246F">
        <w:rPr>
          <w:rFonts w:ascii="Times New Roman" w:hAnsi="Times New Roman"/>
          <w:sz w:val="28"/>
          <w:szCs w:val="28"/>
          <w:lang w:eastAsia="ru-RU"/>
        </w:rPr>
        <w:t>. Жалоба может быть направлена по почте, через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rsidR="00E75272" w:rsidRPr="003B246F" w:rsidRDefault="00E75272" w:rsidP="00E75272">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9</w:t>
      </w:r>
      <w:r w:rsidR="00070DA7">
        <w:rPr>
          <w:rFonts w:ascii="Times New Roman" w:hAnsi="Times New Roman"/>
          <w:sz w:val="28"/>
          <w:szCs w:val="28"/>
          <w:lang w:eastAsia="ru-RU"/>
        </w:rPr>
        <w:t>7</w:t>
      </w:r>
      <w:r>
        <w:rPr>
          <w:rFonts w:ascii="Times New Roman" w:hAnsi="Times New Roman"/>
          <w:sz w:val="28"/>
          <w:szCs w:val="28"/>
          <w:lang w:eastAsia="ru-RU"/>
        </w:rPr>
        <w:t>. </w:t>
      </w:r>
      <w:r w:rsidRPr="003B246F">
        <w:rPr>
          <w:rFonts w:ascii="Times New Roman" w:hAnsi="Times New Roman"/>
          <w:sz w:val="28"/>
          <w:szCs w:val="28"/>
          <w:lang w:eastAsia="ru-RU"/>
        </w:rPr>
        <w:t>Жалоба должна содержать:</w:t>
      </w:r>
    </w:p>
    <w:p w:rsidR="00E75272" w:rsidRPr="003B246F" w:rsidRDefault="00E75272" w:rsidP="00E75272">
      <w:pPr>
        <w:widowControl w:val="0"/>
        <w:autoSpaceDE w:val="0"/>
        <w:autoSpaceDN w:val="0"/>
        <w:adjustRightInd w:val="0"/>
        <w:spacing w:after="0" w:line="235" w:lineRule="auto"/>
        <w:ind w:firstLine="708"/>
        <w:jc w:val="both"/>
        <w:rPr>
          <w:rFonts w:ascii="Times New Roman" w:hAnsi="Times New Roman"/>
          <w:sz w:val="28"/>
          <w:szCs w:val="28"/>
          <w:lang w:eastAsia="ru-RU"/>
        </w:rPr>
      </w:pPr>
      <w:proofErr w:type="gramStart"/>
      <w:r w:rsidRPr="003B246F">
        <w:rPr>
          <w:rFonts w:ascii="Times New Roman" w:hAnsi="Times New Roman"/>
          <w:sz w:val="28"/>
          <w:szCs w:val="28"/>
          <w:lang w:eastAsia="ru-RU"/>
        </w:rPr>
        <w:t>1) наименование органа (Комитет, Центр), наименование должности, фамилию, имя, отчество должностного лица, муниципального служащего Комитета, руководителя Центра,  специалиста Комитета, Центра, решения и действия (бездействие) которых обжалуются;</w:t>
      </w:r>
      <w:proofErr w:type="gramEnd"/>
    </w:p>
    <w:p w:rsidR="00E75272" w:rsidRPr="003B246F" w:rsidRDefault="00E75272" w:rsidP="00E75272">
      <w:pPr>
        <w:widowControl w:val="0"/>
        <w:autoSpaceDE w:val="0"/>
        <w:autoSpaceDN w:val="0"/>
        <w:adjustRightInd w:val="0"/>
        <w:spacing w:after="0" w:line="235"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2) </w:t>
      </w:r>
      <w:r w:rsidRPr="003B246F">
        <w:rPr>
          <w:rFonts w:ascii="Times New Roman" w:hAnsi="Times New Roman"/>
          <w:sz w:val="28"/>
          <w:szCs w:val="28"/>
          <w:lang w:eastAsia="ru-RU"/>
        </w:rPr>
        <w:t xml:space="preserve">фамилию, имя, отчество (последнее </w:t>
      </w:r>
      <w:r>
        <w:rPr>
          <w:rFonts w:ascii="Times New Roman" w:hAnsi="Times New Roman"/>
          <w:sz w:val="28"/>
          <w:szCs w:val="28"/>
          <w:lang w:eastAsia="ru-RU"/>
        </w:rPr>
        <w:t>–</w:t>
      </w:r>
      <w:r w:rsidRPr="003B246F">
        <w:rPr>
          <w:rFonts w:ascii="Times New Roman" w:hAnsi="Times New Roman"/>
          <w:sz w:val="28"/>
          <w:szCs w:val="28"/>
          <w:lang w:eastAsia="ru-RU"/>
        </w:rPr>
        <w:t xml:space="preserve"> при наличии), сведения о месте жительства заявителя </w:t>
      </w:r>
      <w:r>
        <w:rPr>
          <w:rFonts w:ascii="Times New Roman" w:hAnsi="Times New Roman"/>
          <w:sz w:val="28"/>
          <w:szCs w:val="28"/>
          <w:lang w:eastAsia="ru-RU"/>
        </w:rPr>
        <w:t>–</w:t>
      </w:r>
      <w:r w:rsidRPr="003B246F">
        <w:rPr>
          <w:rFonts w:ascii="Times New Roman" w:hAnsi="Times New Roman"/>
          <w:sz w:val="28"/>
          <w:szCs w:val="28"/>
          <w:lang w:eastAsia="ru-RU"/>
        </w:rPr>
        <w:t xml:space="preserve"> </w:t>
      </w:r>
      <w:r w:rsidRPr="00367574">
        <w:rPr>
          <w:rFonts w:ascii="Times New Roman" w:hAnsi="Times New Roman"/>
          <w:sz w:val="28"/>
          <w:szCs w:val="28"/>
          <w:lang w:eastAsia="ru-RU"/>
        </w:rPr>
        <w:t>физ</w:t>
      </w:r>
      <w:r w:rsidRPr="003B246F">
        <w:rPr>
          <w:rFonts w:ascii="Times New Roman" w:hAnsi="Times New Roman"/>
          <w:sz w:val="28"/>
          <w:szCs w:val="28"/>
          <w:lang w:eastAsia="ru-RU"/>
        </w:rPr>
        <w:t xml:space="preserve">ического лица либо наименование, сведения о месте нахождения заявителя </w:t>
      </w:r>
      <w:r>
        <w:rPr>
          <w:rFonts w:ascii="Times New Roman" w:hAnsi="Times New Roman"/>
          <w:sz w:val="28"/>
          <w:szCs w:val="28"/>
          <w:lang w:eastAsia="ru-RU"/>
        </w:rPr>
        <w:t>–</w:t>
      </w:r>
      <w:r w:rsidRPr="003B246F">
        <w:rPr>
          <w:rFonts w:ascii="Times New Roman" w:hAnsi="Times New Roman"/>
          <w:sz w:val="28"/>
          <w:szCs w:val="28"/>
          <w:lang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5272" w:rsidRPr="003B246F" w:rsidRDefault="00E75272" w:rsidP="00E75272">
      <w:pPr>
        <w:widowControl w:val="0"/>
        <w:autoSpaceDE w:val="0"/>
        <w:autoSpaceDN w:val="0"/>
        <w:adjustRightInd w:val="0"/>
        <w:spacing w:after="0" w:line="235"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3) сведения об обжалуемых решениях и действиях (бездействии) Комитета, Центра, должностного лица, муниципального служащего Комитета, руководителя Центра, специалиста Комитета, Центра;</w:t>
      </w:r>
    </w:p>
    <w:p w:rsidR="00E75272" w:rsidRDefault="00E75272" w:rsidP="00E75272">
      <w:pPr>
        <w:autoSpaceDE w:val="0"/>
        <w:autoSpaceDN w:val="0"/>
        <w:adjustRightInd w:val="0"/>
        <w:spacing w:after="0" w:line="240" w:lineRule="auto"/>
        <w:ind w:firstLine="708"/>
        <w:jc w:val="both"/>
        <w:outlineLvl w:val="1"/>
        <w:rPr>
          <w:rFonts w:ascii="Times New Roman" w:hAnsi="Times New Roman"/>
          <w:sz w:val="28"/>
          <w:szCs w:val="28"/>
          <w:lang w:eastAsia="ru-RU"/>
        </w:rPr>
      </w:pPr>
      <w:r>
        <w:rPr>
          <w:rFonts w:ascii="Times New Roman" w:hAnsi="Times New Roman"/>
          <w:sz w:val="28"/>
          <w:szCs w:val="28"/>
          <w:lang w:eastAsia="ru-RU"/>
        </w:rPr>
        <w:t>4) </w:t>
      </w:r>
      <w:r w:rsidRPr="003B246F">
        <w:rPr>
          <w:rFonts w:ascii="Times New Roman" w:hAnsi="Times New Roman"/>
          <w:sz w:val="28"/>
          <w:szCs w:val="28"/>
          <w:lang w:eastAsia="ru-RU"/>
        </w:rPr>
        <w:t>доводы, на основании которых заявитель не согласен с решением и действием (бездействием), Комитета, Центра, должностного лица, муниципального служащего Комитета, руководителя Центра, специалиста Комитета, Центра. Заявителем могут быть представлены документы (при наличии), подтверждающие доводы заявителя, либо их копии.</w:t>
      </w:r>
    </w:p>
    <w:p w:rsidR="00332C29" w:rsidRDefault="00332C29" w:rsidP="00332C29">
      <w:pPr>
        <w:autoSpaceDE w:val="0"/>
        <w:autoSpaceDN w:val="0"/>
        <w:adjustRightInd w:val="0"/>
        <w:spacing w:after="0" w:line="240" w:lineRule="auto"/>
        <w:ind w:firstLine="567"/>
        <w:jc w:val="both"/>
        <w:outlineLvl w:val="1"/>
        <w:rPr>
          <w:rFonts w:ascii="Times New Roman" w:hAnsi="Times New Roman"/>
          <w:sz w:val="28"/>
          <w:szCs w:val="28"/>
        </w:rPr>
      </w:pPr>
    </w:p>
    <w:p w:rsidR="00332C29" w:rsidRDefault="00332C29" w:rsidP="00332C29">
      <w:pPr>
        <w:autoSpaceDE w:val="0"/>
        <w:autoSpaceDN w:val="0"/>
        <w:adjustRightInd w:val="0"/>
        <w:spacing w:after="0" w:line="240" w:lineRule="auto"/>
        <w:ind w:firstLine="567"/>
        <w:jc w:val="center"/>
        <w:outlineLvl w:val="1"/>
        <w:rPr>
          <w:rFonts w:ascii="Times New Roman" w:hAnsi="Times New Roman"/>
          <w:sz w:val="28"/>
          <w:szCs w:val="28"/>
        </w:rPr>
      </w:pPr>
      <w:r w:rsidRPr="00223BD2">
        <w:rPr>
          <w:rFonts w:ascii="Times New Roman" w:hAnsi="Times New Roman"/>
          <w:sz w:val="28"/>
          <w:szCs w:val="28"/>
        </w:rPr>
        <w:t>Сроки рассмотрения жалоб</w:t>
      </w:r>
    </w:p>
    <w:p w:rsidR="00332C29" w:rsidRPr="00223BD2" w:rsidRDefault="00332C29" w:rsidP="00332C29">
      <w:pPr>
        <w:autoSpaceDE w:val="0"/>
        <w:autoSpaceDN w:val="0"/>
        <w:adjustRightInd w:val="0"/>
        <w:spacing w:after="0" w:line="240" w:lineRule="auto"/>
        <w:ind w:firstLine="567"/>
        <w:jc w:val="center"/>
        <w:outlineLvl w:val="1"/>
        <w:rPr>
          <w:rFonts w:ascii="Times New Roman" w:hAnsi="Times New Roman"/>
          <w:sz w:val="28"/>
          <w:szCs w:val="28"/>
        </w:rPr>
      </w:pPr>
    </w:p>
    <w:p w:rsidR="00756652" w:rsidRDefault="0028491A" w:rsidP="00756652">
      <w:pPr>
        <w:widowControl w:val="0"/>
        <w:tabs>
          <w:tab w:val="left" w:pos="709"/>
        </w:tabs>
        <w:autoSpaceDE w:val="0"/>
        <w:autoSpaceDN w:val="0"/>
        <w:adjustRightInd w:val="0"/>
        <w:spacing w:after="0" w:line="235" w:lineRule="auto"/>
        <w:ind w:firstLine="709"/>
        <w:jc w:val="both"/>
        <w:rPr>
          <w:rFonts w:ascii="Times New Roman" w:hAnsi="Times New Roman"/>
          <w:sz w:val="28"/>
          <w:szCs w:val="28"/>
          <w:lang w:eastAsia="ru-RU"/>
        </w:rPr>
      </w:pPr>
      <w:r>
        <w:rPr>
          <w:rFonts w:ascii="Times New Roman" w:hAnsi="Times New Roman"/>
          <w:sz w:val="28"/>
          <w:szCs w:val="28"/>
          <w:lang w:eastAsia="ru-RU"/>
        </w:rPr>
        <w:t>9</w:t>
      </w:r>
      <w:r w:rsidR="00070DA7">
        <w:rPr>
          <w:rFonts w:ascii="Times New Roman" w:hAnsi="Times New Roman"/>
          <w:sz w:val="28"/>
          <w:szCs w:val="28"/>
          <w:lang w:eastAsia="ru-RU"/>
        </w:rPr>
        <w:t>8</w:t>
      </w:r>
      <w:r w:rsidR="00756652">
        <w:rPr>
          <w:rFonts w:ascii="Times New Roman" w:hAnsi="Times New Roman"/>
          <w:sz w:val="28"/>
          <w:szCs w:val="28"/>
          <w:lang w:eastAsia="ru-RU"/>
        </w:rPr>
        <w:t>. </w:t>
      </w:r>
      <w:r w:rsidR="00756652" w:rsidRPr="003B246F">
        <w:rPr>
          <w:rFonts w:ascii="Times New Roman" w:hAnsi="Times New Roman"/>
          <w:sz w:val="28"/>
          <w:szCs w:val="28"/>
          <w:lang w:eastAsia="ru-RU"/>
        </w:rPr>
        <w:t>Жалоба регистрируется в день ее поступления в Администрацию, Комитет, Центр.</w:t>
      </w:r>
    </w:p>
    <w:p w:rsidR="00756652" w:rsidRPr="003B246F" w:rsidRDefault="00070DA7" w:rsidP="00756652">
      <w:pPr>
        <w:widowControl w:val="0"/>
        <w:tabs>
          <w:tab w:val="left" w:pos="709"/>
        </w:tabs>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99</w:t>
      </w:r>
      <w:r w:rsidR="00756652" w:rsidRPr="003B246F">
        <w:rPr>
          <w:rFonts w:ascii="Times New Roman" w:hAnsi="Times New Roman"/>
          <w:sz w:val="28"/>
          <w:szCs w:val="28"/>
          <w:lang w:eastAsia="ru-RU"/>
        </w:rPr>
        <w:t>.</w:t>
      </w:r>
      <w:r w:rsidR="00756652">
        <w:rPr>
          <w:rFonts w:ascii="Times New Roman" w:hAnsi="Times New Roman"/>
          <w:sz w:val="28"/>
          <w:szCs w:val="28"/>
          <w:lang w:eastAsia="ru-RU"/>
        </w:rPr>
        <w:t> </w:t>
      </w:r>
      <w:proofErr w:type="gramStart"/>
      <w:r w:rsidR="00756652" w:rsidRPr="003B246F">
        <w:rPr>
          <w:rFonts w:ascii="Times New Roman" w:hAnsi="Times New Roman"/>
          <w:sz w:val="28"/>
          <w:szCs w:val="28"/>
          <w:lang w:eastAsia="ru-RU"/>
        </w:rPr>
        <w:t xml:space="preserve">Жалоба, поступившая в Администрацию, Центр подлежит рассмотрению должностным лицом, наделенным полномочиями по рассмотрению жалоб, в течение 15 рабочих дней со дня ее регистрации, а в </w:t>
      </w:r>
      <w:r w:rsidR="00756652" w:rsidRPr="003B246F">
        <w:rPr>
          <w:rFonts w:ascii="Times New Roman" w:hAnsi="Times New Roman"/>
          <w:sz w:val="28"/>
          <w:szCs w:val="28"/>
          <w:lang w:eastAsia="ru-RU"/>
        </w:rPr>
        <w:lastRenderedPageBreak/>
        <w:t xml:space="preserve">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756652">
        <w:rPr>
          <w:rFonts w:ascii="Times New Roman" w:hAnsi="Times New Roman"/>
          <w:sz w:val="28"/>
          <w:szCs w:val="28"/>
          <w:lang w:eastAsia="ru-RU"/>
        </w:rPr>
        <w:t>–</w:t>
      </w:r>
      <w:r w:rsidR="00756652" w:rsidRPr="003B246F">
        <w:rPr>
          <w:rFonts w:ascii="Times New Roman" w:hAnsi="Times New Roman"/>
          <w:sz w:val="28"/>
          <w:szCs w:val="28"/>
          <w:lang w:eastAsia="ru-RU"/>
        </w:rPr>
        <w:t xml:space="preserve"> в</w:t>
      </w:r>
      <w:proofErr w:type="gramEnd"/>
      <w:r w:rsidR="00756652" w:rsidRPr="003B246F">
        <w:rPr>
          <w:rFonts w:ascii="Times New Roman" w:hAnsi="Times New Roman"/>
          <w:sz w:val="28"/>
          <w:szCs w:val="28"/>
          <w:lang w:eastAsia="ru-RU"/>
        </w:rPr>
        <w:t xml:space="preserve"> течение 5 рабочих дней со дня ее регистрации.</w:t>
      </w:r>
    </w:p>
    <w:p w:rsidR="00756652" w:rsidRPr="003B246F" w:rsidRDefault="00756652" w:rsidP="00756652">
      <w:pPr>
        <w:widowControl w:val="0"/>
        <w:autoSpaceDE w:val="0"/>
        <w:autoSpaceDN w:val="0"/>
        <w:adjustRightInd w:val="0"/>
        <w:spacing w:after="0" w:line="235" w:lineRule="auto"/>
        <w:ind w:firstLine="709"/>
        <w:jc w:val="both"/>
        <w:rPr>
          <w:rFonts w:ascii="Times New Roman" w:hAnsi="Times New Roman"/>
          <w:sz w:val="28"/>
          <w:szCs w:val="28"/>
          <w:lang w:eastAsia="ru-RU"/>
        </w:rPr>
      </w:pPr>
      <w:r w:rsidRPr="003B246F">
        <w:rPr>
          <w:rFonts w:ascii="Times New Roman" w:hAnsi="Times New Roman"/>
          <w:sz w:val="28"/>
          <w:szCs w:val="28"/>
          <w:lang w:eastAsia="ru-RU"/>
        </w:rPr>
        <w:t>1</w:t>
      </w:r>
      <w:r>
        <w:rPr>
          <w:rFonts w:ascii="Times New Roman" w:hAnsi="Times New Roman"/>
          <w:sz w:val="28"/>
          <w:szCs w:val="28"/>
          <w:lang w:eastAsia="ru-RU"/>
        </w:rPr>
        <w:t>0</w:t>
      </w:r>
      <w:r w:rsidR="00070DA7">
        <w:rPr>
          <w:rFonts w:ascii="Times New Roman" w:hAnsi="Times New Roman"/>
          <w:sz w:val="28"/>
          <w:szCs w:val="28"/>
          <w:lang w:eastAsia="ru-RU"/>
        </w:rPr>
        <w:t>0</w:t>
      </w:r>
      <w:r w:rsidRPr="003B246F">
        <w:rPr>
          <w:rFonts w:ascii="Times New Roman" w:hAnsi="Times New Roman"/>
          <w:sz w:val="28"/>
          <w:szCs w:val="28"/>
          <w:lang w:eastAsia="ru-RU"/>
        </w:rPr>
        <w:t>.</w:t>
      </w:r>
      <w:r>
        <w:rPr>
          <w:rFonts w:ascii="Times New Roman" w:hAnsi="Times New Roman"/>
          <w:sz w:val="28"/>
          <w:szCs w:val="28"/>
          <w:lang w:eastAsia="ru-RU"/>
        </w:rPr>
        <w:t> </w:t>
      </w:r>
      <w:proofErr w:type="gramStart"/>
      <w:r w:rsidRPr="003B246F">
        <w:rPr>
          <w:rFonts w:ascii="Times New Roman" w:hAnsi="Times New Roman"/>
          <w:sz w:val="28"/>
          <w:szCs w:val="28"/>
          <w:lang w:eastAsia="ru-RU"/>
        </w:rPr>
        <w:t xml:space="preserve">Жалоба на действия специалистов Комитета, Центра подлежит рассмотрению руководителем Комитета, Центра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rFonts w:ascii="Times New Roman" w:hAnsi="Times New Roman"/>
          <w:sz w:val="28"/>
          <w:szCs w:val="28"/>
          <w:lang w:eastAsia="ru-RU"/>
        </w:rPr>
        <w:t>–</w:t>
      </w:r>
      <w:r w:rsidRPr="003B246F">
        <w:rPr>
          <w:rFonts w:ascii="Times New Roman" w:hAnsi="Times New Roman"/>
          <w:sz w:val="28"/>
          <w:szCs w:val="28"/>
          <w:lang w:eastAsia="ru-RU"/>
        </w:rPr>
        <w:t xml:space="preserve"> в течение 5 рабочих дней со дня ее регистрации.</w:t>
      </w:r>
      <w:proofErr w:type="gramEnd"/>
    </w:p>
    <w:p w:rsidR="0028491A" w:rsidRDefault="0028491A" w:rsidP="00332C29">
      <w:pPr>
        <w:autoSpaceDE w:val="0"/>
        <w:autoSpaceDN w:val="0"/>
        <w:adjustRightInd w:val="0"/>
        <w:spacing w:after="0" w:line="240" w:lineRule="auto"/>
        <w:ind w:firstLine="567"/>
        <w:jc w:val="center"/>
        <w:outlineLvl w:val="1"/>
        <w:rPr>
          <w:rFonts w:ascii="Times New Roman" w:hAnsi="Times New Roman"/>
          <w:sz w:val="28"/>
          <w:szCs w:val="28"/>
        </w:rPr>
      </w:pPr>
    </w:p>
    <w:p w:rsidR="00332C29" w:rsidRDefault="00332C29" w:rsidP="00332C29">
      <w:pPr>
        <w:autoSpaceDE w:val="0"/>
        <w:autoSpaceDN w:val="0"/>
        <w:adjustRightInd w:val="0"/>
        <w:spacing w:after="0" w:line="240" w:lineRule="auto"/>
        <w:ind w:firstLine="567"/>
        <w:jc w:val="center"/>
        <w:outlineLvl w:val="1"/>
        <w:rPr>
          <w:rFonts w:ascii="Times New Roman" w:hAnsi="Times New Roman"/>
          <w:sz w:val="28"/>
          <w:szCs w:val="28"/>
        </w:rPr>
      </w:pPr>
      <w:r w:rsidRPr="00223BD2">
        <w:rPr>
          <w:rFonts w:ascii="Times New Roman" w:hAnsi="Times New Roman"/>
          <w:sz w:val="28"/>
          <w:szCs w:val="28"/>
        </w:rPr>
        <w:t>Результат рассмотрения жалобы</w:t>
      </w:r>
    </w:p>
    <w:p w:rsidR="00332C29" w:rsidRPr="00223BD2" w:rsidRDefault="00332C29" w:rsidP="00332C29">
      <w:pPr>
        <w:autoSpaceDE w:val="0"/>
        <w:autoSpaceDN w:val="0"/>
        <w:adjustRightInd w:val="0"/>
        <w:spacing w:after="0" w:line="240" w:lineRule="auto"/>
        <w:ind w:firstLine="567"/>
        <w:jc w:val="center"/>
        <w:outlineLvl w:val="1"/>
        <w:rPr>
          <w:rFonts w:ascii="Times New Roman" w:hAnsi="Times New Roman"/>
          <w:sz w:val="28"/>
          <w:szCs w:val="28"/>
        </w:rPr>
      </w:pPr>
    </w:p>
    <w:p w:rsidR="00756652" w:rsidRPr="00D55BB8" w:rsidRDefault="00756652" w:rsidP="00756652">
      <w:pPr>
        <w:widowControl w:val="0"/>
        <w:autoSpaceDE w:val="0"/>
        <w:autoSpaceDN w:val="0"/>
        <w:adjustRightInd w:val="0"/>
        <w:spacing w:after="0" w:line="235" w:lineRule="auto"/>
        <w:ind w:firstLine="708"/>
        <w:jc w:val="both"/>
        <w:rPr>
          <w:rFonts w:ascii="Times New Roman" w:hAnsi="Times New Roman"/>
          <w:sz w:val="28"/>
          <w:szCs w:val="28"/>
          <w:lang w:eastAsia="ru-RU"/>
        </w:rPr>
      </w:pPr>
      <w:r w:rsidRPr="00D55BB8">
        <w:rPr>
          <w:rFonts w:ascii="Times New Roman" w:hAnsi="Times New Roman"/>
          <w:sz w:val="28"/>
          <w:szCs w:val="28"/>
          <w:lang w:eastAsia="ru-RU"/>
        </w:rPr>
        <w:t>1</w:t>
      </w:r>
      <w:r>
        <w:rPr>
          <w:rFonts w:ascii="Times New Roman" w:hAnsi="Times New Roman"/>
          <w:sz w:val="28"/>
          <w:szCs w:val="28"/>
          <w:lang w:eastAsia="ru-RU"/>
        </w:rPr>
        <w:t>0</w:t>
      </w:r>
      <w:r w:rsidR="00070DA7">
        <w:rPr>
          <w:rFonts w:ascii="Times New Roman" w:hAnsi="Times New Roman"/>
          <w:sz w:val="28"/>
          <w:szCs w:val="28"/>
          <w:lang w:eastAsia="ru-RU"/>
        </w:rPr>
        <w:t>1</w:t>
      </w:r>
      <w:r>
        <w:rPr>
          <w:rFonts w:ascii="Times New Roman" w:hAnsi="Times New Roman"/>
          <w:sz w:val="28"/>
          <w:szCs w:val="28"/>
          <w:lang w:eastAsia="ru-RU"/>
        </w:rPr>
        <w:t>. </w:t>
      </w:r>
      <w:r w:rsidRPr="00D55BB8">
        <w:rPr>
          <w:rFonts w:ascii="Times New Roman" w:hAnsi="Times New Roman"/>
          <w:sz w:val="28"/>
          <w:szCs w:val="28"/>
          <w:lang w:eastAsia="ru-RU"/>
        </w:rPr>
        <w:t>По результатам рассмотрения жалобы принимается одно из следующих решений:</w:t>
      </w:r>
    </w:p>
    <w:p w:rsidR="00756652" w:rsidRPr="00D55BB8" w:rsidRDefault="00756652" w:rsidP="00756652">
      <w:pPr>
        <w:widowControl w:val="0"/>
        <w:autoSpaceDE w:val="0"/>
        <w:autoSpaceDN w:val="0"/>
        <w:adjustRightInd w:val="0"/>
        <w:spacing w:after="0" w:line="235"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1) </w:t>
      </w:r>
      <w:r w:rsidRPr="00D55BB8">
        <w:rPr>
          <w:rFonts w:ascii="Times New Roman" w:hAnsi="Times New Roman"/>
          <w:sz w:val="28"/>
          <w:szCs w:val="28"/>
          <w:lang w:eastAsia="ru-RU"/>
        </w:rPr>
        <w:t>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roofErr w:type="gramEnd"/>
    </w:p>
    <w:p w:rsidR="00756652" w:rsidRPr="00D55BB8" w:rsidRDefault="00756652" w:rsidP="00756652">
      <w:pPr>
        <w:widowControl w:val="0"/>
        <w:autoSpaceDE w:val="0"/>
        <w:autoSpaceDN w:val="0"/>
        <w:adjustRightInd w:val="0"/>
        <w:spacing w:after="0" w:line="235" w:lineRule="auto"/>
        <w:ind w:firstLine="708"/>
        <w:jc w:val="both"/>
        <w:rPr>
          <w:rFonts w:ascii="Times New Roman" w:hAnsi="Times New Roman"/>
          <w:sz w:val="28"/>
          <w:szCs w:val="28"/>
          <w:lang w:eastAsia="ru-RU"/>
        </w:rPr>
      </w:pPr>
      <w:r w:rsidRPr="00D55BB8">
        <w:rPr>
          <w:rFonts w:ascii="Times New Roman" w:hAnsi="Times New Roman"/>
          <w:sz w:val="28"/>
          <w:szCs w:val="28"/>
          <w:lang w:eastAsia="ru-RU"/>
        </w:rPr>
        <w:t xml:space="preserve">В случае принятия главой города Ставрополя решения об удовлетворении жалобы заявителя на отказ в предоставлении муниципальной услуги, в досудебном (внесудебном) порядке оказание муниципальной услуги возобновляется с начала административной процедуры, предусмотренной </w:t>
      </w:r>
      <w:r w:rsidRPr="00070DA7">
        <w:rPr>
          <w:rFonts w:ascii="Times New Roman" w:hAnsi="Times New Roman"/>
          <w:sz w:val="28"/>
          <w:szCs w:val="28"/>
          <w:lang w:eastAsia="ru-RU"/>
        </w:rPr>
        <w:t xml:space="preserve">пунктом </w:t>
      </w:r>
      <w:r w:rsidR="00F7506E" w:rsidRPr="00070DA7">
        <w:rPr>
          <w:rFonts w:ascii="Times New Roman" w:hAnsi="Times New Roman"/>
          <w:sz w:val="28"/>
          <w:szCs w:val="28"/>
          <w:lang w:eastAsia="ru-RU"/>
        </w:rPr>
        <w:t>4</w:t>
      </w:r>
      <w:r w:rsidR="00070DA7" w:rsidRPr="00070DA7">
        <w:rPr>
          <w:rFonts w:ascii="Times New Roman" w:hAnsi="Times New Roman"/>
          <w:sz w:val="28"/>
          <w:szCs w:val="28"/>
          <w:lang w:eastAsia="ru-RU"/>
        </w:rPr>
        <w:t>5</w:t>
      </w:r>
      <w:r w:rsidRPr="00D55BB8">
        <w:rPr>
          <w:rFonts w:ascii="Times New Roman" w:hAnsi="Times New Roman"/>
          <w:sz w:val="28"/>
          <w:szCs w:val="28"/>
          <w:lang w:eastAsia="ru-RU"/>
        </w:rPr>
        <w:t xml:space="preserve"> Административного регламента.</w:t>
      </w:r>
    </w:p>
    <w:p w:rsidR="00756652" w:rsidRPr="003B246F" w:rsidRDefault="00756652" w:rsidP="00756652">
      <w:pPr>
        <w:widowControl w:val="0"/>
        <w:autoSpaceDE w:val="0"/>
        <w:autoSpaceDN w:val="0"/>
        <w:adjustRightInd w:val="0"/>
        <w:spacing w:after="0" w:line="235" w:lineRule="auto"/>
        <w:ind w:firstLine="708"/>
        <w:jc w:val="both"/>
        <w:rPr>
          <w:rFonts w:ascii="Times New Roman" w:hAnsi="Times New Roman"/>
          <w:sz w:val="28"/>
          <w:szCs w:val="28"/>
          <w:lang w:eastAsia="ru-RU"/>
        </w:rPr>
      </w:pPr>
      <w:r>
        <w:rPr>
          <w:rFonts w:ascii="Times New Roman" w:hAnsi="Times New Roman"/>
          <w:sz w:val="28"/>
          <w:szCs w:val="28"/>
          <w:lang w:eastAsia="ru-RU"/>
        </w:rPr>
        <w:t>2) </w:t>
      </w:r>
      <w:r w:rsidRPr="00D55BB8">
        <w:rPr>
          <w:rFonts w:ascii="Times New Roman" w:hAnsi="Times New Roman"/>
          <w:sz w:val="28"/>
          <w:szCs w:val="28"/>
          <w:lang w:eastAsia="ru-RU"/>
        </w:rPr>
        <w:t>Отказ в удовлетворении жалобы.</w:t>
      </w:r>
    </w:p>
    <w:p w:rsidR="00756652" w:rsidRDefault="00756652" w:rsidP="00756652">
      <w:pPr>
        <w:autoSpaceDE w:val="0"/>
        <w:autoSpaceDN w:val="0"/>
        <w:adjustRightInd w:val="0"/>
        <w:spacing w:after="0" w:line="240" w:lineRule="auto"/>
        <w:ind w:firstLine="708"/>
        <w:jc w:val="both"/>
        <w:outlineLvl w:val="1"/>
        <w:rPr>
          <w:rFonts w:ascii="Times New Roman" w:hAnsi="Times New Roman"/>
          <w:sz w:val="28"/>
          <w:szCs w:val="28"/>
        </w:rPr>
      </w:pPr>
      <w:r w:rsidRPr="003B246F">
        <w:rPr>
          <w:rFonts w:ascii="Times New Roman" w:hAnsi="Times New Roman"/>
          <w:sz w:val="28"/>
          <w:szCs w:val="28"/>
          <w:lang w:eastAsia="ru-RU"/>
        </w:rPr>
        <w:t>1</w:t>
      </w:r>
      <w:r>
        <w:rPr>
          <w:rFonts w:ascii="Times New Roman" w:hAnsi="Times New Roman"/>
          <w:sz w:val="28"/>
          <w:szCs w:val="28"/>
          <w:lang w:eastAsia="ru-RU"/>
        </w:rPr>
        <w:t>0</w:t>
      </w:r>
      <w:r w:rsidR="00070DA7">
        <w:rPr>
          <w:rFonts w:ascii="Times New Roman" w:hAnsi="Times New Roman"/>
          <w:sz w:val="28"/>
          <w:szCs w:val="28"/>
          <w:lang w:eastAsia="ru-RU"/>
        </w:rPr>
        <w:t>2</w:t>
      </w:r>
      <w:r>
        <w:rPr>
          <w:rFonts w:ascii="Times New Roman" w:hAnsi="Times New Roman"/>
          <w:sz w:val="28"/>
          <w:szCs w:val="28"/>
          <w:lang w:eastAsia="ru-RU"/>
        </w:rPr>
        <w:t>. </w:t>
      </w:r>
      <w:r w:rsidRPr="003B246F">
        <w:rPr>
          <w:rFonts w:ascii="Times New Roman" w:hAnsi="Times New Roman"/>
          <w:sz w:val="28"/>
          <w:szCs w:val="28"/>
          <w:lang w:eastAsia="ru-RU"/>
        </w:rPr>
        <w:t xml:space="preserve">В случае установления в ходе или по результатам </w:t>
      </w:r>
      <w:proofErr w:type="gramStart"/>
      <w:r w:rsidRPr="003B246F">
        <w:rPr>
          <w:rFonts w:ascii="Times New Roman" w:hAnsi="Times New Roman"/>
          <w:sz w:val="28"/>
          <w:szCs w:val="28"/>
          <w:lang w:eastAsia="ru-RU"/>
        </w:rPr>
        <w:t>рассмотрения жалобы признаков состава административного правонарушения</w:t>
      </w:r>
      <w:proofErr w:type="gramEnd"/>
      <w:r w:rsidRPr="003B246F">
        <w:rPr>
          <w:rFonts w:ascii="Times New Roman" w:hAnsi="Times New Roman"/>
          <w:sz w:val="28"/>
          <w:szCs w:val="28"/>
          <w:lang w:eastAsia="ru-RU"/>
        </w:rPr>
        <w:t xml:space="preserve"> или преступления должностное лицо, наделенн</w:t>
      </w:r>
      <w:r>
        <w:rPr>
          <w:rFonts w:ascii="Times New Roman" w:hAnsi="Times New Roman"/>
          <w:sz w:val="28"/>
          <w:szCs w:val="28"/>
          <w:lang w:eastAsia="ru-RU"/>
        </w:rPr>
        <w:t>о</w:t>
      </w:r>
      <w:r w:rsidRPr="003B246F">
        <w:rPr>
          <w:rFonts w:ascii="Times New Roman" w:hAnsi="Times New Roman"/>
          <w:sz w:val="28"/>
          <w:szCs w:val="28"/>
          <w:lang w:eastAsia="ru-RU"/>
        </w:rPr>
        <w:t>е полномочиями по рассмотрению жалоб, незамедлительно направляют имеющиеся материалы в органы прокуратуры.</w:t>
      </w:r>
    </w:p>
    <w:p w:rsidR="00332C29" w:rsidRDefault="00332C29" w:rsidP="00332C29">
      <w:pPr>
        <w:autoSpaceDE w:val="0"/>
        <w:autoSpaceDN w:val="0"/>
        <w:adjustRightInd w:val="0"/>
        <w:spacing w:after="0" w:line="240" w:lineRule="auto"/>
        <w:ind w:firstLine="567"/>
        <w:jc w:val="both"/>
        <w:outlineLvl w:val="1"/>
        <w:rPr>
          <w:rFonts w:ascii="Times New Roman" w:hAnsi="Times New Roman"/>
          <w:sz w:val="28"/>
          <w:szCs w:val="28"/>
        </w:rPr>
      </w:pPr>
    </w:p>
    <w:p w:rsidR="00332C29" w:rsidRDefault="00332C29" w:rsidP="00332C29">
      <w:pPr>
        <w:autoSpaceDE w:val="0"/>
        <w:autoSpaceDN w:val="0"/>
        <w:adjustRightInd w:val="0"/>
        <w:spacing w:after="0" w:line="240" w:lineRule="exact"/>
        <w:jc w:val="center"/>
        <w:outlineLvl w:val="1"/>
        <w:rPr>
          <w:rFonts w:ascii="Times New Roman" w:hAnsi="Times New Roman"/>
          <w:sz w:val="28"/>
          <w:szCs w:val="28"/>
        </w:rPr>
      </w:pPr>
      <w:r w:rsidRPr="00223BD2">
        <w:rPr>
          <w:rFonts w:ascii="Times New Roman" w:hAnsi="Times New Roman"/>
          <w:sz w:val="28"/>
          <w:szCs w:val="28"/>
        </w:rPr>
        <w:t xml:space="preserve">Порядок информирования заявителя о результатах </w:t>
      </w:r>
    </w:p>
    <w:p w:rsidR="00332C29" w:rsidRDefault="00332C29" w:rsidP="00332C29">
      <w:pPr>
        <w:autoSpaceDE w:val="0"/>
        <w:autoSpaceDN w:val="0"/>
        <w:adjustRightInd w:val="0"/>
        <w:spacing w:after="0" w:line="240" w:lineRule="exact"/>
        <w:jc w:val="center"/>
        <w:outlineLvl w:val="1"/>
        <w:rPr>
          <w:rFonts w:ascii="Times New Roman" w:hAnsi="Times New Roman"/>
          <w:sz w:val="28"/>
          <w:szCs w:val="28"/>
        </w:rPr>
      </w:pPr>
      <w:r w:rsidRPr="00223BD2">
        <w:rPr>
          <w:rFonts w:ascii="Times New Roman" w:hAnsi="Times New Roman"/>
          <w:sz w:val="28"/>
          <w:szCs w:val="28"/>
        </w:rPr>
        <w:t>рассмотрения жалобы</w:t>
      </w:r>
    </w:p>
    <w:p w:rsidR="00332C29" w:rsidRPr="00223BD2" w:rsidRDefault="00332C29" w:rsidP="00332C29">
      <w:pPr>
        <w:autoSpaceDE w:val="0"/>
        <w:autoSpaceDN w:val="0"/>
        <w:adjustRightInd w:val="0"/>
        <w:spacing w:after="0" w:line="240" w:lineRule="exact"/>
        <w:jc w:val="center"/>
        <w:outlineLvl w:val="1"/>
        <w:rPr>
          <w:rFonts w:ascii="Times New Roman" w:hAnsi="Times New Roman"/>
          <w:sz w:val="28"/>
          <w:szCs w:val="28"/>
        </w:rPr>
      </w:pPr>
    </w:p>
    <w:p w:rsidR="00214076" w:rsidRPr="003B246F" w:rsidRDefault="00214076" w:rsidP="00214076">
      <w:pPr>
        <w:widowControl w:val="0"/>
        <w:autoSpaceDE w:val="0"/>
        <w:autoSpaceDN w:val="0"/>
        <w:adjustRightInd w:val="0"/>
        <w:spacing w:after="0" w:line="235" w:lineRule="auto"/>
        <w:ind w:firstLine="708"/>
        <w:jc w:val="both"/>
        <w:rPr>
          <w:rFonts w:ascii="Times New Roman" w:hAnsi="Times New Roman"/>
          <w:sz w:val="28"/>
          <w:szCs w:val="28"/>
          <w:lang w:eastAsia="ru-RU"/>
        </w:rPr>
      </w:pPr>
      <w:r w:rsidRPr="003B246F">
        <w:rPr>
          <w:rFonts w:ascii="Times New Roman" w:hAnsi="Times New Roman"/>
          <w:sz w:val="28"/>
          <w:szCs w:val="28"/>
          <w:lang w:eastAsia="ru-RU"/>
        </w:rPr>
        <w:t>1</w:t>
      </w:r>
      <w:r>
        <w:rPr>
          <w:rFonts w:ascii="Times New Roman" w:hAnsi="Times New Roman"/>
          <w:sz w:val="28"/>
          <w:szCs w:val="28"/>
          <w:lang w:eastAsia="ru-RU"/>
        </w:rPr>
        <w:t>0</w:t>
      </w:r>
      <w:r w:rsidR="00070DA7">
        <w:rPr>
          <w:rFonts w:ascii="Times New Roman" w:hAnsi="Times New Roman"/>
          <w:sz w:val="28"/>
          <w:szCs w:val="28"/>
          <w:lang w:eastAsia="ru-RU"/>
        </w:rPr>
        <w:t>3</w:t>
      </w:r>
      <w:r>
        <w:rPr>
          <w:rFonts w:ascii="Times New Roman" w:hAnsi="Times New Roman"/>
          <w:sz w:val="28"/>
          <w:szCs w:val="28"/>
          <w:lang w:eastAsia="ru-RU"/>
        </w:rPr>
        <w:t>. </w:t>
      </w:r>
      <w:r w:rsidRPr="003B246F">
        <w:rPr>
          <w:rFonts w:ascii="Times New Roman" w:hAnsi="Times New Roman"/>
          <w:sz w:val="28"/>
          <w:szCs w:val="28"/>
          <w:lang w:eastAsia="ru-RU"/>
        </w:rPr>
        <w:t>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214076" w:rsidRDefault="00214076" w:rsidP="00214076">
      <w:pPr>
        <w:widowControl w:val="0"/>
        <w:autoSpaceDE w:val="0"/>
        <w:autoSpaceDN w:val="0"/>
        <w:adjustRightInd w:val="0"/>
        <w:spacing w:after="0" w:line="240" w:lineRule="auto"/>
        <w:ind w:firstLine="708"/>
        <w:jc w:val="both"/>
        <w:rPr>
          <w:rFonts w:ascii="Times New Roman" w:hAnsi="Times New Roman"/>
          <w:sz w:val="28"/>
          <w:szCs w:val="28"/>
        </w:rPr>
      </w:pPr>
      <w:r w:rsidRPr="003B246F">
        <w:rPr>
          <w:rFonts w:ascii="Times New Roman" w:hAnsi="Times New Roman"/>
          <w:sz w:val="28"/>
          <w:szCs w:val="28"/>
          <w:lang w:eastAsia="ru-RU"/>
        </w:rPr>
        <w:t>1</w:t>
      </w:r>
      <w:r>
        <w:rPr>
          <w:rFonts w:ascii="Times New Roman" w:hAnsi="Times New Roman"/>
          <w:sz w:val="28"/>
          <w:szCs w:val="28"/>
          <w:lang w:eastAsia="ru-RU"/>
        </w:rPr>
        <w:t>0</w:t>
      </w:r>
      <w:r w:rsidR="00070DA7">
        <w:rPr>
          <w:rFonts w:ascii="Times New Roman" w:hAnsi="Times New Roman"/>
          <w:sz w:val="28"/>
          <w:szCs w:val="28"/>
          <w:lang w:eastAsia="ru-RU"/>
        </w:rPr>
        <w:t>4</w:t>
      </w:r>
      <w:r>
        <w:rPr>
          <w:rFonts w:ascii="Times New Roman" w:hAnsi="Times New Roman"/>
          <w:sz w:val="28"/>
          <w:szCs w:val="28"/>
          <w:lang w:eastAsia="ru-RU"/>
        </w:rPr>
        <w:t>. </w:t>
      </w:r>
      <w:r w:rsidRPr="003B246F">
        <w:rPr>
          <w:rFonts w:ascii="Times New Roman" w:hAnsi="Times New Roman"/>
          <w:sz w:val="28"/>
          <w:szCs w:val="28"/>
          <w:lang w:eastAsia="ru-RU"/>
        </w:rPr>
        <w:t xml:space="preserve">Информация о порядке обжалования действий (бездействия), а также решений Комитета, Центра, должностных лиц, муниципальных служащих Комитета, специалистов Комитета, Центра размещается на информационных стендах в местах предоставления муниципальной услуги в Комитете, Центре, на официальном сайте Администрации, Едином портале, а </w:t>
      </w:r>
      <w:r w:rsidRPr="003B246F">
        <w:rPr>
          <w:rFonts w:ascii="Times New Roman" w:hAnsi="Times New Roman"/>
          <w:sz w:val="28"/>
          <w:szCs w:val="28"/>
          <w:lang w:eastAsia="ru-RU"/>
        </w:rPr>
        <w:lastRenderedPageBreak/>
        <w:t>также Портале государственных и муниципальных услуг Ставропольского края.</w:t>
      </w:r>
    </w:p>
    <w:p w:rsidR="00332C29" w:rsidRDefault="00332C29" w:rsidP="00332C29">
      <w:pPr>
        <w:autoSpaceDE w:val="0"/>
        <w:autoSpaceDN w:val="0"/>
        <w:adjustRightInd w:val="0"/>
        <w:spacing w:after="0" w:line="240" w:lineRule="auto"/>
        <w:ind w:firstLine="540"/>
        <w:jc w:val="both"/>
        <w:outlineLvl w:val="1"/>
        <w:rPr>
          <w:rFonts w:ascii="Times New Roman" w:hAnsi="Times New Roman"/>
          <w:sz w:val="28"/>
          <w:szCs w:val="28"/>
        </w:rPr>
      </w:pPr>
    </w:p>
    <w:p w:rsidR="00332C29" w:rsidRDefault="00332C29" w:rsidP="00332C29">
      <w:pPr>
        <w:autoSpaceDE w:val="0"/>
        <w:autoSpaceDN w:val="0"/>
        <w:adjustRightInd w:val="0"/>
        <w:spacing w:after="0" w:line="240" w:lineRule="auto"/>
        <w:ind w:firstLine="540"/>
        <w:jc w:val="both"/>
        <w:outlineLvl w:val="1"/>
        <w:rPr>
          <w:rFonts w:ascii="Times New Roman" w:hAnsi="Times New Roman"/>
          <w:sz w:val="28"/>
          <w:szCs w:val="28"/>
        </w:rPr>
      </w:pPr>
    </w:p>
    <w:p w:rsidR="00332C29" w:rsidRPr="008E6FE5" w:rsidRDefault="00332C29" w:rsidP="00332C29">
      <w:pPr>
        <w:spacing w:after="0" w:line="240" w:lineRule="exact"/>
        <w:jc w:val="both"/>
        <w:rPr>
          <w:rFonts w:ascii="Times New Roman" w:hAnsi="Times New Roman"/>
          <w:sz w:val="28"/>
          <w:szCs w:val="28"/>
        </w:rPr>
      </w:pPr>
      <w:r w:rsidRPr="008E6FE5">
        <w:rPr>
          <w:rFonts w:ascii="Times New Roman" w:hAnsi="Times New Roman"/>
          <w:sz w:val="28"/>
          <w:szCs w:val="28"/>
        </w:rPr>
        <w:t>Руководитель комитета</w:t>
      </w:r>
      <w:r>
        <w:rPr>
          <w:rFonts w:ascii="Times New Roman" w:hAnsi="Times New Roman"/>
          <w:sz w:val="28"/>
          <w:szCs w:val="28"/>
        </w:rPr>
        <w:t xml:space="preserve">                                                             </w:t>
      </w:r>
      <w:r w:rsidRPr="008E6FE5">
        <w:rPr>
          <w:rFonts w:ascii="Times New Roman" w:hAnsi="Times New Roman"/>
          <w:sz w:val="28"/>
          <w:szCs w:val="28"/>
        </w:rPr>
        <w:t xml:space="preserve">        </w:t>
      </w:r>
      <w:r>
        <w:rPr>
          <w:rFonts w:ascii="Times New Roman" w:hAnsi="Times New Roman"/>
          <w:sz w:val="28"/>
          <w:szCs w:val="28"/>
        </w:rPr>
        <w:t xml:space="preserve">И.В. </w:t>
      </w:r>
      <w:proofErr w:type="spellStart"/>
      <w:r>
        <w:rPr>
          <w:rFonts w:ascii="Times New Roman" w:hAnsi="Times New Roman"/>
          <w:sz w:val="28"/>
          <w:szCs w:val="28"/>
        </w:rPr>
        <w:t>Кащаев</w:t>
      </w:r>
      <w:proofErr w:type="spellEnd"/>
    </w:p>
    <w:p w:rsidR="00332C29" w:rsidRDefault="00332C29" w:rsidP="00332C29">
      <w:pPr>
        <w:spacing w:after="0" w:line="240" w:lineRule="auto"/>
        <w:rPr>
          <w:rFonts w:ascii="Times New Roman" w:hAnsi="Times New Roman"/>
          <w:b/>
          <w:sz w:val="28"/>
          <w:szCs w:val="28"/>
        </w:rPr>
        <w:sectPr w:rsidR="00332C29" w:rsidSect="004823AD">
          <w:headerReference w:type="default" r:id="rId29"/>
          <w:pgSz w:w="11906" w:h="16838"/>
          <w:pgMar w:top="1134" w:right="567" w:bottom="1134" w:left="1985" w:header="709" w:footer="709" w:gutter="0"/>
          <w:cols w:space="708"/>
          <w:titlePg/>
          <w:docGrid w:linePitch="360"/>
        </w:sect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7"/>
      </w:tblGrid>
      <w:tr w:rsidR="00A867A6" w:rsidRPr="00A867A6" w:rsidTr="00A87E73">
        <w:tc>
          <w:tcPr>
            <w:tcW w:w="4503" w:type="dxa"/>
          </w:tcPr>
          <w:p w:rsidR="00A867A6" w:rsidRPr="00A867A6" w:rsidRDefault="00A867A6" w:rsidP="00A867A6">
            <w:pPr>
              <w:rPr>
                <w:rFonts w:ascii="Times New Roman" w:hAnsi="Times New Roman"/>
                <w:sz w:val="28"/>
                <w:szCs w:val="28"/>
              </w:rPr>
            </w:pPr>
          </w:p>
        </w:tc>
        <w:tc>
          <w:tcPr>
            <w:tcW w:w="5067" w:type="dxa"/>
          </w:tcPr>
          <w:p w:rsidR="00A867A6" w:rsidRPr="00A867A6" w:rsidRDefault="00A867A6" w:rsidP="00A867A6">
            <w:pPr>
              <w:spacing w:line="240" w:lineRule="exact"/>
              <w:rPr>
                <w:rFonts w:ascii="Times New Roman" w:hAnsi="Times New Roman"/>
                <w:sz w:val="28"/>
                <w:szCs w:val="28"/>
              </w:rPr>
            </w:pPr>
            <w:r w:rsidRPr="00A867A6">
              <w:rPr>
                <w:rFonts w:ascii="Times New Roman" w:hAnsi="Times New Roman"/>
                <w:sz w:val="28"/>
                <w:szCs w:val="28"/>
              </w:rPr>
              <w:t>Приложение 2</w:t>
            </w:r>
          </w:p>
          <w:p w:rsidR="00A867A6" w:rsidRPr="00A867A6" w:rsidRDefault="00A867A6" w:rsidP="00A867A6">
            <w:pPr>
              <w:spacing w:line="240" w:lineRule="exact"/>
              <w:rPr>
                <w:rFonts w:ascii="Times New Roman" w:hAnsi="Times New Roman"/>
                <w:sz w:val="28"/>
                <w:szCs w:val="28"/>
              </w:rPr>
            </w:pPr>
          </w:p>
          <w:p w:rsidR="00A867A6" w:rsidRPr="00A867A6" w:rsidRDefault="00A867A6" w:rsidP="00A867A6">
            <w:pPr>
              <w:spacing w:line="240" w:lineRule="exact"/>
              <w:rPr>
                <w:rFonts w:ascii="Times New Roman" w:hAnsi="Times New Roman"/>
                <w:sz w:val="28"/>
                <w:szCs w:val="28"/>
              </w:rPr>
            </w:pPr>
            <w:r w:rsidRPr="00A867A6">
              <w:rPr>
                <w:rFonts w:ascii="Times New Roman" w:hAnsi="Times New Roman"/>
                <w:sz w:val="28"/>
                <w:szCs w:val="28"/>
              </w:rPr>
              <w:t>к административному регламенту по предоставлению муниципальной услуги «Выдача, переоформление, продление срока действия разрешения на право организации розничного рынка на территории города Ставрополя»</w:t>
            </w:r>
          </w:p>
        </w:tc>
      </w:tr>
    </w:tbl>
    <w:p w:rsidR="00A867A6" w:rsidRPr="00A867A6" w:rsidRDefault="00A867A6" w:rsidP="00A867A6">
      <w:pPr>
        <w:spacing w:after="0" w:line="240" w:lineRule="auto"/>
        <w:rPr>
          <w:rFonts w:ascii="Times New Roman" w:hAnsi="Times New Roman"/>
          <w:sz w:val="28"/>
          <w:szCs w:val="28"/>
        </w:rPr>
      </w:pPr>
    </w:p>
    <w:p w:rsidR="00A867A6" w:rsidRPr="00A867A6" w:rsidRDefault="00A867A6" w:rsidP="00A867A6">
      <w:pPr>
        <w:spacing w:after="0" w:line="240" w:lineRule="auto"/>
        <w:jc w:val="center"/>
        <w:rPr>
          <w:rFonts w:ascii="Times New Roman" w:hAnsi="Times New Roman"/>
          <w:sz w:val="28"/>
          <w:szCs w:val="28"/>
        </w:rPr>
      </w:pPr>
    </w:p>
    <w:p w:rsidR="00A867A6" w:rsidRPr="00A867A6" w:rsidRDefault="00A867A6" w:rsidP="00A867A6">
      <w:pPr>
        <w:spacing w:after="0" w:line="240" w:lineRule="auto"/>
        <w:jc w:val="center"/>
        <w:rPr>
          <w:rFonts w:ascii="Times New Roman" w:hAnsi="Times New Roman"/>
          <w:sz w:val="28"/>
          <w:szCs w:val="28"/>
        </w:rPr>
      </w:pPr>
      <w:r w:rsidRPr="00A867A6">
        <w:rPr>
          <w:rFonts w:ascii="Times New Roman" w:hAnsi="Times New Roman"/>
          <w:sz w:val="28"/>
          <w:szCs w:val="28"/>
        </w:rPr>
        <w:t>Блок-схема</w:t>
      </w:r>
    </w:p>
    <w:p w:rsidR="00A867A6" w:rsidRPr="00A867A6" w:rsidRDefault="00A867A6" w:rsidP="00A867A6">
      <w:pPr>
        <w:autoSpaceDE w:val="0"/>
        <w:autoSpaceDN w:val="0"/>
        <w:adjustRightInd w:val="0"/>
        <w:spacing w:after="0" w:line="240" w:lineRule="auto"/>
        <w:jc w:val="both"/>
        <w:rPr>
          <w:rFonts w:ascii="Times New Roman" w:eastAsia="Times New Roman" w:hAnsi="Times New Roman"/>
          <w:sz w:val="28"/>
          <w:szCs w:val="28"/>
          <w:lang w:eastAsia="ru-RU"/>
        </w:rPr>
      </w:pPr>
    </w:p>
    <w:p w:rsidR="00A867A6" w:rsidRPr="00A867A6" w:rsidRDefault="00A867A6" w:rsidP="00A867A6">
      <w:pPr>
        <w:spacing w:after="0" w:line="240" w:lineRule="exact"/>
        <w:jc w:val="center"/>
        <w:rPr>
          <w:rFonts w:ascii="Times New Roman" w:eastAsia="Arial CYR" w:hAnsi="Times New Roman"/>
          <w:sz w:val="28"/>
          <w:szCs w:val="28"/>
        </w:rPr>
      </w:pPr>
      <w:r w:rsidRPr="00A867A6">
        <w:rPr>
          <w:rFonts w:ascii="Times New Roman" w:eastAsia="Arial CYR" w:hAnsi="Times New Roman"/>
          <w:sz w:val="28"/>
          <w:szCs w:val="28"/>
        </w:rPr>
        <w:t>Блок-схема предоставления муниципальной услуги</w:t>
      </w:r>
    </w:p>
    <w:p w:rsidR="00A867A6" w:rsidRPr="00A867A6" w:rsidRDefault="00A867A6" w:rsidP="00A867A6">
      <w:pPr>
        <w:spacing w:after="0" w:line="240" w:lineRule="exact"/>
        <w:jc w:val="center"/>
        <w:rPr>
          <w:rFonts w:ascii="Times New Roman" w:eastAsia="Arial CYR" w:hAnsi="Times New Roman"/>
          <w:sz w:val="28"/>
          <w:szCs w:val="28"/>
        </w:rPr>
      </w:pPr>
      <w:r w:rsidRPr="00A867A6">
        <w:rPr>
          <w:rFonts w:ascii="Times New Roman" w:eastAsia="Arial CYR" w:hAnsi="Times New Roman"/>
          <w:sz w:val="28"/>
          <w:szCs w:val="28"/>
        </w:rPr>
        <w:t>«Выдача, переоформление, продление срока действия разрешения на право организации розничного рынка на территории города Ставрополя»</w:t>
      </w:r>
    </w:p>
    <w:p w:rsidR="00A867A6" w:rsidRPr="00A867A6" w:rsidRDefault="00A867A6" w:rsidP="00A867A6">
      <w:pPr>
        <w:spacing w:after="0" w:line="240" w:lineRule="auto"/>
        <w:jc w:val="center"/>
        <w:rPr>
          <w:rFonts w:ascii="Times New Roman" w:eastAsia="Arial CYR" w:hAnsi="Times New Roman"/>
          <w:b/>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7"/>
      </w:tblGrid>
      <w:tr w:rsidR="00A867A6" w:rsidRPr="00A867A6" w:rsidTr="00A87E73">
        <w:tc>
          <w:tcPr>
            <w:tcW w:w="8647" w:type="dxa"/>
          </w:tcPr>
          <w:p w:rsidR="00A867A6" w:rsidRPr="00A867A6" w:rsidRDefault="00A867A6" w:rsidP="00A867A6">
            <w:pPr>
              <w:spacing w:after="0" w:line="240" w:lineRule="auto"/>
              <w:jc w:val="center"/>
              <w:rPr>
                <w:rFonts w:ascii="Times New Roman" w:eastAsia="Arial CYR" w:hAnsi="Times New Roman"/>
                <w:sz w:val="26"/>
                <w:szCs w:val="26"/>
              </w:rPr>
            </w:pPr>
            <w:r w:rsidRPr="00A867A6">
              <w:rPr>
                <w:rFonts w:ascii="Times New Roman" w:eastAsia="Arial CYR" w:hAnsi="Times New Roman"/>
                <w:sz w:val="26"/>
                <w:szCs w:val="26"/>
              </w:rPr>
              <w:t xml:space="preserve">Информирование и консультирование по вопросам предоставления услуги  </w:t>
            </w:r>
          </w:p>
        </w:tc>
      </w:tr>
    </w:tbl>
    <w:p w:rsidR="00A867A6" w:rsidRPr="00A867A6" w:rsidRDefault="00A867A6" w:rsidP="00A867A6">
      <w:pPr>
        <w:spacing w:after="0" w:line="240" w:lineRule="auto"/>
        <w:jc w:val="center"/>
        <w:rPr>
          <w:rFonts w:ascii="Times New Roman" w:eastAsia="Arial CYR" w:hAnsi="Times New Roman"/>
          <w:sz w:val="26"/>
          <w:szCs w:val="26"/>
        </w:rPr>
      </w:pPr>
      <w:r w:rsidRPr="00A867A6">
        <w:rPr>
          <w:rFonts w:ascii="Times New Roman" w:eastAsia="Arial CYR" w:hAnsi="Times New Roman"/>
          <w:sz w:val="26"/>
          <w:szCs w:val="26"/>
        </w:rPr>
        <w:t xml:space="preserve">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7"/>
      </w:tblGrid>
      <w:tr w:rsidR="00A867A6" w:rsidRPr="00A867A6" w:rsidTr="00A87E73">
        <w:tc>
          <w:tcPr>
            <w:tcW w:w="8647" w:type="dxa"/>
          </w:tcPr>
          <w:p w:rsidR="00A867A6" w:rsidRPr="00A867A6" w:rsidRDefault="00A867A6" w:rsidP="00A867A6">
            <w:pPr>
              <w:spacing w:after="0" w:line="240" w:lineRule="auto"/>
              <w:jc w:val="center"/>
              <w:rPr>
                <w:rFonts w:ascii="Times New Roman" w:eastAsia="Arial CYR" w:hAnsi="Times New Roman"/>
                <w:sz w:val="26"/>
                <w:szCs w:val="26"/>
              </w:rPr>
            </w:pPr>
            <w:r w:rsidRPr="00A867A6">
              <w:rPr>
                <w:rFonts w:ascii="Times New Roman" w:hAnsi="Times New Roman"/>
                <w:sz w:val="26"/>
                <w:szCs w:val="26"/>
              </w:rPr>
              <w:t xml:space="preserve">Прием и регистрация </w:t>
            </w:r>
            <w:hyperlink w:anchor="Par1276" w:history="1">
              <w:proofErr w:type="gramStart"/>
              <w:r w:rsidRPr="00A867A6">
                <w:rPr>
                  <w:rFonts w:ascii="Times New Roman" w:hAnsi="Times New Roman"/>
                  <w:sz w:val="26"/>
                  <w:szCs w:val="26"/>
                </w:rPr>
                <w:t>заявлени</w:t>
              </w:r>
            </w:hyperlink>
            <w:r w:rsidRPr="00A867A6">
              <w:rPr>
                <w:rFonts w:ascii="Times New Roman" w:hAnsi="Times New Roman"/>
                <w:sz w:val="26"/>
                <w:szCs w:val="26"/>
              </w:rPr>
              <w:t>я</w:t>
            </w:r>
            <w:proofErr w:type="gramEnd"/>
            <w:r w:rsidRPr="00A867A6">
              <w:rPr>
                <w:rFonts w:ascii="Times New Roman" w:hAnsi="Times New Roman"/>
                <w:sz w:val="26"/>
                <w:szCs w:val="26"/>
              </w:rPr>
              <w:t xml:space="preserve">, </w:t>
            </w:r>
            <w:r w:rsidRPr="00A867A6">
              <w:rPr>
                <w:rFonts w:ascii="Times New Roman" w:eastAsiaTheme="minorHAnsi" w:hAnsi="Times New Roman"/>
                <w:sz w:val="26"/>
                <w:szCs w:val="26"/>
              </w:rPr>
              <w:t>прием</w:t>
            </w:r>
            <w:r w:rsidRPr="00A867A6">
              <w:rPr>
                <w:rFonts w:ascii="Times New Roman" w:hAnsi="Times New Roman"/>
                <w:sz w:val="26"/>
                <w:szCs w:val="26"/>
              </w:rPr>
              <w:t xml:space="preserve"> документов, необходимых для предоставления услуги </w:t>
            </w:r>
            <w:r w:rsidRPr="00A867A6">
              <w:rPr>
                <w:rFonts w:ascii="Times New Roman" w:eastAsiaTheme="minorHAnsi" w:hAnsi="Times New Roman"/>
                <w:sz w:val="26"/>
                <w:szCs w:val="26"/>
              </w:rPr>
              <w:t xml:space="preserve">(принятие решения об отказе в приеме документов, </w:t>
            </w:r>
            <w:r w:rsidRPr="00A867A6">
              <w:rPr>
                <w:rFonts w:ascii="Times New Roman" w:hAnsi="Times New Roman"/>
                <w:sz w:val="26"/>
                <w:szCs w:val="26"/>
              </w:rPr>
              <w:t>необходимых для предоставления услуги,</w:t>
            </w:r>
            <w:r w:rsidRPr="00A867A6">
              <w:rPr>
                <w:rFonts w:ascii="Times New Roman" w:eastAsiaTheme="minorHAnsi" w:hAnsi="Times New Roman"/>
                <w:sz w:val="26"/>
                <w:szCs w:val="26"/>
              </w:rPr>
              <w:t xml:space="preserve"> поступивших в электронной форме)</w:t>
            </w:r>
            <w:r w:rsidRPr="00A867A6">
              <w:rPr>
                <w:rFonts w:ascii="Times New Roman" w:eastAsia="Arial CYR" w:hAnsi="Times New Roman"/>
                <w:sz w:val="26"/>
                <w:szCs w:val="26"/>
              </w:rPr>
              <w:t xml:space="preserve"> </w:t>
            </w:r>
          </w:p>
        </w:tc>
      </w:tr>
    </w:tbl>
    <w:p w:rsidR="00A867A6" w:rsidRPr="00A867A6" w:rsidRDefault="00A867A6" w:rsidP="00A867A6">
      <w:pPr>
        <w:spacing w:after="0" w:line="240" w:lineRule="auto"/>
        <w:jc w:val="center"/>
        <w:rPr>
          <w:rFonts w:ascii="Times New Roman" w:eastAsia="Arial CYR" w:hAnsi="Times New Roman"/>
          <w:sz w:val="26"/>
          <w:szCs w:val="26"/>
        </w:rPr>
      </w:pPr>
      <w:r w:rsidRPr="00A867A6">
        <w:rPr>
          <w:rFonts w:ascii="Times New Roman" w:eastAsia="Arial CYR" w:hAnsi="Times New Roman"/>
          <w:sz w:val="26"/>
          <w:szCs w:val="26"/>
        </w:rPr>
        <w:t xml:space="preserve">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7"/>
      </w:tblGrid>
      <w:tr w:rsidR="00A867A6" w:rsidRPr="00A867A6" w:rsidTr="00A87E73">
        <w:tc>
          <w:tcPr>
            <w:tcW w:w="8647" w:type="dxa"/>
          </w:tcPr>
          <w:p w:rsidR="00A867A6" w:rsidRPr="00A867A6" w:rsidRDefault="00A867A6" w:rsidP="00A867A6">
            <w:pPr>
              <w:spacing w:after="0" w:line="240" w:lineRule="auto"/>
              <w:jc w:val="center"/>
              <w:rPr>
                <w:rFonts w:ascii="Times New Roman" w:eastAsia="Arial CYR" w:hAnsi="Times New Roman"/>
                <w:sz w:val="26"/>
                <w:szCs w:val="26"/>
              </w:rPr>
            </w:pPr>
            <w:r w:rsidRPr="00A867A6">
              <w:rPr>
                <w:rFonts w:ascii="Times New Roman" w:eastAsia="Arial CYR" w:hAnsi="Times New Roman"/>
                <w:sz w:val="26"/>
                <w:szCs w:val="26"/>
              </w:rPr>
              <w:t>Комплектование документов при предоставлении услуги в рамках межведомственного взаимодействия</w:t>
            </w:r>
          </w:p>
        </w:tc>
      </w:tr>
    </w:tbl>
    <w:p w:rsidR="00A867A6" w:rsidRPr="00A867A6" w:rsidRDefault="00A867A6" w:rsidP="00A867A6">
      <w:pPr>
        <w:spacing w:after="0" w:line="240" w:lineRule="auto"/>
        <w:jc w:val="center"/>
        <w:rPr>
          <w:rFonts w:ascii="Times New Roman" w:eastAsia="Arial CYR" w:hAnsi="Times New Roman"/>
          <w:sz w:val="26"/>
          <w:szCs w:val="26"/>
        </w:rPr>
      </w:pPr>
      <w:r w:rsidRPr="00A867A6">
        <w:rPr>
          <w:rFonts w:ascii="Times New Roman" w:eastAsia="Arial CYR" w:hAnsi="Times New Roman"/>
          <w:sz w:val="26"/>
          <w:szCs w:val="26"/>
        </w:rPr>
        <w:t xml:space="preserve">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7"/>
      </w:tblGrid>
      <w:tr w:rsidR="00A867A6" w:rsidRPr="00A867A6" w:rsidTr="00A87E73">
        <w:tc>
          <w:tcPr>
            <w:tcW w:w="8647" w:type="dxa"/>
          </w:tcPr>
          <w:p w:rsidR="00A867A6" w:rsidRPr="00A867A6" w:rsidRDefault="00A867A6" w:rsidP="00A867A6">
            <w:pPr>
              <w:widowControl w:val="0"/>
              <w:autoSpaceDE w:val="0"/>
              <w:autoSpaceDN w:val="0"/>
              <w:adjustRightInd w:val="0"/>
              <w:spacing w:after="0" w:line="240" w:lineRule="auto"/>
              <w:ind w:firstLine="567"/>
              <w:jc w:val="center"/>
              <w:rPr>
                <w:rFonts w:ascii="Times New Roman" w:eastAsia="Arial CYR" w:hAnsi="Times New Roman"/>
                <w:sz w:val="26"/>
                <w:szCs w:val="26"/>
              </w:rPr>
            </w:pPr>
            <w:proofErr w:type="gramStart"/>
            <w:r w:rsidRPr="00A867A6">
              <w:rPr>
                <w:rFonts w:ascii="Times New Roman" w:eastAsia="Arial" w:hAnsi="Times New Roman"/>
                <w:sz w:val="26"/>
                <w:szCs w:val="26"/>
                <w:lang w:eastAsia="ar-SA"/>
              </w:rPr>
              <w:t xml:space="preserve">Подготовка, визирование и подписание приказа о </w:t>
            </w:r>
            <w:r w:rsidRPr="00A867A6">
              <w:rPr>
                <w:rFonts w:ascii="Times New Roman" w:hAnsi="Times New Roman"/>
                <w:sz w:val="26"/>
                <w:szCs w:val="26"/>
              </w:rPr>
              <w:t xml:space="preserve">выдаче разрешения на право организации розничного рынка на территории города Ставрополя, переоформлении разрешения на право организации розничного рынка на территории города Ставрополя, продлении срока действия разрешения на право организации розничного рынка на территории города Ставрополя (уведомления </w:t>
            </w:r>
            <w:r w:rsidRPr="00A867A6">
              <w:rPr>
                <w:rFonts w:ascii="Times New Roman" w:eastAsiaTheme="minorHAnsi" w:hAnsi="Times New Roman"/>
                <w:sz w:val="26"/>
                <w:szCs w:val="26"/>
              </w:rPr>
              <w:t>о необходимости устранения нарушений в оформлении заявления и (или) представления отсутствующего документа</w:t>
            </w:r>
            <w:r w:rsidRPr="00A867A6">
              <w:rPr>
                <w:rFonts w:ascii="Times New Roman" w:hAnsi="Times New Roman"/>
                <w:sz w:val="26"/>
                <w:szCs w:val="26"/>
              </w:rPr>
              <w:t xml:space="preserve"> уведомления </w:t>
            </w:r>
            <w:r w:rsidRPr="00A867A6">
              <w:rPr>
                <w:rFonts w:ascii="Times New Roman" w:eastAsia="Arial CYR" w:hAnsi="Times New Roman"/>
                <w:sz w:val="26"/>
                <w:szCs w:val="26"/>
              </w:rPr>
              <w:t>об отказе в предоставлении услуги)</w:t>
            </w:r>
            <w:proofErr w:type="gramEnd"/>
          </w:p>
        </w:tc>
      </w:tr>
    </w:tbl>
    <w:p w:rsidR="00A867A6" w:rsidRPr="00A867A6" w:rsidRDefault="00A867A6" w:rsidP="00A867A6">
      <w:pPr>
        <w:spacing w:after="0" w:line="240" w:lineRule="auto"/>
        <w:jc w:val="center"/>
        <w:rPr>
          <w:rFonts w:ascii="Times New Roman" w:hAnsi="Times New Roman"/>
          <w:sz w:val="26"/>
          <w:szCs w:val="26"/>
        </w:rPr>
      </w:pPr>
      <w:r w:rsidRPr="00A867A6">
        <w:rPr>
          <w:rFonts w:ascii="Times New Roman" w:eastAsia="Arial CYR" w:hAnsi="Times New Roman"/>
          <w:sz w:val="26"/>
          <w:szCs w:val="26"/>
        </w:rPr>
        <w:t xml:space="preserve">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7"/>
      </w:tblGrid>
      <w:tr w:rsidR="00A867A6" w:rsidRPr="00A867A6" w:rsidTr="00A87E73">
        <w:tc>
          <w:tcPr>
            <w:tcW w:w="8647" w:type="dxa"/>
          </w:tcPr>
          <w:p w:rsidR="00A867A6" w:rsidRPr="00A867A6" w:rsidRDefault="00A867A6" w:rsidP="00A867A6">
            <w:pPr>
              <w:spacing w:after="0" w:line="240" w:lineRule="auto"/>
              <w:jc w:val="center"/>
              <w:rPr>
                <w:rFonts w:ascii="Times New Roman" w:eastAsia="Arial CYR" w:hAnsi="Times New Roman"/>
                <w:sz w:val="26"/>
                <w:szCs w:val="26"/>
              </w:rPr>
            </w:pPr>
            <w:r w:rsidRPr="00A867A6">
              <w:rPr>
                <w:rFonts w:ascii="Times New Roman" w:eastAsia="Arial" w:hAnsi="Times New Roman"/>
                <w:sz w:val="26"/>
                <w:szCs w:val="26"/>
                <w:lang w:eastAsia="ar-SA"/>
              </w:rPr>
              <w:t xml:space="preserve">Подготовка, визирование и подписание </w:t>
            </w:r>
            <w:r w:rsidRPr="00A867A6">
              <w:rPr>
                <w:rFonts w:ascii="Times New Roman" w:hAnsi="Times New Roman"/>
                <w:sz w:val="26"/>
                <w:szCs w:val="26"/>
              </w:rPr>
              <w:t xml:space="preserve">разрешения на право организации розничного рынка на территории города Ставрополя, переоформленного разрешения на право организации розничного рынка на территории города Ставрополя, разрешения на право организации розничного рынка на территории города Ставрополя с продленным сроком действия и уведомления </w:t>
            </w:r>
            <w:r w:rsidRPr="00A867A6">
              <w:rPr>
                <w:rFonts w:ascii="Times New Roman" w:eastAsia="Arial CYR" w:hAnsi="Times New Roman"/>
                <w:sz w:val="26"/>
                <w:szCs w:val="26"/>
              </w:rPr>
              <w:t>о предоставлении услуги</w:t>
            </w:r>
          </w:p>
        </w:tc>
      </w:tr>
    </w:tbl>
    <w:p w:rsidR="00A867A6" w:rsidRPr="00A867A6" w:rsidRDefault="00A867A6" w:rsidP="00A867A6">
      <w:pPr>
        <w:autoSpaceDE w:val="0"/>
        <w:autoSpaceDN w:val="0"/>
        <w:adjustRightInd w:val="0"/>
        <w:spacing w:after="0" w:line="240" w:lineRule="auto"/>
        <w:ind w:left="4253"/>
        <w:rPr>
          <w:rFonts w:ascii="Times New Roman" w:eastAsia="Times New Roman" w:hAnsi="Times New Roman"/>
          <w:sz w:val="26"/>
          <w:szCs w:val="26"/>
          <w:lang w:eastAsia="ru-RU"/>
        </w:rPr>
      </w:pPr>
      <w:r w:rsidRPr="00A867A6">
        <w:rPr>
          <w:rFonts w:ascii="Times New Roman" w:eastAsia="Arial CYR" w:hAnsi="Times New Roman" w:cs="Calibri"/>
          <w:sz w:val="26"/>
          <w:szCs w:val="26"/>
          <w:lang w:eastAsia="ru-RU"/>
        </w:rPr>
        <w:t xml:space="preserve">      ↓</w:t>
      </w:r>
    </w:p>
    <w:tbl>
      <w:tblPr>
        <w:tblStyle w:val="11"/>
        <w:tblW w:w="0" w:type="auto"/>
        <w:tblInd w:w="392" w:type="dxa"/>
        <w:tblLook w:val="04A0" w:firstRow="1" w:lastRow="0" w:firstColumn="1" w:lastColumn="0" w:noHBand="0" w:noVBand="1"/>
      </w:tblPr>
      <w:tblGrid>
        <w:gridCol w:w="8647"/>
      </w:tblGrid>
      <w:tr w:rsidR="00A867A6" w:rsidRPr="00A867A6" w:rsidTr="00A87E73">
        <w:tc>
          <w:tcPr>
            <w:tcW w:w="8647" w:type="dxa"/>
          </w:tcPr>
          <w:p w:rsidR="00A867A6" w:rsidRPr="00A867A6" w:rsidRDefault="00A867A6" w:rsidP="00A867A6">
            <w:pPr>
              <w:autoSpaceDE w:val="0"/>
              <w:autoSpaceDN w:val="0"/>
              <w:adjustRightInd w:val="0"/>
              <w:jc w:val="center"/>
              <w:rPr>
                <w:rFonts w:ascii="Times New Roman" w:eastAsia="Times New Roman" w:hAnsi="Times New Roman"/>
                <w:sz w:val="26"/>
                <w:szCs w:val="26"/>
              </w:rPr>
            </w:pPr>
            <w:r w:rsidRPr="00A867A6">
              <w:rPr>
                <w:rFonts w:ascii="Times New Roman" w:eastAsia="Arial" w:hAnsi="Times New Roman" w:cs="Calibri"/>
                <w:sz w:val="26"/>
                <w:szCs w:val="26"/>
                <w:lang w:eastAsia="ar-SA"/>
              </w:rPr>
              <w:t xml:space="preserve">Выдача заявителю разрешения </w:t>
            </w:r>
            <w:r w:rsidRPr="00A867A6">
              <w:rPr>
                <w:rFonts w:ascii="Times New Roman" w:eastAsia="Times New Roman" w:hAnsi="Times New Roman" w:cs="Calibri"/>
                <w:sz w:val="26"/>
                <w:szCs w:val="26"/>
              </w:rPr>
              <w:t xml:space="preserve">на право организации розничного рынка на территории города Ставрополя, переоформленного разрешения на право организации розничного рынка на территории города Ставрополя, разрешения на право организации розничного рынка на территории города Ставрополя с продленным сроком действия (уведомления </w:t>
            </w:r>
            <w:r w:rsidRPr="00A867A6">
              <w:rPr>
                <w:rFonts w:ascii="Times New Roman" w:eastAsia="Arial CYR" w:hAnsi="Times New Roman" w:cs="Calibri"/>
                <w:sz w:val="26"/>
                <w:szCs w:val="26"/>
              </w:rPr>
              <w:t>об отказе в предоставлении услуги)</w:t>
            </w:r>
          </w:p>
        </w:tc>
      </w:tr>
    </w:tbl>
    <w:p w:rsidR="00A867A6" w:rsidRPr="00A867A6" w:rsidRDefault="00A867A6" w:rsidP="00A867A6">
      <w:pPr>
        <w:autoSpaceDE w:val="0"/>
        <w:autoSpaceDN w:val="0"/>
        <w:adjustRightInd w:val="0"/>
        <w:spacing w:after="0" w:line="240" w:lineRule="auto"/>
        <w:ind w:left="4253"/>
        <w:rPr>
          <w:rFonts w:ascii="Times New Roman" w:eastAsia="Times New Roman" w:hAnsi="Times New Roman"/>
          <w:sz w:val="28"/>
          <w:szCs w:val="28"/>
          <w:lang w:eastAsia="ru-RU"/>
        </w:rPr>
      </w:pPr>
    </w:p>
    <w:p w:rsidR="00A867A6" w:rsidRPr="00A867A6" w:rsidRDefault="00A867A6" w:rsidP="00A867A6">
      <w:pPr>
        <w:autoSpaceDE w:val="0"/>
        <w:autoSpaceDN w:val="0"/>
        <w:adjustRightInd w:val="0"/>
        <w:spacing w:after="0" w:line="240" w:lineRule="auto"/>
        <w:ind w:left="4253"/>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lastRenderedPageBreak/>
        <w:t>Приложение 3</w:t>
      </w:r>
    </w:p>
    <w:p w:rsidR="00A867A6" w:rsidRPr="00A867A6" w:rsidRDefault="00A867A6" w:rsidP="00A867A6">
      <w:pPr>
        <w:autoSpaceDE w:val="0"/>
        <w:autoSpaceDN w:val="0"/>
        <w:adjustRightInd w:val="0"/>
        <w:spacing w:after="0" w:line="240" w:lineRule="auto"/>
        <w:ind w:left="4253"/>
        <w:rPr>
          <w:rFonts w:ascii="Times New Roman" w:eastAsia="Times New Roman" w:hAnsi="Times New Roman"/>
          <w:sz w:val="28"/>
          <w:szCs w:val="28"/>
          <w:lang w:eastAsia="ru-RU"/>
        </w:rPr>
      </w:pPr>
    </w:p>
    <w:p w:rsidR="00A867A6" w:rsidRPr="00A867A6" w:rsidRDefault="00A867A6" w:rsidP="00A867A6">
      <w:pPr>
        <w:autoSpaceDE w:val="0"/>
        <w:autoSpaceDN w:val="0"/>
        <w:adjustRightInd w:val="0"/>
        <w:spacing w:after="0" w:line="240" w:lineRule="exact"/>
        <w:ind w:left="4253"/>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к административному регламенту по предоставлению муниципальной услуги</w:t>
      </w:r>
    </w:p>
    <w:p w:rsidR="00A867A6" w:rsidRPr="00A867A6" w:rsidRDefault="00A867A6" w:rsidP="00A867A6">
      <w:pPr>
        <w:spacing w:after="0" w:line="240" w:lineRule="exact"/>
        <w:ind w:left="4253"/>
        <w:rPr>
          <w:rFonts w:ascii="Times New Roman" w:hAnsi="Times New Roman"/>
          <w:sz w:val="28"/>
          <w:szCs w:val="28"/>
        </w:rPr>
      </w:pPr>
      <w:r w:rsidRPr="00A867A6">
        <w:rPr>
          <w:rFonts w:ascii="Times New Roman" w:hAnsi="Times New Roman"/>
          <w:sz w:val="28"/>
          <w:szCs w:val="28"/>
        </w:rPr>
        <w:t>«Выдача, переоформление, продление срока действия разрешения на право организации розничного рынка на территории города Ставрополя»</w:t>
      </w:r>
    </w:p>
    <w:p w:rsidR="00A867A6" w:rsidRPr="00A867A6" w:rsidRDefault="00A867A6" w:rsidP="00A867A6">
      <w:pPr>
        <w:spacing w:after="0" w:line="240" w:lineRule="auto"/>
        <w:jc w:val="center"/>
        <w:rPr>
          <w:rFonts w:ascii="Times New Roman" w:hAnsi="Times New Roman"/>
          <w:sz w:val="28"/>
          <w:szCs w:val="28"/>
        </w:rPr>
      </w:pPr>
    </w:p>
    <w:p w:rsidR="00A867A6" w:rsidRPr="00A867A6" w:rsidRDefault="00A867A6" w:rsidP="00A867A6">
      <w:pPr>
        <w:spacing w:after="0" w:line="240" w:lineRule="exact"/>
        <w:jc w:val="center"/>
        <w:rPr>
          <w:rFonts w:ascii="Times New Roman" w:hAnsi="Times New Roman"/>
          <w:sz w:val="28"/>
          <w:szCs w:val="28"/>
        </w:rPr>
      </w:pPr>
      <w:r w:rsidRPr="00A867A6">
        <w:rPr>
          <w:rFonts w:ascii="Times New Roman" w:hAnsi="Times New Roman"/>
          <w:sz w:val="28"/>
          <w:szCs w:val="28"/>
        </w:rPr>
        <w:t>Форма заявления о предоставлении услуги</w:t>
      </w:r>
    </w:p>
    <w:p w:rsidR="00A867A6" w:rsidRPr="00A867A6" w:rsidRDefault="00A867A6" w:rsidP="00A867A6">
      <w:pPr>
        <w:autoSpaceDE w:val="0"/>
        <w:autoSpaceDN w:val="0"/>
        <w:adjustRightInd w:val="0"/>
        <w:spacing w:after="0" w:line="240" w:lineRule="auto"/>
        <w:jc w:val="center"/>
        <w:rPr>
          <w:rFonts w:ascii="Times New Roman" w:eastAsiaTheme="minorHAnsi" w:hAnsi="Times New Roman"/>
          <w:sz w:val="28"/>
          <w:szCs w:val="28"/>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A867A6" w:rsidRPr="00A867A6" w:rsidTr="00A87E73">
        <w:tc>
          <w:tcPr>
            <w:tcW w:w="4785" w:type="dxa"/>
          </w:tcPr>
          <w:p w:rsidR="00A867A6" w:rsidRPr="00A867A6" w:rsidRDefault="00A867A6" w:rsidP="00A867A6">
            <w:pPr>
              <w:autoSpaceDE w:val="0"/>
              <w:autoSpaceDN w:val="0"/>
              <w:adjustRightInd w:val="0"/>
              <w:spacing w:line="240" w:lineRule="exact"/>
              <w:rPr>
                <w:rFonts w:ascii="Times New Roman" w:eastAsiaTheme="minorHAnsi" w:hAnsi="Times New Roman"/>
                <w:sz w:val="24"/>
                <w:szCs w:val="24"/>
              </w:rPr>
            </w:pPr>
          </w:p>
        </w:tc>
        <w:tc>
          <w:tcPr>
            <w:tcW w:w="4785" w:type="dxa"/>
          </w:tcPr>
          <w:p w:rsidR="00A867A6" w:rsidRPr="00A867A6" w:rsidRDefault="00A867A6" w:rsidP="00A867A6">
            <w:pPr>
              <w:autoSpaceDE w:val="0"/>
              <w:autoSpaceDN w:val="0"/>
              <w:adjustRightInd w:val="0"/>
              <w:spacing w:line="240" w:lineRule="exact"/>
              <w:rPr>
                <w:rFonts w:ascii="Times New Roman" w:eastAsiaTheme="minorHAnsi" w:hAnsi="Times New Roman"/>
                <w:sz w:val="28"/>
                <w:szCs w:val="28"/>
              </w:rPr>
            </w:pPr>
            <w:r w:rsidRPr="00A867A6">
              <w:rPr>
                <w:rFonts w:ascii="Times New Roman" w:eastAsiaTheme="minorHAnsi" w:hAnsi="Times New Roman"/>
                <w:sz w:val="28"/>
                <w:szCs w:val="28"/>
              </w:rPr>
              <w:t>Руководителю комитета муниципального заказа и торговли администрации города Ставрополя</w:t>
            </w:r>
          </w:p>
          <w:p w:rsidR="00A867A6" w:rsidRPr="00A867A6" w:rsidRDefault="00A867A6" w:rsidP="00A867A6">
            <w:pPr>
              <w:autoSpaceDE w:val="0"/>
              <w:autoSpaceDN w:val="0"/>
              <w:adjustRightInd w:val="0"/>
              <w:spacing w:line="240" w:lineRule="exact"/>
              <w:rPr>
                <w:rFonts w:ascii="Times New Roman" w:eastAsiaTheme="minorHAnsi" w:hAnsi="Times New Roman"/>
                <w:sz w:val="28"/>
                <w:szCs w:val="28"/>
              </w:rPr>
            </w:pPr>
            <w:r w:rsidRPr="00A867A6">
              <w:rPr>
                <w:rFonts w:ascii="Times New Roman" w:eastAsiaTheme="minorHAnsi" w:hAnsi="Times New Roman"/>
                <w:sz w:val="28"/>
                <w:szCs w:val="28"/>
              </w:rPr>
              <w:t>______________________________</w:t>
            </w:r>
          </w:p>
          <w:p w:rsidR="00A867A6" w:rsidRPr="00A867A6" w:rsidRDefault="00A867A6" w:rsidP="00A867A6">
            <w:pPr>
              <w:autoSpaceDE w:val="0"/>
              <w:autoSpaceDN w:val="0"/>
              <w:adjustRightInd w:val="0"/>
              <w:spacing w:line="240" w:lineRule="exact"/>
              <w:jc w:val="center"/>
              <w:rPr>
                <w:rFonts w:ascii="Times New Roman" w:eastAsiaTheme="minorHAnsi" w:hAnsi="Times New Roman"/>
              </w:rPr>
            </w:pPr>
            <w:r w:rsidRPr="00A867A6">
              <w:rPr>
                <w:rFonts w:ascii="Times New Roman" w:eastAsiaTheme="minorHAnsi" w:hAnsi="Times New Roman"/>
              </w:rPr>
              <w:t>(Ф.И.О. руководителя комитета)</w:t>
            </w:r>
          </w:p>
        </w:tc>
      </w:tr>
    </w:tbl>
    <w:p w:rsidR="00A867A6" w:rsidRPr="00A867A6" w:rsidRDefault="00A867A6" w:rsidP="00A867A6">
      <w:pPr>
        <w:shd w:val="clear" w:color="auto" w:fill="FFFFFF"/>
        <w:spacing w:after="0" w:line="240" w:lineRule="auto"/>
        <w:rPr>
          <w:rFonts w:ascii="Times New Roman" w:hAnsi="Times New Roman"/>
          <w:color w:val="000000"/>
          <w:spacing w:val="-2"/>
          <w:sz w:val="28"/>
          <w:szCs w:val="28"/>
        </w:rPr>
      </w:pPr>
    </w:p>
    <w:p w:rsidR="00A867A6" w:rsidRPr="00A867A6" w:rsidRDefault="00A867A6" w:rsidP="00A867A6">
      <w:pPr>
        <w:shd w:val="clear" w:color="auto" w:fill="FFFFFF"/>
        <w:spacing w:after="0" w:line="240" w:lineRule="exact"/>
        <w:jc w:val="center"/>
        <w:rPr>
          <w:rFonts w:ascii="Times New Roman" w:hAnsi="Times New Roman"/>
          <w:iCs/>
          <w:color w:val="000000"/>
          <w:sz w:val="28"/>
          <w:szCs w:val="28"/>
        </w:rPr>
      </w:pPr>
      <w:r w:rsidRPr="00A867A6">
        <w:rPr>
          <w:rFonts w:ascii="Times New Roman" w:hAnsi="Times New Roman"/>
          <w:iCs/>
          <w:color w:val="000000"/>
          <w:sz w:val="28"/>
          <w:szCs w:val="28"/>
        </w:rPr>
        <w:t xml:space="preserve">ЗАЯВЛЕНИЕ </w:t>
      </w:r>
    </w:p>
    <w:p w:rsidR="00A867A6" w:rsidRPr="00A867A6" w:rsidRDefault="00A867A6" w:rsidP="00A867A6">
      <w:pPr>
        <w:shd w:val="clear" w:color="auto" w:fill="FFFFFF"/>
        <w:spacing w:after="0" w:line="240" w:lineRule="exact"/>
        <w:ind w:firstLine="720"/>
        <w:jc w:val="center"/>
        <w:rPr>
          <w:rFonts w:ascii="Times New Roman" w:hAnsi="Times New Roman"/>
          <w:bCs/>
          <w:color w:val="000000"/>
          <w:spacing w:val="-2"/>
          <w:sz w:val="28"/>
          <w:szCs w:val="28"/>
        </w:rPr>
      </w:pPr>
      <w:r w:rsidRPr="00A867A6">
        <w:rPr>
          <w:rFonts w:ascii="Times New Roman" w:hAnsi="Times New Roman"/>
          <w:iCs/>
          <w:color w:val="000000"/>
          <w:sz w:val="28"/>
          <w:szCs w:val="28"/>
        </w:rPr>
        <w:t>о предоставлении услуги</w:t>
      </w:r>
    </w:p>
    <w:p w:rsidR="00A867A6" w:rsidRPr="00A867A6" w:rsidRDefault="00A867A6" w:rsidP="00A867A6">
      <w:pPr>
        <w:shd w:val="clear" w:color="auto" w:fill="FFFFFF"/>
        <w:spacing w:after="0" w:line="240" w:lineRule="auto"/>
        <w:rPr>
          <w:rFonts w:ascii="Times New Roman" w:hAnsi="Times New Roman"/>
          <w:sz w:val="28"/>
          <w:szCs w:val="28"/>
        </w:rPr>
      </w:pPr>
      <w:r w:rsidRPr="00A867A6">
        <w:rPr>
          <w:rFonts w:ascii="Times New Roman" w:hAnsi="Times New Roman"/>
          <w:sz w:val="28"/>
          <w:szCs w:val="28"/>
        </w:rPr>
        <w:t>__________________________________________________________________</w:t>
      </w:r>
    </w:p>
    <w:p w:rsidR="00A867A6" w:rsidRPr="00A867A6" w:rsidRDefault="00A867A6" w:rsidP="00A867A6">
      <w:pPr>
        <w:shd w:val="clear" w:color="auto" w:fill="FFFFFF"/>
        <w:spacing w:after="0" w:line="240" w:lineRule="auto"/>
        <w:ind w:firstLine="720"/>
        <w:jc w:val="center"/>
        <w:rPr>
          <w:rFonts w:ascii="Times New Roman" w:hAnsi="Times New Roman"/>
          <w:color w:val="000000"/>
          <w:spacing w:val="-1"/>
          <w:sz w:val="20"/>
          <w:szCs w:val="20"/>
        </w:rPr>
      </w:pPr>
      <w:proofErr w:type="gramStart"/>
      <w:r w:rsidRPr="00A867A6">
        <w:rPr>
          <w:rFonts w:ascii="Times New Roman" w:hAnsi="Times New Roman"/>
          <w:color w:val="000000"/>
          <w:spacing w:val="-1"/>
          <w:sz w:val="20"/>
          <w:szCs w:val="20"/>
        </w:rPr>
        <w:t>(</w:t>
      </w:r>
      <w:r w:rsidRPr="00A867A6">
        <w:rPr>
          <w:rFonts w:ascii="Times New Roman" w:hAnsi="Times New Roman"/>
          <w:sz w:val="20"/>
          <w:szCs w:val="20"/>
        </w:rPr>
        <w:t xml:space="preserve">полное и (в случае, если имеется) сокращенное наименования, в том числе фирменное </w:t>
      </w:r>
      <w:proofErr w:type="gramEnd"/>
    </w:p>
    <w:p w:rsidR="00A867A6" w:rsidRPr="00A867A6" w:rsidRDefault="00A867A6" w:rsidP="00A867A6">
      <w:pPr>
        <w:shd w:val="clear" w:color="auto" w:fill="FFFFFF"/>
        <w:spacing w:after="0" w:line="240" w:lineRule="auto"/>
        <w:rPr>
          <w:rFonts w:ascii="Times New Roman" w:hAnsi="Times New Roman"/>
          <w:color w:val="000000"/>
          <w:spacing w:val="-1"/>
          <w:sz w:val="20"/>
          <w:szCs w:val="20"/>
        </w:rPr>
      </w:pPr>
      <w:r w:rsidRPr="00A867A6">
        <w:rPr>
          <w:rFonts w:ascii="Times New Roman" w:hAnsi="Times New Roman"/>
          <w:color w:val="000000"/>
          <w:spacing w:val="-1"/>
          <w:sz w:val="20"/>
          <w:szCs w:val="20"/>
        </w:rPr>
        <w:t>______________________________________________________________________________________________</w:t>
      </w:r>
    </w:p>
    <w:p w:rsidR="00A867A6" w:rsidRPr="00A867A6" w:rsidRDefault="00A867A6" w:rsidP="00A867A6">
      <w:pPr>
        <w:shd w:val="clear" w:color="auto" w:fill="FFFFFF"/>
        <w:spacing w:after="0" w:line="240" w:lineRule="auto"/>
        <w:ind w:firstLine="720"/>
        <w:jc w:val="center"/>
        <w:rPr>
          <w:rFonts w:ascii="Times New Roman" w:hAnsi="Times New Roman"/>
          <w:color w:val="000000"/>
          <w:spacing w:val="-2"/>
          <w:sz w:val="20"/>
          <w:szCs w:val="20"/>
        </w:rPr>
      </w:pPr>
      <w:r w:rsidRPr="00A867A6">
        <w:rPr>
          <w:rFonts w:ascii="Times New Roman" w:hAnsi="Times New Roman"/>
          <w:sz w:val="20"/>
          <w:szCs w:val="20"/>
        </w:rPr>
        <w:t>наименование, и организационно-правовая форма юр. лица, место его нахождения</w:t>
      </w:r>
      <w:r w:rsidRPr="00A867A6">
        <w:rPr>
          <w:rFonts w:ascii="Times New Roman" w:hAnsi="Times New Roman"/>
          <w:color w:val="000000"/>
          <w:spacing w:val="-1"/>
          <w:sz w:val="20"/>
          <w:szCs w:val="20"/>
        </w:rPr>
        <w:t>)</w:t>
      </w:r>
    </w:p>
    <w:p w:rsidR="00A867A6" w:rsidRPr="00A867A6" w:rsidRDefault="00A867A6" w:rsidP="00A867A6">
      <w:pPr>
        <w:shd w:val="clear" w:color="auto" w:fill="FFFFFF"/>
        <w:spacing w:after="0" w:line="240" w:lineRule="auto"/>
        <w:jc w:val="center"/>
        <w:rPr>
          <w:rFonts w:ascii="Times New Roman" w:hAnsi="Times New Roman"/>
          <w:color w:val="000000"/>
          <w:sz w:val="28"/>
          <w:szCs w:val="28"/>
        </w:rPr>
      </w:pPr>
      <w:r w:rsidRPr="00A867A6">
        <w:rPr>
          <w:rFonts w:ascii="Times New Roman" w:hAnsi="Times New Roman"/>
          <w:color w:val="000000"/>
          <w:sz w:val="28"/>
          <w:szCs w:val="28"/>
        </w:rPr>
        <w:t>__________________________________________________________________</w:t>
      </w:r>
      <w:r w:rsidRPr="00A867A6">
        <w:rPr>
          <w:rFonts w:ascii="Times New Roman" w:hAnsi="Times New Roman"/>
          <w:b/>
          <w:color w:val="000000"/>
          <w:sz w:val="28"/>
          <w:szCs w:val="28"/>
        </w:rPr>
        <w:t xml:space="preserve"> </w:t>
      </w:r>
      <w:r w:rsidRPr="00A867A6">
        <w:rPr>
          <w:rFonts w:ascii="Times New Roman" w:hAnsi="Times New Roman"/>
          <w:color w:val="000000"/>
          <w:sz w:val="20"/>
          <w:szCs w:val="20"/>
        </w:rPr>
        <w:t xml:space="preserve">(место нахождения объекта или объектов недвижимости, </w:t>
      </w:r>
      <w:r w:rsidRPr="00A867A6">
        <w:rPr>
          <w:rFonts w:ascii="Times New Roman" w:hAnsi="Times New Roman"/>
          <w:sz w:val="20"/>
          <w:szCs w:val="20"/>
        </w:rPr>
        <w:t>расположенных на территории, в пределах которой</w:t>
      </w:r>
      <w:r w:rsidRPr="00A867A6">
        <w:rPr>
          <w:rFonts w:ascii="Times New Roman" w:hAnsi="Times New Roman"/>
          <w:color w:val="000000"/>
          <w:sz w:val="20"/>
          <w:szCs w:val="20"/>
        </w:rPr>
        <w:t xml:space="preserve"> предполагается организовать рынок)</w:t>
      </w:r>
      <w:r w:rsidRPr="00A867A6">
        <w:rPr>
          <w:rFonts w:ascii="Times New Roman" w:hAnsi="Times New Roman"/>
          <w:color w:val="000000"/>
          <w:sz w:val="28"/>
          <w:szCs w:val="28"/>
        </w:rPr>
        <w:t xml:space="preserve"> </w:t>
      </w:r>
    </w:p>
    <w:p w:rsidR="00A867A6" w:rsidRPr="00A867A6" w:rsidRDefault="00A867A6" w:rsidP="00A867A6">
      <w:pPr>
        <w:shd w:val="clear" w:color="auto" w:fill="FFFFFF"/>
        <w:spacing w:after="0" w:line="240" w:lineRule="auto"/>
        <w:jc w:val="center"/>
        <w:rPr>
          <w:rFonts w:ascii="Times New Roman" w:hAnsi="Times New Roman"/>
        </w:rPr>
      </w:pPr>
      <w:r w:rsidRPr="00A867A6">
        <w:rPr>
          <w:rFonts w:ascii="Times New Roman" w:hAnsi="Times New Roman"/>
          <w:color w:val="000000"/>
          <w:sz w:val="28"/>
          <w:szCs w:val="28"/>
        </w:rPr>
        <w:t>_______________________________________________________________</w:t>
      </w:r>
      <w:r w:rsidRPr="00A867A6">
        <w:rPr>
          <w:rFonts w:ascii="Times New Roman" w:hAnsi="Times New Roman"/>
        </w:rPr>
        <w:t xml:space="preserve">                                                                                                                                                                  </w:t>
      </w:r>
    </w:p>
    <w:p w:rsidR="00A867A6" w:rsidRPr="00A867A6" w:rsidRDefault="00A867A6" w:rsidP="00A867A6">
      <w:pPr>
        <w:shd w:val="clear" w:color="auto" w:fill="FFFFFF"/>
        <w:spacing w:after="0" w:line="240" w:lineRule="auto"/>
        <w:jc w:val="center"/>
        <w:rPr>
          <w:rFonts w:cs="Calibri"/>
        </w:rPr>
      </w:pPr>
      <w:r w:rsidRPr="00A867A6">
        <w:rPr>
          <w:rFonts w:ascii="Times New Roman" w:hAnsi="Times New Roman"/>
        </w:rPr>
        <w:t xml:space="preserve"> </w:t>
      </w:r>
      <w:r w:rsidRPr="00A867A6">
        <w:rPr>
          <w:rFonts w:ascii="Times New Roman" w:hAnsi="Times New Roman"/>
          <w:sz w:val="20"/>
          <w:szCs w:val="20"/>
        </w:rPr>
        <w:t>(государственный регистрационный номер записи о создании юр. лица и данные документа, подтверждающего факт внесения сведений о юридическом лице в Единый государственный реестр юр. лиц)</w:t>
      </w:r>
      <w:r w:rsidRPr="00A867A6">
        <w:rPr>
          <w:rFonts w:ascii="Times New Roman" w:hAnsi="Times New Roman"/>
          <w:color w:val="000000"/>
          <w:sz w:val="20"/>
          <w:szCs w:val="20"/>
        </w:rPr>
        <w:t xml:space="preserve"> </w:t>
      </w:r>
      <w:r w:rsidRPr="00A867A6">
        <w:rPr>
          <w:rFonts w:ascii="Times New Roman" w:hAnsi="Times New Roman"/>
          <w:color w:val="000000"/>
          <w:sz w:val="28"/>
          <w:szCs w:val="28"/>
        </w:rPr>
        <w:t>__________________________________________________________________</w:t>
      </w:r>
      <w:r w:rsidRPr="00A867A6">
        <w:rPr>
          <w:rFonts w:ascii="Times New Roman" w:hAnsi="Times New Roman"/>
        </w:rPr>
        <w:t xml:space="preserve"> </w:t>
      </w:r>
      <w:r w:rsidRPr="00A867A6">
        <w:rPr>
          <w:rFonts w:ascii="Times New Roman" w:hAnsi="Times New Roman"/>
          <w:sz w:val="20"/>
          <w:szCs w:val="20"/>
        </w:rPr>
        <w:t>(идентификационный номер налогоплательщика и данные документа о постановке юр. лица на учет в налоговом органе)</w:t>
      </w:r>
      <w:r w:rsidRPr="00A867A6">
        <w:rPr>
          <w:rFonts w:cs="Calibri"/>
        </w:rPr>
        <w:t xml:space="preserve"> </w:t>
      </w:r>
    </w:p>
    <w:p w:rsidR="00A867A6" w:rsidRPr="00A867A6" w:rsidRDefault="00A867A6" w:rsidP="00A867A6">
      <w:pPr>
        <w:shd w:val="clear" w:color="auto" w:fill="FFFFFF"/>
        <w:spacing w:after="0" w:line="240" w:lineRule="auto"/>
        <w:rPr>
          <w:rFonts w:cs="Calibri"/>
        </w:rPr>
      </w:pPr>
    </w:p>
    <w:p w:rsidR="00A867A6" w:rsidRPr="00A867A6" w:rsidRDefault="00A867A6" w:rsidP="00A867A6">
      <w:pPr>
        <w:shd w:val="clear" w:color="auto" w:fill="FFFFFF"/>
        <w:tabs>
          <w:tab w:val="left" w:leader="underscore" w:pos="8273"/>
        </w:tabs>
        <w:spacing w:after="0" w:line="240" w:lineRule="auto"/>
        <w:rPr>
          <w:rFonts w:ascii="Times New Roman" w:hAnsi="Times New Roman"/>
          <w:sz w:val="28"/>
          <w:szCs w:val="28"/>
        </w:rPr>
      </w:pPr>
      <w:r w:rsidRPr="00A867A6">
        <w:rPr>
          <w:rFonts w:ascii="Times New Roman" w:hAnsi="Times New Roman"/>
          <w:color w:val="000000"/>
          <w:spacing w:val="-3"/>
          <w:sz w:val="28"/>
          <w:szCs w:val="28"/>
        </w:rPr>
        <w:t>в лице</w:t>
      </w:r>
      <w:r w:rsidRPr="00A867A6">
        <w:rPr>
          <w:rFonts w:ascii="Times New Roman" w:hAnsi="Times New Roman"/>
          <w:color w:val="000000"/>
          <w:sz w:val="28"/>
          <w:szCs w:val="28"/>
        </w:rPr>
        <w:t>_____________________________________________________________</w:t>
      </w:r>
    </w:p>
    <w:p w:rsidR="00A867A6" w:rsidRPr="00A867A6" w:rsidRDefault="00A867A6" w:rsidP="00A867A6">
      <w:pPr>
        <w:shd w:val="clear" w:color="auto" w:fill="FFFFFF"/>
        <w:spacing w:after="0" w:line="240" w:lineRule="auto"/>
        <w:jc w:val="center"/>
        <w:rPr>
          <w:rFonts w:ascii="Times New Roman" w:hAnsi="Times New Roman"/>
          <w:sz w:val="20"/>
          <w:szCs w:val="20"/>
        </w:rPr>
      </w:pPr>
      <w:r w:rsidRPr="00A867A6">
        <w:rPr>
          <w:rFonts w:ascii="Times New Roman" w:hAnsi="Times New Roman"/>
          <w:color w:val="000000"/>
          <w:spacing w:val="-1"/>
          <w:sz w:val="20"/>
          <w:szCs w:val="20"/>
        </w:rPr>
        <w:t>(Ф.И.О. лица, представляющего интересы юридического лица)</w:t>
      </w:r>
    </w:p>
    <w:p w:rsidR="00A867A6" w:rsidRPr="00A867A6" w:rsidRDefault="00A867A6" w:rsidP="00A867A6">
      <w:pPr>
        <w:shd w:val="clear" w:color="auto" w:fill="FFFFFF"/>
        <w:spacing w:after="0" w:line="240" w:lineRule="auto"/>
        <w:rPr>
          <w:rFonts w:ascii="Times New Roman" w:hAnsi="Times New Roman"/>
          <w:color w:val="000000"/>
          <w:spacing w:val="-2"/>
          <w:sz w:val="28"/>
          <w:szCs w:val="28"/>
        </w:rPr>
      </w:pPr>
      <w:r w:rsidRPr="00A867A6">
        <w:rPr>
          <w:rFonts w:ascii="Times New Roman" w:hAnsi="Times New Roman"/>
          <w:color w:val="000000"/>
          <w:spacing w:val="-2"/>
          <w:sz w:val="28"/>
          <w:szCs w:val="28"/>
        </w:rPr>
        <w:t xml:space="preserve">просит выдать </w:t>
      </w:r>
      <w:r w:rsidRPr="00A867A6">
        <w:rPr>
          <w:rFonts w:ascii="Times New Roman" w:hAnsi="Times New Roman"/>
          <w:i/>
          <w:color w:val="000000"/>
          <w:spacing w:val="-2"/>
          <w:sz w:val="28"/>
          <w:szCs w:val="28"/>
        </w:rPr>
        <w:t xml:space="preserve">(переоформить/продлить срок действия) </w:t>
      </w:r>
      <w:r w:rsidRPr="00A867A6">
        <w:rPr>
          <w:rFonts w:ascii="Times New Roman" w:hAnsi="Times New Roman"/>
          <w:color w:val="000000"/>
          <w:spacing w:val="-2"/>
          <w:sz w:val="28"/>
          <w:szCs w:val="28"/>
        </w:rPr>
        <w:t>разрешени</w:t>
      </w:r>
      <w:proofErr w:type="gramStart"/>
      <w:r w:rsidRPr="00A867A6">
        <w:rPr>
          <w:rFonts w:ascii="Times New Roman" w:hAnsi="Times New Roman"/>
          <w:color w:val="000000"/>
          <w:spacing w:val="-2"/>
          <w:sz w:val="28"/>
          <w:szCs w:val="28"/>
        </w:rPr>
        <w:t>е(</w:t>
      </w:r>
      <w:proofErr w:type="gramEnd"/>
      <w:r w:rsidRPr="00A867A6">
        <w:rPr>
          <w:rFonts w:ascii="Times New Roman" w:hAnsi="Times New Roman"/>
          <w:color w:val="000000"/>
          <w:spacing w:val="-2"/>
          <w:sz w:val="28"/>
          <w:szCs w:val="28"/>
        </w:rPr>
        <w:t xml:space="preserve">я) на </w:t>
      </w:r>
    </w:p>
    <w:p w:rsidR="00A867A6" w:rsidRPr="00A867A6" w:rsidRDefault="00A867A6" w:rsidP="00A867A6">
      <w:pPr>
        <w:shd w:val="clear" w:color="auto" w:fill="FFFFFF"/>
        <w:spacing w:after="0" w:line="240" w:lineRule="auto"/>
        <w:rPr>
          <w:rFonts w:ascii="Times New Roman" w:hAnsi="Times New Roman"/>
          <w:color w:val="000000"/>
          <w:spacing w:val="-2"/>
          <w:sz w:val="28"/>
          <w:szCs w:val="28"/>
        </w:rPr>
      </w:pPr>
      <w:r w:rsidRPr="00A867A6">
        <w:rPr>
          <w:rFonts w:ascii="Times New Roman" w:hAnsi="Times New Roman"/>
          <w:color w:val="000000"/>
          <w:spacing w:val="-2"/>
          <w:sz w:val="28"/>
          <w:szCs w:val="28"/>
        </w:rPr>
        <w:t>право организации розничного рынка (</w:t>
      </w:r>
      <w:r w:rsidRPr="00A867A6">
        <w:rPr>
          <w:rFonts w:ascii="Times New Roman" w:eastAsiaTheme="minorHAnsi" w:hAnsi="Times New Roman"/>
          <w:bCs/>
        </w:rPr>
        <w:t>нужное подчеркнуть)</w:t>
      </w:r>
      <w:r w:rsidRPr="00A867A6">
        <w:rPr>
          <w:rFonts w:ascii="Times New Roman" w:hAnsi="Times New Roman"/>
          <w:color w:val="000000"/>
          <w:spacing w:val="-2"/>
          <w:sz w:val="28"/>
          <w:szCs w:val="28"/>
        </w:rPr>
        <w:t xml:space="preserve"> ___________________________________________________________________</w:t>
      </w:r>
    </w:p>
    <w:p w:rsidR="00A867A6" w:rsidRPr="00A867A6" w:rsidRDefault="00A867A6" w:rsidP="00A867A6">
      <w:pPr>
        <w:shd w:val="clear" w:color="auto" w:fill="FFFFFF"/>
        <w:spacing w:after="0" w:line="240" w:lineRule="auto"/>
        <w:ind w:firstLine="718"/>
        <w:rPr>
          <w:rFonts w:ascii="Times New Roman" w:hAnsi="Times New Roman"/>
          <w:sz w:val="20"/>
          <w:szCs w:val="20"/>
        </w:rPr>
      </w:pPr>
      <w:r w:rsidRPr="00A867A6">
        <w:rPr>
          <w:rFonts w:ascii="Times New Roman" w:hAnsi="Times New Roman"/>
          <w:color w:val="000000"/>
          <w:spacing w:val="-1"/>
          <w:sz w:val="28"/>
          <w:szCs w:val="28"/>
        </w:rPr>
        <w:t xml:space="preserve">                 </w:t>
      </w:r>
      <w:r w:rsidRPr="00A867A6">
        <w:rPr>
          <w:rFonts w:ascii="Times New Roman" w:hAnsi="Times New Roman"/>
          <w:color w:val="000000"/>
          <w:spacing w:val="-1"/>
          <w:sz w:val="20"/>
          <w:szCs w:val="20"/>
        </w:rPr>
        <w:t>(наименование, тип рынка, который  предполагается  организовать)</w:t>
      </w:r>
    </w:p>
    <w:p w:rsidR="00A867A6" w:rsidRPr="00A867A6" w:rsidRDefault="00A867A6" w:rsidP="00A867A6">
      <w:pPr>
        <w:shd w:val="clear" w:color="auto" w:fill="FFFFFF"/>
        <w:tabs>
          <w:tab w:val="left" w:leader="underscore" w:pos="2227"/>
          <w:tab w:val="left" w:leader="underscore" w:pos="4356"/>
          <w:tab w:val="left" w:leader="underscore" w:pos="4997"/>
          <w:tab w:val="left" w:leader="underscore" w:pos="6936"/>
          <w:tab w:val="left" w:leader="underscore" w:pos="9242"/>
          <w:tab w:val="left" w:leader="underscore" w:pos="9874"/>
        </w:tabs>
        <w:spacing w:after="0" w:line="240" w:lineRule="auto"/>
        <w:rPr>
          <w:rFonts w:ascii="Times New Roman" w:hAnsi="Times New Roman"/>
          <w:color w:val="000000"/>
          <w:spacing w:val="-8"/>
          <w:sz w:val="28"/>
          <w:szCs w:val="28"/>
        </w:rPr>
      </w:pPr>
      <w:r w:rsidRPr="00A867A6">
        <w:rPr>
          <w:rFonts w:ascii="Times New Roman" w:hAnsi="Times New Roman"/>
          <w:color w:val="000000"/>
          <w:spacing w:val="-1"/>
          <w:sz w:val="28"/>
          <w:szCs w:val="28"/>
        </w:rPr>
        <w:t>на срок  с «</w:t>
      </w:r>
      <w:r w:rsidRPr="00A867A6">
        <w:rPr>
          <w:rFonts w:ascii="Times New Roman" w:hAnsi="Times New Roman"/>
          <w:color w:val="000000"/>
          <w:sz w:val="28"/>
          <w:szCs w:val="28"/>
        </w:rPr>
        <w:t>___»</w:t>
      </w:r>
      <w:r w:rsidRPr="00A867A6">
        <w:rPr>
          <w:rFonts w:ascii="Times New Roman" w:hAnsi="Times New Roman"/>
          <w:color w:val="000000"/>
          <w:sz w:val="28"/>
          <w:szCs w:val="28"/>
        </w:rPr>
        <w:tab/>
        <w:t>_________</w:t>
      </w:r>
      <w:r w:rsidRPr="00A867A6">
        <w:rPr>
          <w:rFonts w:ascii="Times New Roman" w:hAnsi="Times New Roman"/>
          <w:color w:val="000000"/>
          <w:spacing w:val="-8"/>
          <w:sz w:val="28"/>
          <w:szCs w:val="28"/>
        </w:rPr>
        <w:t>20</w:t>
      </w:r>
      <w:r w:rsidRPr="00A867A6">
        <w:rPr>
          <w:rFonts w:ascii="Times New Roman" w:hAnsi="Times New Roman"/>
          <w:color w:val="000000"/>
          <w:sz w:val="28"/>
          <w:szCs w:val="28"/>
        </w:rPr>
        <w:t xml:space="preserve">__ </w:t>
      </w:r>
      <w:r w:rsidRPr="00A867A6">
        <w:rPr>
          <w:rFonts w:ascii="Times New Roman" w:hAnsi="Times New Roman"/>
          <w:color w:val="000000"/>
          <w:spacing w:val="5"/>
          <w:sz w:val="28"/>
          <w:szCs w:val="28"/>
        </w:rPr>
        <w:t>года  по «</w:t>
      </w:r>
      <w:r w:rsidRPr="00A867A6">
        <w:rPr>
          <w:rFonts w:ascii="Times New Roman" w:hAnsi="Times New Roman"/>
          <w:color w:val="000000"/>
          <w:sz w:val="28"/>
          <w:szCs w:val="28"/>
        </w:rPr>
        <w:t xml:space="preserve">___»________ </w:t>
      </w:r>
      <w:r w:rsidRPr="00A867A6">
        <w:rPr>
          <w:rFonts w:ascii="Times New Roman" w:hAnsi="Times New Roman"/>
          <w:color w:val="000000"/>
          <w:spacing w:val="-8"/>
          <w:sz w:val="28"/>
          <w:szCs w:val="28"/>
        </w:rPr>
        <w:t>20__ года.</w:t>
      </w:r>
    </w:p>
    <w:p w:rsidR="00A867A6" w:rsidRPr="00A867A6" w:rsidRDefault="00A867A6" w:rsidP="00A867A6">
      <w:pPr>
        <w:autoSpaceDE w:val="0"/>
        <w:autoSpaceDN w:val="0"/>
        <w:adjustRightInd w:val="0"/>
        <w:spacing w:after="0" w:line="240" w:lineRule="auto"/>
        <w:jc w:val="both"/>
        <w:outlineLvl w:val="0"/>
        <w:rPr>
          <w:rFonts w:ascii="Times New Roman" w:eastAsiaTheme="minorHAnsi" w:hAnsi="Times New Roman"/>
          <w:bCs/>
          <w:kern w:val="32"/>
          <w:sz w:val="28"/>
          <w:szCs w:val="28"/>
        </w:rPr>
      </w:pPr>
      <w:r w:rsidRPr="00A867A6">
        <w:rPr>
          <w:rFonts w:ascii="Times New Roman" w:eastAsiaTheme="minorHAnsi" w:hAnsi="Times New Roman"/>
          <w:bCs/>
          <w:kern w:val="32"/>
          <w:sz w:val="28"/>
          <w:szCs w:val="28"/>
        </w:rPr>
        <w:t>Способ  получения  результата предоставления услуги: лично, посредством</w:t>
      </w:r>
    </w:p>
    <w:p w:rsidR="00A867A6" w:rsidRPr="00A867A6" w:rsidRDefault="00A867A6" w:rsidP="00A867A6">
      <w:pPr>
        <w:autoSpaceDE w:val="0"/>
        <w:autoSpaceDN w:val="0"/>
        <w:adjustRightInd w:val="0"/>
        <w:spacing w:after="0" w:line="240" w:lineRule="auto"/>
        <w:jc w:val="both"/>
        <w:outlineLvl w:val="0"/>
        <w:rPr>
          <w:rFonts w:ascii="Times New Roman" w:eastAsiaTheme="minorHAnsi" w:hAnsi="Times New Roman"/>
          <w:bCs/>
          <w:kern w:val="32"/>
        </w:rPr>
      </w:pPr>
      <w:r w:rsidRPr="00A867A6">
        <w:rPr>
          <w:rFonts w:ascii="Times New Roman" w:eastAsiaTheme="minorHAnsi" w:hAnsi="Times New Roman"/>
          <w:bCs/>
          <w:kern w:val="32"/>
          <w:sz w:val="28"/>
          <w:szCs w:val="28"/>
        </w:rPr>
        <w:t xml:space="preserve">электронной почты, посредством почтовой связи </w:t>
      </w:r>
      <w:r w:rsidRPr="00A867A6">
        <w:rPr>
          <w:rFonts w:ascii="Times New Roman" w:eastAsiaTheme="minorHAnsi" w:hAnsi="Times New Roman"/>
          <w:bCs/>
          <w:kern w:val="32"/>
        </w:rPr>
        <w:t>(</w:t>
      </w:r>
      <w:proofErr w:type="gramStart"/>
      <w:r w:rsidRPr="00A867A6">
        <w:rPr>
          <w:rFonts w:ascii="Times New Roman" w:eastAsiaTheme="minorHAnsi" w:hAnsi="Times New Roman"/>
          <w:bCs/>
          <w:kern w:val="32"/>
        </w:rPr>
        <w:t>нужное</w:t>
      </w:r>
      <w:proofErr w:type="gramEnd"/>
      <w:r w:rsidRPr="00A867A6">
        <w:rPr>
          <w:rFonts w:ascii="Times New Roman" w:eastAsiaTheme="minorHAnsi" w:hAnsi="Times New Roman"/>
          <w:bCs/>
          <w:kern w:val="32"/>
        </w:rPr>
        <w:t xml:space="preserve"> подчеркнуть).</w:t>
      </w:r>
    </w:p>
    <w:p w:rsidR="00A867A6" w:rsidRPr="00A867A6" w:rsidRDefault="00A867A6" w:rsidP="00A867A6">
      <w:pPr>
        <w:shd w:val="clear" w:color="auto" w:fill="FFFFFF"/>
        <w:tabs>
          <w:tab w:val="left" w:leader="underscore" w:pos="2227"/>
          <w:tab w:val="left" w:leader="underscore" w:pos="4356"/>
          <w:tab w:val="left" w:leader="underscore" w:pos="4997"/>
          <w:tab w:val="left" w:leader="underscore" w:pos="6936"/>
          <w:tab w:val="left" w:leader="underscore" w:pos="9242"/>
          <w:tab w:val="left" w:leader="underscore" w:pos="9874"/>
        </w:tabs>
        <w:spacing w:after="0" w:line="240" w:lineRule="auto"/>
        <w:rPr>
          <w:rFonts w:ascii="Times New Roman" w:eastAsiaTheme="minorHAnsi" w:hAnsi="Times New Roman"/>
        </w:rPr>
      </w:pPr>
      <w:r w:rsidRPr="00A867A6">
        <w:rPr>
          <w:rFonts w:ascii="Times New Roman" w:eastAsiaTheme="minorHAnsi" w:hAnsi="Times New Roman"/>
        </w:rPr>
        <w:t>_____________________________________________________________________________________</w:t>
      </w:r>
    </w:p>
    <w:p w:rsidR="00A867A6" w:rsidRPr="00A867A6" w:rsidRDefault="00A867A6" w:rsidP="00A867A6">
      <w:pPr>
        <w:shd w:val="clear" w:color="auto" w:fill="FFFFFF"/>
        <w:tabs>
          <w:tab w:val="left" w:leader="underscore" w:pos="2227"/>
          <w:tab w:val="left" w:leader="underscore" w:pos="4356"/>
          <w:tab w:val="left" w:leader="underscore" w:pos="4997"/>
          <w:tab w:val="left" w:leader="underscore" w:pos="6936"/>
          <w:tab w:val="left" w:leader="underscore" w:pos="9242"/>
          <w:tab w:val="left" w:leader="underscore" w:pos="9874"/>
        </w:tabs>
        <w:spacing w:after="0" w:line="240" w:lineRule="auto"/>
        <w:jc w:val="both"/>
        <w:rPr>
          <w:rFonts w:ascii="Times New Roman" w:eastAsiaTheme="minorHAnsi" w:hAnsi="Times New Roman"/>
        </w:rPr>
      </w:pPr>
      <w:proofErr w:type="gramStart"/>
      <w:r w:rsidRPr="00A867A6">
        <w:rPr>
          <w:rFonts w:ascii="Times New Roman" w:eastAsiaTheme="minorHAnsi" w:hAnsi="Times New Roman"/>
        </w:rPr>
        <w:t>(почтовый адрес, адрес электронной почты (при наличии), контактный телефон для связи с заявителем (представителем заявителя).</w:t>
      </w:r>
      <w:proofErr w:type="gramEnd"/>
    </w:p>
    <w:p w:rsidR="00A867A6" w:rsidRPr="00A867A6" w:rsidRDefault="00A867A6" w:rsidP="00A867A6">
      <w:pPr>
        <w:shd w:val="clear" w:color="auto" w:fill="FFFFFF"/>
        <w:tabs>
          <w:tab w:val="left" w:leader="underscore" w:pos="2227"/>
          <w:tab w:val="left" w:leader="underscore" w:pos="4356"/>
          <w:tab w:val="left" w:leader="underscore" w:pos="4997"/>
          <w:tab w:val="left" w:leader="underscore" w:pos="6936"/>
          <w:tab w:val="left" w:leader="underscore" w:pos="9242"/>
          <w:tab w:val="left" w:leader="underscore" w:pos="9874"/>
        </w:tabs>
        <w:spacing w:after="0" w:line="240" w:lineRule="auto"/>
        <w:jc w:val="both"/>
        <w:rPr>
          <w:rFonts w:ascii="Times New Roman" w:hAnsi="Times New Roman"/>
          <w:color w:val="000000"/>
          <w:spacing w:val="12"/>
          <w:w w:val="90"/>
          <w:sz w:val="28"/>
          <w:szCs w:val="28"/>
        </w:rPr>
      </w:pPr>
      <w:r w:rsidRPr="00A867A6">
        <w:rPr>
          <w:rFonts w:ascii="Times New Roman" w:hAnsi="Times New Roman"/>
          <w:color w:val="000000"/>
          <w:spacing w:val="-2"/>
          <w:sz w:val="28"/>
          <w:szCs w:val="28"/>
        </w:rPr>
        <w:t>Приложение: перечень</w:t>
      </w:r>
      <w:r w:rsidRPr="00A867A6">
        <w:rPr>
          <w:rFonts w:ascii="Times New Roman" w:hAnsi="Times New Roman"/>
          <w:color w:val="000000"/>
          <w:spacing w:val="12"/>
          <w:w w:val="90"/>
          <w:sz w:val="28"/>
          <w:szCs w:val="28"/>
        </w:rPr>
        <w:t xml:space="preserve"> </w:t>
      </w:r>
      <w:r w:rsidRPr="00A867A6">
        <w:rPr>
          <w:rFonts w:ascii="Times New Roman" w:hAnsi="Times New Roman"/>
          <w:color w:val="000000"/>
          <w:spacing w:val="-2"/>
          <w:sz w:val="28"/>
          <w:szCs w:val="28"/>
        </w:rPr>
        <w:t>прилагаемых</w:t>
      </w:r>
      <w:r w:rsidRPr="00A867A6">
        <w:rPr>
          <w:rFonts w:ascii="Times New Roman" w:hAnsi="Times New Roman"/>
          <w:color w:val="000000"/>
          <w:spacing w:val="12"/>
          <w:w w:val="90"/>
          <w:sz w:val="28"/>
          <w:szCs w:val="28"/>
        </w:rPr>
        <w:t xml:space="preserve"> </w:t>
      </w:r>
      <w:r w:rsidRPr="00A867A6">
        <w:rPr>
          <w:rFonts w:ascii="Times New Roman" w:hAnsi="Times New Roman"/>
          <w:color w:val="000000"/>
          <w:spacing w:val="-2"/>
          <w:sz w:val="28"/>
          <w:szCs w:val="28"/>
        </w:rPr>
        <w:t>документов</w:t>
      </w:r>
      <w:r w:rsidRPr="00A867A6">
        <w:rPr>
          <w:rFonts w:ascii="Times New Roman" w:hAnsi="Times New Roman"/>
          <w:color w:val="000000"/>
          <w:spacing w:val="12"/>
          <w:w w:val="90"/>
          <w:sz w:val="28"/>
          <w:szCs w:val="28"/>
        </w:rPr>
        <w:t>:</w:t>
      </w:r>
    </w:p>
    <w:p w:rsidR="00A867A6" w:rsidRPr="00A867A6" w:rsidRDefault="00A867A6" w:rsidP="00A867A6">
      <w:pPr>
        <w:shd w:val="clear" w:color="auto" w:fill="FFFFFF"/>
        <w:tabs>
          <w:tab w:val="left" w:leader="underscore" w:pos="2227"/>
          <w:tab w:val="left" w:leader="underscore" w:pos="4356"/>
          <w:tab w:val="left" w:leader="underscore" w:pos="4997"/>
          <w:tab w:val="left" w:leader="underscore" w:pos="6936"/>
          <w:tab w:val="left" w:leader="underscore" w:pos="9242"/>
          <w:tab w:val="left" w:leader="underscore" w:pos="9874"/>
        </w:tabs>
        <w:spacing w:after="0" w:line="240" w:lineRule="auto"/>
        <w:jc w:val="both"/>
        <w:rPr>
          <w:rFonts w:ascii="Times New Roman" w:hAnsi="Times New Roman"/>
          <w:color w:val="000000"/>
        </w:rPr>
      </w:pPr>
    </w:p>
    <w:p w:rsidR="00A867A6" w:rsidRPr="00A867A6" w:rsidRDefault="00A867A6" w:rsidP="00A867A6">
      <w:pPr>
        <w:spacing w:after="0" w:line="240" w:lineRule="exact"/>
        <w:rPr>
          <w:rFonts w:ascii="Times New Roman" w:hAnsi="Times New Roman"/>
          <w:sz w:val="28"/>
          <w:szCs w:val="28"/>
        </w:rPr>
      </w:pPr>
      <w:r w:rsidRPr="00A867A6">
        <w:rPr>
          <w:rFonts w:ascii="Times New Roman" w:hAnsi="Times New Roman"/>
          <w:sz w:val="28"/>
          <w:szCs w:val="28"/>
        </w:rPr>
        <w:t>Руководитель комитета</w:t>
      </w:r>
    </w:p>
    <w:p w:rsidR="00A867A6" w:rsidRPr="00A867A6" w:rsidRDefault="00A867A6" w:rsidP="00A867A6">
      <w:pPr>
        <w:spacing w:after="0" w:line="240" w:lineRule="exact"/>
        <w:rPr>
          <w:rFonts w:ascii="Times New Roman" w:hAnsi="Times New Roman"/>
          <w:sz w:val="28"/>
          <w:szCs w:val="28"/>
        </w:rPr>
      </w:pPr>
      <w:r w:rsidRPr="00A867A6">
        <w:rPr>
          <w:rFonts w:ascii="Times New Roman" w:hAnsi="Times New Roman"/>
          <w:sz w:val="28"/>
          <w:szCs w:val="28"/>
        </w:rPr>
        <w:t xml:space="preserve">муниципального заказа и торговли </w:t>
      </w:r>
    </w:p>
    <w:p w:rsidR="00A867A6" w:rsidRPr="00A867A6" w:rsidRDefault="00A867A6" w:rsidP="00A867A6">
      <w:pPr>
        <w:spacing w:after="0" w:line="240" w:lineRule="exact"/>
        <w:rPr>
          <w:rFonts w:ascii="Times New Roman" w:hAnsi="Times New Roman"/>
          <w:sz w:val="28"/>
          <w:szCs w:val="28"/>
        </w:rPr>
      </w:pPr>
      <w:r w:rsidRPr="00A867A6">
        <w:rPr>
          <w:rFonts w:ascii="Times New Roman" w:hAnsi="Times New Roman"/>
          <w:sz w:val="28"/>
          <w:szCs w:val="28"/>
        </w:rPr>
        <w:t>администрации города Ставрополя                                                                ФИО</w:t>
      </w:r>
    </w:p>
    <w:p w:rsidR="00A867A6" w:rsidRPr="00A867A6" w:rsidRDefault="00A867A6" w:rsidP="00A867A6">
      <w:pPr>
        <w:spacing w:after="0" w:line="240" w:lineRule="exact"/>
        <w:rPr>
          <w:rFonts w:ascii="Times New Roman" w:hAnsi="Times New Roman"/>
          <w:sz w:val="28"/>
          <w:szCs w:val="28"/>
        </w:rPr>
      </w:pPr>
    </w:p>
    <w:p w:rsidR="00A867A6" w:rsidRPr="00A867A6" w:rsidRDefault="00A867A6" w:rsidP="00A867A6">
      <w:pPr>
        <w:spacing w:after="0" w:line="240" w:lineRule="exact"/>
        <w:rPr>
          <w:rFonts w:ascii="Times New Roman" w:hAnsi="Times New Roman"/>
          <w:sz w:val="20"/>
          <w:szCs w:val="20"/>
        </w:rPr>
      </w:pPr>
      <w:r w:rsidRPr="00A867A6">
        <w:rPr>
          <w:rFonts w:ascii="Times New Roman" w:hAnsi="Times New Roman"/>
          <w:sz w:val="20"/>
          <w:szCs w:val="20"/>
        </w:rPr>
        <w:t>ФИО исполнителя</w:t>
      </w:r>
    </w:p>
    <w:p w:rsidR="00A867A6" w:rsidRPr="00A867A6" w:rsidRDefault="00A867A6" w:rsidP="00A867A6">
      <w:pPr>
        <w:spacing w:after="0" w:line="240" w:lineRule="exact"/>
        <w:rPr>
          <w:rFonts w:ascii="Times New Roman" w:hAnsi="Times New Roman"/>
          <w:sz w:val="20"/>
          <w:szCs w:val="20"/>
        </w:rPr>
      </w:pPr>
      <w:r w:rsidRPr="00A867A6">
        <w:rPr>
          <w:rFonts w:ascii="Times New Roman" w:hAnsi="Times New Roman"/>
          <w:sz w:val="20"/>
          <w:szCs w:val="20"/>
        </w:rPr>
        <w:t>тел. исполнителя</w:t>
      </w:r>
    </w:p>
    <w:p w:rsidR="00A867A6" w:rsidRPr="00A867A6" w:rsidRDefault="00A867A6" w:rsidP="00A867A6"/>
    <w:tbl>
      <w:tblPr>
        <w:tblStyle w:val="3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246"/>
      </w:tblGrid>
      <w:tr w:rsidR="00A867A6" w:rsidRPr="00A867A6" w:rsidTr="00A87E73">
        <w:tc>
          <w:tcPr>
            <w:tcW w:w="4785" w:type="dxa"/>
          </w:tcPr>
          <w:p w:rsidR="00A867A6" w:rsidRPr="00A867A6" w:rsidRDefault="00A867A6" w:rsidP="00A867A6">
            <w:pPr>
              <w:autoSpaceDE w:val="0"/>
              <w:autoSpaceDN w:val="0"/>
              <w:adjustRightInd w:val="0"/>
              <w:rPr>
                <w:rFonts w:ascii="Times New Roman" w:eastAsia="Times New Roman" w:hAnsi="Times New Roman"/>
                <w:sz w:val="28"/>
                <w:szCs w:val="28"/>
              </w:rPr>
            </w:pPr>
          </w:p>
        </w:tc>
        <w:tc>
          <w:tcPr>
            <w:tcW w:w="5246" w:type="dxa"/>
          </w:tcPr>
          <w:p w:rsidR="00A867A6" w:rsidRPr="00A867A6" w:rsidRDefault="00A867A6" w:rsidP="00A867A6">
            <w:pPr>
              <w:autoSpaceDE w:val="0"/>
              <w:autoSpaceDN w:val="0"/>
              <w:adjustRightInd w:val="0"/>
              <w:spacing w:line="240" w:lineRule="exact"/>
              <w:rPr>
                <w:rFonts w:ascii="Times New Roman" w:eastAsia="Times New Roman" w:hAnsi="Times New Roman"/>
                <w:sz w:val="28"/>
                <w:szCs w:val="28"/>
              </w:rPr>
            </w:pPr>
            <w:r w:rsidRPr="00A867A6">
              <w:rPr>
                <w:rFonts w:ascii="Times New Roman" w:eastAsia="Times New Roman" w:hAnsi="Times New Roman"/>
                <w:sz w:val="28"/>
                <w:szCs w:val="28"/>
              </w:rPr>
              <w:t>Приложение 4</w:t>
            </w:r>
          </w:p>
          <w:p w:rsidR="00A867A6" w:rsidRPr="00A867A6" w:rsidRDefault="00A867A6" w:rsidP="00A867A6">
            <w:pPr>
              <w:autoSpaceDE w:val="0"/>
              <w:autoSpaceDN w:val="0"/>
              <w:adjustRightInd w:val="0"/>
              <w:spacing w:line="240" w:lineRule="exact"/>
              <w:rPr>
                <w:rFonts w:ascii="Times New Roman" w:eastAsia="Times New Roman" w:hAnsi="Times New Roman"/>
                <w:sz w:val="28"/>
                <w:szCs w:val="28"/>
              </w:rPr>
            </w:pPr>
          </w:p>
          <w:p w:rsidR="00A867A6" w:rsidRPr="00A867A6" w:rsidRDefault="00A867A6" w:rsidP="00A867A6">
            <w:pPr>
              <w:autoSpaceDE w:val="0"/>
              <w:autoSpaceDN w:val="0"/>
              <w:adjustRightInd w:val="0"/>
              <w:spacing w:line="240" w:lineRule="exact"/>
              <w:rPr>
                <w:rFonts w:ascii="Times New Roman" w:eastAsia="Times New Roman" w:hAnsi="Times New Roman"/>
                <w:sz w:val="28"/>
                <w:szCs w:val="28"/>
              </w:rPr>
            </w:pPr>
            <w:r w:rsidRPr="00A867A6">
              <w:rPr>
                <w:rFonts w:ascii="Times New Roman" w:eastAsia="Times New Roman" w:hAnsi="Times New Roman"/>
                <w:sz w:val="28"/>
                <w:szCs w:val="28"/>
              </w:rPr>
              <w:t xml:space="preserve">к административному регламенту по предоставлению муниципальной услуги </w:t>
            </w:r>
            <w:r w:rsidRPr="00A867A6">
              <w:rPr>
                <w:rFonts w:ascii="Times New Roman" w:eastAsia="Times New Roman" w:hAnsi="Times New Roman" w:cs="Calibri"/>
                <w:sz w:val="28"/>
                <w:szCs w:val="28"/>
              </w:rPr>
              <w:t>«Выдача, переоформление, продление срока действия разрешения на право организации розничного рынка на территории города Ставрополя»</w:t>
            </w:r>
          </w:p>
        </w:tc>
      </w:tr>
    </w:tbl>
    <w:p w:rsidR="00A867A6" w:rsidRPr="00A867A6" w:rsidRDefault="00A867A6" w:rsidP="00A867A6">
      <w:pPr>
        <w:autoSpaceDE w:val="0"/>
        <w:autoSpaceDN w:val="0"/>
        <w:adjustRightInd w:val="0"/>
        <w:spacing w:after="0" w:line="240" w:lineRule="auto"/>
        <w:ind w:left="-567"/>
        <w:rPr>
          <w:rFonts w:ascii="Times New Roman" w:eastAsia="Times New Roman" w:hAnsi="Times New Roman"/>
          <w:sz w:val="28"/>
          <w:szCs w:val="28"/>
          <w:lang w:eastAsia="ru-RU"/>
        </w:rPr>
      </w:pPr>
    </w:p>
    <w:p w:rsidR="00A867A6" w:rsidRPr="00A867A6" w:rsidRDefault="00A867A6" w:rsidP="00A867A6">
      <w:pPr>
        <w:autoSpaceDE w:val="0"/>
        <w:autoSpaceDN w:val="0"/>
        <w:adjustRightInd w:val="0"/>
        <w:spacing w:after="0" w:line="240" w:lineRule="exact"/>
        <w:jc w:val="center"/>
        <w:rPr>
          <w:rFonts w:ascii="Times New Roman" w:eastAsiaTheme="minorHAnsi" w:hAnsi="Times New Roman"/>
          <w:sz w:val="28"/>
          <w:szCs w:val="28"/>
        </w:rPr>
      </w:pPr>
      <w:r w:rsidRPr="00A867A6">
        <w:rPr>
          <w:rFonts w:ascii="Times New Roman" w:eastAsiaTheme="minorHAnsi" w:hAnsi="Times New Roman"/>
          <w:sz w:val="28"/>
          <w:szCs w:val="28"/>
        </w:rPr>
        <w:t>Форма уведомления</w:t>
      </w:r>
    </w:p>
    <w:p w:rsidR="00A867A6" w:rsidRPr="00A867A6" w:rsidRDefault="00A867A6" w:rsidP="00A867A6">
      <w:pPr>
        <w:autoSpaceDE w:val="0"/>
        <w:autoSpaceDN w:val="0"/>
        <w:adjustRightInd w:val="0"/>
        <w:spacing w:after="0" w:line="240" w:lineRule="exact"/>
        <w:jc w:val="center"/>
        <w:rPr>
          <w:rFonts w:ascii="Times New Roman" w:eastAsiaTheme="minorHAnsi" w:hAnsi="Times New Roman"/>
          <w:sz w:val="28"/>
          <w:szCs w:val="28"/>
        </w:rPr>
      </w:pPr>
      <w:r w:rsidRPr="00A867A6">
        <w:rPr>
          <w:rFonts w:ascii="Times New Roman" w:eastAsiaTheme="minorHAnsi" w:hAnsi="Times New Roman"/>
          <w:sz w:val="28"/>
          <w:szCs w:val="28"/>
        </w:rPr>
        <w:t>об отказе в приеме заявления и документов, необходимых</w:t>
      </w:r>
    </w:p>
    <w:p w:rsidR="00A867A6" w:rsidRPr="00A867A6" w:rsidRDefault="00A867A6" w:rsidP="00A867A6">
      <w:pPr>
        <w:autoSpaceDE w:val="0"/>
        <w:autoSpaceDN w:val="0"/>
        <w:adjustRightInd w:val="0"/>
        <w:spacing w:after="0" w:line="240" w:lineRule="exact"/>
        <w:jc w:val="center"/>
        <w:rPr>
          <w:rFonts w:ascii="Times New Roman" w:eastAsiaTheme="minorHAnsi" w:hAnsi="Times New Roman"/>
          <w:sz w:val="28"/>
          <w:szCs w:val="28"/>
        </w:rPr>
      </w:pPr>
      <w:r w:rsidRPr="00A867A6">
        <w:rPr>
          <w:rFonts w:ascii="Times New Roman" w:eastAsiaTheme="minorHAnsi" w:hAnsi="Times New Roman"/>
          <w:sz w:val="28"/>
          <w:szCs w:val="28"/>
        </w:rPr>
        <w:t xml:space="preserve">для предоставления муниципальной услуги, </w:t>
      </w:r>
      <w:proofErr w:type="gramStart"/>
      <w:r w:rsidRPr="00A867A6">
        <w:rPr>
          <w:rFonts w:ascii="Times New Roman" w:eastAsiaTheme="minorHAnsi" w:hAnsi="Times New Roman"/>
          <w:sz w:val="28"/>
          <w:szCs w:val="28"/>
        </w:rPr>
        <w:t>поступивших</w:t>
      </w:r>
      <w:proofErr w:type="gramEnd"/>
    </w:p>
    <w:p w:rsidR="00A867A6" w:rsidRPr="00A867A6" w:rsidRDefault="00A867A6" w:rsidP="00A867A6">
      <w:pPr>
        <w:autoSpaceDE w:val="0"/>
        <w:autoSpaceDN w:val="0"/>
        <w:adjustRightInd w:val="0"/>
        <w:spacing w:after="0" w:line="240" w:lineRule="exact"/>
        <w:jc w:val="center"/>
        <w:rPr>
          <w:rFonts w:ascii="Times New Roman" w:eastAsiaTheme="minorHAnsi" w:hAnsi="Times New Roman"/>
          <w:sz w:val="28"/>
          <w:szCs w:val="28"/>
        </w:rPr>
      </w:pPr>
      <w:r w:rsidRPr="00A867A6">
        <w:rPr>
          <w:rFonts w:ascii="Times New Roman" w:eastAsiaTheme="minorHAnsi" w:hAnsi="Times New Roman"/>
          <w:sz w:val="28"/>
          <w:szCs w:val="28"/>
        </w:rPr>
        <w:t>в электронной форме</w:t>
      </w:r>
    </w:p>
    <w:p w:rsidR="00A867A6" w:rsidRPr="00A867A6" w:rsidRDefault="00A867A6" w:rsidP="00A867A6">
      <w:pPr>
        <w:autoSpaceDE w:val="0"/>
        <w:autoSpaceDN w:val="0"/>
        <w:adjustRightInd w:val="0"/>
        <w:spacing w:after="0" w:line="240" w:lineRule="exact"/>
        <w:jc w:val="center"/>
        <w:rPr>
          <w:rFonts w:ascii="Times New Roman" w:eastAsiaTheme="minorHAnsi" w:hAnsi="Times New Roman"/>
          <w:sz w:val="28"/>
          <w:szCs w:val="28"/>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A867A6" w:rsidRPr="00A867A6" w:rsidTr="00A87E73">
        <w:tc>
          <w:tcPr>
            <w:tcW w:w="4785" w:type="dxa"/>
          </w:tcPr>
          <w:p w:rsidR="00A867A6" w:rsidRPr="00A867A6" w:rsidRDefault="00A867A6" w:rsidP="00A867A6">
            <w:pPr>
              <w:autoSpaceDE w:val="0"/>
              <w:autoSpaceDN w:val="0"/>
              <w:adjustRightInd w:val="0"/>
              <w:jc w:val="center"/>
              <w:rPr>
                <w:rFonts w:ascii="Times New Roman" w:eastAsiaTheme="minorHAnsi" w:hAnsi="Times New Roman"/>
                <w:sz w:val="28"/>
                <w:szCs w:val="28"/>
              </w:rPr>
            </w:pPr>
          </w:p>
        </w:tc>
        <w:tc>
          <w:tcPr>
            <w:tcW w:w="4785" w:type="dxa"/>
          </w:tcPr>
          <w:p w:rsidR="00A867A6" w:rsidRPr="00A867A6" w:rsidRDefault="00A867A6" w:rsidP="00A867A6">
            <w:pPr>
              <w:autoSpaceDE w:val="0"/>
              <w:autoSpaceDN w:val="0"/>
              <w:adjustRightInd w:val="0"/>
              <w:rPr>
                <w:rFonts w:ascii="Times New Roman" w:eastAsiaTheme="minorHAnsi" w:hAnsi="Times New Roman"/>
                <w:bCs/>
                <w:sz w:val="28"/>
                <w:szCs w:val="28"/>
              </w:rPr>
            </w:pPr>
            <w:r w:rsidRPr="00A867A6">
              <w:rPr>
                <w:rFonts w:ascii="Times New Roman" w:eastAsiaTheme="minorHAnsi" w:hAnsi="Times New Roman"/>
                <w:bCs/>
                <w:sz w:val="28"/>
                <w:szCs w:val="28"/>
              </w:rPr>
              <w:t>Ф.И.О. __________________________</w:t>
            </w:r>
          </w:p>
          <w:p w:rsidR="00A867A6" w:rsidRPr="00A867A6" w:rsidRDefault="00A867A6" w:rsidP="00A867A6">
            <w:pPr>
              <w:autoSpaceDE w:val="0"/>
              <w:autoSpaceDN w:val="0"/>
              <w:adjustRightInd w:val="0"/>
              <w:rPr>
                <w:rFonts w:ascii="Times New Roman" w:eastAsiaTheme="minorHAnsi" w:hAnsi="Times New Roman"/>
                <w:sz w:val="28"/>
                <w:szCs w:val="28"/>
              </w:rPr>
            </w:pPr>
            <w:r w:rsidRPr="00A867A6">
              <w:rPr>
                <w:rFonts w:ascii="Times New Roman" w:eastAsiaTheme="minorHAnsi" w:hAnsi="Times New Roman"/>
                <w:bCs/>
                <w:sz w:val="28"/>
                <w:szCs w:val="28"/>
              </w:rPr>
              <w:t>Адрес: __________________________</w:t>
            </w:r>
          </w:p>
        </w:tc>
      </w:tr>
    </w:tbl>
    <w:p w:rsidR="00A867A6" w:rsidRPr="00A867A6" w:rsidRDefault="00A867A6" w:rsidP="00A867A6">
      <w:pPr>
        <w:autoSpaceDE w:val="0"/>
        <w:autoSpaceDN w:val="0"/>
        <w:adjustRightInd w:val="0"/>
        <w:spacing w:after="0" w:line="240" w:lineRule="exact"/>
        <w:ind w:left="352"/>
        <w:jc w:val="center"/>
        <w:outlineLvl w:val="0"/>
        <w:rPr>
          <w:rFonts w:ascii="Times New Roman" w:eastAsiaTheme="minorHAnsi" w:hAnsi="Times New Roman"/>
          <w:bCs/>
          <w:kern w:val="32"/>
          <w:sz w:val="28"/>
          <w:szCs w:val="28"/>
        </w:rPr>
      </w:pPr>
    </w:p>
    <w:p w:rsidR="00A867A6" w:rsidRPr="00A867A6" w:rsidRDefault="00A867A6" w:rsidP="00A867A6">
      <w:pPr>
        <w:autoSpaceDE w:val="0"/>
        <w:autoSpaceDN w:val="0"/>
        <w:adjustRightInd w:val="0"/>
        <w:spacing w:after="0" w:line="240" w:lineRule="exact"/>
        <w:ind w:left="352"/>
        <w:jc w:val="center"/>
        <w:outlineLvl w:val="0"/>
        <w:rPr>
          <w:rFonts w:ascii="Times New Roman" w:eastAsiaTheme="minorHAnsi" w:hAnsi="Times New Roman"/>
          <w:bCs/>
          <w:kern w:val="32"/>
          <w:sz w:val="28"/>
          <w:szCs w:val="28"/>
        </w:rPr>
      </w:pPr>
      <w:r w:rsidRPr="00A867A6">
        <w:rPr>
          <w:rFonts w:ascii="Times New Roman" w:eastAsiaTheme="minorHAnsi" w:hAnsi="Times New Roman"/>
          <w:bCs/>
          <w:kern w:val="32"/>
          <w:sz w:val="28"/>
          <w:szCs w:val="28"/>
        </w:rPr>
        <w:t>УВЕДОМЛЕНИЕ</w:t>
      </w:r>
    </w:p>
    <w:p w:rsidR="00A867A6" w:rsidRPr="00A867A6" w:rsidRDefault="00A867A6" w:rsidP="00A867A6">
      <w:pPr>
        <w:autoSpaceDE w:val="0"/>
        <w:autoSpaceDN w:val="0"/>
        <w:adjustRightInd w:val="0"/>
        <w:spacing w:after="0" w:line="240" w:lineRule="exact"/>
        <w:ind w:left="352"/>
        <w:jc w:val="center"/>
        <w:outlineLvl w:val="0"/>
        <w:rPr>
          <w:rFonts w:ascii="Times New Roman" w:eastAsiaTheme="minorHAnsi" w:hAnsi="Times New Roman"/>
          <w:bCs/>
          <w:kern w:val="32"/>
          <w:sz w:val="28"/>
          <w:szCs w:val="28"/>
        </w:rPr>
      </w:pPr>
      <w:r w:rsidRPr="00A867A6">
        <w:rPr>
          <w:rFonts w:ascii="Times New Roman" w:eastAsiaTheme="minorHAnsi" w:hAnsi="Times New Roman"/>
          <w:bCs/>
          <w:kern w:val="32"/>
          <w:sz w:val="28"/>
          <w:szCs w:val="28"/>
        </w:rPr>
        <w:t>об отказе в приеме заявления и документов,</w:t>
      </w:r>
    </w:p>
    <w:p w:rsidR="00A867A6" w:rsidRPr="00A867A6" w:rsidRDefault="00A867A6" w:rsidP="00A867A6">
      <w:pPr>
        <w:autoSpaceDE w:val="0"/>
        <w:autoSpaceDN w:val="0"/>
        <w:adjustRightInd w:val="0"/>
        <w:spacing w:after="0" w:line="240" w:lineRule="exact"/>
        <w:ind w:left="352"/>
        <w:jc w:val="center"/>
        <w:outlineLvl w:val="0"/>
        <w:rPr>
          <w:rFonts w:ascii="Times New Roman" w:eastAsiaTheme="minorHAnsi" w:hAnsi="Times New Roman"/>
          <w:bCs/>
          <w:kern w:val="32"/>
          <w:sz w:val="28"/>
          <w:szCs w:val="28"/>
        </w:rPr>
      </w:pPr>
      <w:proofErr w:type="gramStart"/>
      <w:r w:rsidRPr="00A867A6">
        <w:rPr>
          <w:rFonts w:ascii="Times New Roman" w:eastAsiaTheme="minorHAnsi" w:hAnsi="Times New Roman"/>
          <w:bCs/>
          <w:kern w:val="32"/>
          <w:sz w:val="28"/>
          <w:szCs w:val="28"/>
        </w:rPr>
        <w:t>необходимых</w:t>
      </w:r>
      <w:proofErr w:type="gramEnd"/>
      <w:r w:rsidRPr="00A867A6">
        <w:rPr>
          <w:rFonts w:ascii="Times New Roman" w:eastAsiaTheme="minorHAnsi" w:hAnsi="Times New Roman"/>
          <w:bCs/>
          <w:kern w:val="32"/>
          <w:sz w:val="28"/>
          <w:szCs w:val="28"/>
        </w:rPr>
        <w:t xml:space="preserve"> для предоставления </w:t>
      </w:r>
    </w:p>
    <w:p w:rsidR="00A867A6" w:rsidRPr="00A867A6" w:rsidRDefault="00A867A6" w:rsidP="00A867A6">
      <w:pPr>
        <w:autoSpaceDE w:val="0"/>
        <w:autoSpaceDN w:val="0"/>
        <w:adjustRightInd w:val="0"/>
        <w:spacing w:after="0" w:line="240" w:lineRule="exact"/>
        <w:ind w:left="352"/>
        <w:jc w:val="center"/>
        <w:outlineLvl w:val="0"/>
        <w:rPr>
          <w:rFonts w:ascii="Times New Roman" w:eastAsiaTheme="minorHAnsi" w:hAnsi="Times New Roman"/>
          <w:bCs/>
          <w:kern w:val="32"/>
          <w:sz w:val="28"/>
          <w:szCs w:val="28"/>
        </w:rPr>
      </w:pPr>
      <w:r w:rsidRPr="00A867A6">
        <w:rPr>
          <w:rFonts w:ascii="Times New Roman" w:eastAsiaTheme="minorHAnsi" w:hAnsi="Times New Roman"/>
          <w:bCs/>
          <w:kern w:val="32"/>
          <w:sz w:val="28"/>
          <w:szCs w:val="28"/>
        </w:rPr>
        <w:t xml:space="preserve">услуги, </w:t>
      </w:r>
      <w:proofErr w:type="gramStart"/>
      <w:r w:rsidRPr="00A867A6">
        <w:rPr>
          <w:rFonts w:ascii="Times New Roman" w:eastAsiaTheme="minorHAnsi" w:hAnsi="Times New Roman"/>
          <w:bCs/>
          <w:kern w:val="32"/>
          <w:sz w:val="28"/>
          <w:szCs w:val="28"/>
        </w:rPr>
        <w:t>поступивших</w:t>
      </w:r>
      <w:proofErr w:type="gramEnd"/>
      <w:r w:rsidRPr="00A867A6">
        <w:rPr>
          <w:rFonts w:ascii="Times New Roman" w:eastAsiaTheme="minorHAnsi" w:hAnsi="Times New Roman"/>
          <w:bCs/>
          <w:kern w:val="32"/>
          <w:sz w:val="28"/>
          <w:szCs w:val="28"/>
        </w:rPr>
        <w:t xml:space="preserve"> в электронной форме</w:t>
      </w:r>
    </w:p>
    <w:p w:rsidR="00A867A6" w:rsidRPr="00A867A6" w:rsidRDefault="00A867A6" w:rsidP="00A867A6">
      <w:pPr>
        <w:autoSpaceDE w:val="0"/>
        <w:autoSpaceDN w:val="0"/>
        <w:adjustRightInd w:val="0"/>
        <w:spacing w:after="0" w:line="240" w:lineRule="auto"/>
        <w:ind w:left="350"/>
        <w:jc w:val="both"/>
        <w:outlineLvl w:val="0"/>
        <w:rPr>
          <w:rFonts w:ascii="Times New Roman" w:eastAsiaTheme="minorHAnsi" w:hAnsi="Times New Roman"/>
          <w:bCs/>
          <w:kern w:val="32"/>
          <w:sz w:val="28"/>
          <w:szCs w:val="28"/>
        </w:rPr>
      </w:pPr>
    </w:p>
    <w:p w:rsidR="00A867A6" w:rsidRPr="00A867A6" w:rsidRDefault="00A867A6" w:rsidP="00A867A6">
      <w:pPr>
        <w:autoSpaceDE w:val="0"/>
        <w:autoSpaceDN w:val="0"/>
        <w:adjustRightInd w:val="0"/>
        <w:spacing w:after="0" w:line="240" w:lineRule="auto"/>
        <w:ind w:left="350"/>
        <w:jc w:val="center"/>
        <w:outlineLvl w:val="0"/>
        <w:rPr>
          <w:rFonts w:ascii="Times New Roman" w:eastAsiaTheme="minorHAnsi" w:hAnsi="Times New Roman"/>
          <w:bCs/>
          <w:kern w:val="32"/>
          <w:sz w:val="28"/>
          <w:szCs w:val="28"/>
        </w:rPr>
      </w:pPr>
      <w:r w:rsidRPr="00A867A6">
        <w:rPr>
          <w:rFonts w:ascii="Times New Roman" w:eastAsiaTheme="minorHAnsi" w:hAnsi="Times New Roman"/>
          <w:bCs/>
          <w:kern w:val="32"/>
          <w:sz w:val="28"/>
          <w:szCs w:val="28"/>
        </w:rPr>
        <w:t>Уважаемы</w:t>
      </w:r>
      <w:proofErr w:type="gramStart"/>
      <w:r w:rsidRPr="00A867A6">
        <w:rPr>
          <w:rFonts w:ascii="Times New Roman" w:eastAsiaTheme="minorHAnsi" w:hAnsi="Times New Roman"/>
          <w:bCs/>
          <w:kern w:val="32"/>
          <w:sz w:val="28"/>
          <w:szCs w:val="28"/>
        </w:rPr>
        <w:t>й(</w:t>
      </w:r>
      <w:proofErr w:type="spellStart"/>
      <w:proofErr w:type="gramEnd"/>
      <w:r w:rsidRPr="00A867A6">
        <w:rPr>
          <w:rFonts w:ascii="Times New Roman" w:eastAsiaTheme="minorHAnsi" w:hAnsi="Times New Roman"/>
          <w:bCs/>
          <w:kern w:val="32"/>
          <w:sz w:val="28"/>
          <w:szCs w:val="28"/>
        </w:rPr>
        <w:t>ая</w:t>
      </w:r>
      <w:proofErr w:type="spellEnd"/>
      <w:r w:rsidRPr="00A867A6">
        <w:rPr>
          <w:rFonts w:ascii="Times New Roman" w:eastAsiaTheme="minorHAnsi" w:hAnsi="Times New Roman"/>
          <w:bCs/>
          <w:kern w:val="32"/>
          <w:sz w:val="28"/>
          <w:szCs w:val="28"/>
        </w:rPr>
        <w:t>) ____________________________!</w:t>
      </w:r>
    </w:p>
    <w:p w:rsidR="00A867A6" w:rsidRPr="00A867A6" w:rsidRDefault="00A867A6" w:rsidP="00A867A6"/>
    <w:p w:rsidR="00A867A6" w:rsidRPr="00A867A6" w:rsidRDefault="00A867A6" w:rsidP="00A867A6">
      <w:pPr>
        <w:autoSpaceDE w:val="0"/>
        <w:autoSpaceDN w:val="0"/>
        <w:adjustRightInd w:val="0"/>
        <w:spacing w:after="0" w:line="240" w:lineRule="auto"/>
        <w:ind w:left="-567" w:firstLine="917"/>
        <w:jc w:val="both"/>
        <w:outlineLvl w:val="0"/>
        <w:rPr>
          <w:rFonts w:ascii="Times New Roman" w:eastAsiaTheme="minorHAnsi" w:hAnsi="Times New Roman"/>
          <w:bCs/>
          <w:kern w:val="32"/>
          <w:sz w:val="28"/>
          <w:szCs w:val="28"/>
        </w:rPr>
      </w:pPr>
      <w:r w:rsidRPr="00A867A6">
        <w:rPr>
          <w:rFonts w:ascii="Times New Roman" w:eastAsiaTheme="minorHAnsi" w:hAnsi="Times New Roman"/>
          <w:bCs/>
          <w:kern w:val="32"/>
          <w:sz w:val="28"/>
          <w:szCs w:val="28"/>
        </w:rPr>
        <w:t>В принятии Вашего заявления и документов, необходимых для предоставления муниципальной услуги «</w:t>
      </w:r>
      <w:r w:rsidRPr="00A867A6">
        <w:rPr>
          <w:rFonts w:ascii="Times New Roman" w:eastAsia="Times New Roman" w:hAnsi="Times New Roman"/>
          <w:kern w:val="32"/>
          <w:sz w:val="28"/>
          <w:szCs w:val="28"/>
        </w:rPr>
        <w:t>Выдача, переоформление, продление срока действия разрешения на право организации розничного рынка на территории города Ставрополя»</w:t>
      </w:r>
      <w:r w:rsidRPr="00A867A6">
        <w:rPr>
          <w:rFonts w:ascii="Times New Roman" w:eastAsiaTheme="minorHAnsi" w:hAnsi="Times New Roman"/>
          <w:bCs/>
          <w:kern w:val="32"/>
          <w:sz w:val="28"/>
          <w:szCs w:val="28"/>
        </w:rPr>
        <w:t>, поступивших в электронной форме __________________</w:t>
      </w:r>
      <w:proofErr w:type="gramStart"/>
      <w:r w:rsidRPr="00A867A6">
        <w:rPr>
          <w:rFonts w:ascii="Times New Roman" w:eastAsiaTheme="minorHAnsi" w:hAnsi="Times New Roman"/>
          <w:bCs/>
          <w:kern w:val="32"/>
          <w:sz w:val="28"/>
          <w:szCs w:val="28"/>
        </w:rPr>
        <w:t>через</w:t>
      </w:r>
      <w:proofErr w:type="gramEnd"/>
      <w:r w:rsidRPr="00A867A6">
        <w:rPr>
          <w:rFonts w:ascii="Times New Roman" w:eastAsiaTheme="minorHAnsi" w:hAnsi="Times New Roman"/>
          <w:bCs/>
          <w:kern w:val="32"/>
          <w:sz w:val="28"/>
          <w:szCs w:val="28"/>
        </w:rPr>
        <w:t xml:space="preserve"> _______________________________________________ </w:t>
      </w:r>
      <w:r w:rsidRPr="00A867A6">
        <w:rPr>
          <w:rFonts w:ascii="Times New Roman" w:eastAsiaTheme="minorHAnsi" w:hAnsi="Times New Roman"/>
          <w:bCs/>
          <w:kern w:val="32"/>
          <w:sz w:val="20"/>
          <w:szCs w:val="20"/>
        </w:rPr>
        <w:t>(</w:t>
      </w:r>
      <w:proofErr w:type="gramStart"/>
      <w:r w:rsidRPr="00A867A6">
        <w:rPr>
          <w:rFonts w:ascii="Times New Roman" w:eastAsiaTheme="minorHAnsi" w:hAnsi="Times New Roman"/>
          <w:bCs/>
          <w:kern w:val="32"/>
          <w:sz w:val="20"/>
          <w:szCs w:val="20"/>
        </w:rPr>
        <w:t>дата</w:t>
      </w:r>
      <w:proofErr w:type="gramEnd"/>
      <w:r w:rsidRPr="00A867A6">
        <w:rPr>
          <w:rFonts w:ascii="Times New Roman" w:eastAsiaTheme="minorHAnsi" w:hAnsi="Times New Roman"/>
          <w:bCs/>
          <w:kern w:val="32"/>
          <w:sz w:val="20"/>
          <w:szCs w:val="20"/>
        </w:rPr>
        <w:t xml:space="preserve"> поступления документов)                                              (способ направления документов)</w:t>
      </w:r>
      <w:r w:rsidRPr="00A867A6">
        <w:rPr>
          <w:rFonts w:ascii="Times New Roman" w:eastAsiaTheme="minorHAnsi" w:hAnsi="Times New Roman"/>
          <w:bCs/>
          <w:kern w:val="32"/>
          <w:sz w:val="28"/>
          <w:szCs w:val="28"/>
        </w:rPr>
        <w:t xml:space="preserve">, </w:t>
      </w:r>
    </w:p>
    <w:p w:rsidR="00A867A6" w:rsidRPr="00A867A6" w:rsidRDefault="00A867A6" w:rsidP="00A867A6">
      <w:pPr>
        <w:autoSpaceDE w:val="0"/>
        <w:autoSpaceDN w:val="0"/>
        <w:adjustRightInd w:val="0"/>
        <w:spacing w:after="0" w:line="240" w:lineRule="auto"/>
        <w:ind w:left="-567"/>
        <w:jc w:val="both"/>
        <w:outlineLvl w:val="0"/>
        <w:rPr>
          <w:rFonts w:ascii="Times New Roman" w:eastAsiaTheme="minorHAnsi" w:hAnsi="Times New Roman"/>
          <w:bCs/>
          <w:kern w:val="32"/>
          <w:sz w:val="28"/>
          <w:szCs w:val="28"/>
        </w:rPr>
      </w:pPr>
      <w:r w:rsidRPr="00A867A6">
        <w:rPr>
          <w:rFonts w:ascii="Times New Roman" w:eastAsiaTheme="minorHAnsi" w:hAnsi="Times New Roman"/>
          <w:bCs/>
          <w:kern w:val="32"/>
          <w:sz w:val="28"/>
          <w:szCs w:val="28"/>
        </w:rPr>
        <w:t>отказано в связи с недействительностью электронной подписи, с использованием которой подписаны указанные заявление и документы.</w:t>
      </w:r>
    </w:p>
    <w:p w:rsidR="00A867A6" w:rsidRPr="00A867A6" w:rsidRDefault="00A867A6" w:rsidP="00A867A6">
      <w:pPr>
        <w:spacing w:after="0" w:line="240" w:lineRule="auto"/>
        <w:rPr>
          <w:rFonts w:ascii="Times New Roman" w:hAnsi="Times New Roman"/>
          <w:sz w:val="28"/>
          <w:szCs w:val="28"/>
        </w:rPr>
      </w:pPr>
    </w:p>
    <w:p w:rsidR="00A867A6" w:rsidRPr="00A867A6" w:rsidRDefault="00A867A6" w:rsidP="00A867A6">
      <w:pPr>
        <w:spacing w:after="0" w:line="240" w:lineRule="exact"/>
        <w:ind w:left="-567"/>
        <w:rPr>
          <w:rFonts w:ascii="Times New Roman" w:hAnsi="Times New Roman"/>
          <w:sz w:val="28"/>
          <w:szCs w:val="28"/>
        </w:rPr>
      </w:pPr>
      <w:r w:rsidRPr="00A867A6">
        <w:rPr>
          <w:rFonts w:ascii="Times New Roman" w:hAnsi="Times New Roman"/>
          <w:sz w:val="28"/>
          <w:szCs w:val="28"/>
        </w:rPr>
        <w:t>Руководитель комитета</w:t>
      </w:r>
    </w:p>
    <w:p w:rsidR="00A867A6" w:rsidRPr="00A867A6" w:rsidRDefault="00A867A6" w:rsidP="00A867A6">
      <w:pPr>
        <w:spacing w:after="0" w:line="240" w:lineRule="exact"/>
        <w:ind w:left="-567"/>
        <w:rPr>
          <w:rFonts w:ascii="Times New Roman" w:hAnsi="Times New Roman"/>
          <w:sz w:val="28"/>
          <w:szCs w:val="28"/>
        </w:rPr>
      </w:pPr>
      <w:r w:rsidRPr="00A867A6">
        <w:rPr>
          <w:rFonts w:ascii="Times New Roman" w:hAnsi="Times New Roman"/>
          <w:sz w:val="28"/>
          <w:szCs w:val="28"/>
        </w:rPr>
        <w:t xml:space="preserve">муниципального заказа и торговли </w:t>
      </w:r>
    </w:p>
    <w:p w:rsidR="00A867A6" w:rsidRPr="00A867A6" w:rsidRDefault="00A867A6" w:rsidP="00A867A6">
      <w:pPr>
        <w:spacing w:after="0" w:line="240" w:lineRule="exact"/>
        <w:ind w:left="-567"/>
        <w:rPr>
          <w:rFonts w:ascii="Times New Roman" w:hAnsi="Times New Roman"/>
          <w:sz w:val="28"/>
          <w:szCs w:val="28"/>
        </w:rPr>
      </w:pPr>
      <w:r w:rsidRPr="00A867A6">
        <w:rPr>
          <w:rFonts w:ascii="Times New Roman" w:hAnsi="Times New Roman"/>
          <w:sz w:val="28"/>
          <w:szCs w:val="28"/>
        </w:rPr>
        <w:t>администрации города Ставрополя                                                                        ФИО</w:t>
      </w:r>
    </w:p>
    <w:p w:rsidR="00A867A6" w:rsidRPr="00A867A6" w:rsidRDefault="00A867A6" w:rsidP="00A867A6">
      <w:pPr>
        <w:spacing w:after="0" w:line="240" w:lineRule="exact"/>
        <w:ind w:left="-567"/>
        <w:rPr>
          <w:rFonts w:ascii="Times New Roman" w:hAnsi="Times New Roman"/>
          <w:sz w:val="28"/>
          <w:szCs w:val="28"/>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r w:rsidRPr="00A867A6">
        <w:rPr>
          <w:rFonts w:ascii="Times New Roman" w:hAnsi="Times New Roman"/>
          <w:sz w:val="20"/>
          <w:szCs w:val="20"/>
        </w:rPr>
        <w:t>ФИО исполнителя</w:t>
      </w:r>
    </w:p>
    <w:p w:rsidR="00A867A6" w:rsidRPr="00A867A6" w:rsidRDefault="00A867A6" w:rsidP="00A867A6">
      <w:pPr>
        <w:spacing w:after="0" w:line="240" w:lineRule="exact"/>
        <w:ind w:left="-567"/>
        <w:rPr>
          <w:rFonts w:ascii="Times New Roman" w:hAnsi="Times New Roman"/>
          <w:sz w:val="20"/>
          <w:szCs w:val="20"/>
        </w:rPr>
      </w:pPr>
      <w:r w:rsidRPr="00A867A6">
        <w:rPr>
          <w:rFonts w:ascii="Times New Roman" w:hAnsi="Times New Roman"/>
          <w:sz w:val="20"/>
          <w:szCs w:val="20"/>
        </w:rPr>
        <w:t>тел. исполнителя</w:t>
      </w:r>
    </w:p>
    <w:p w:rsidR="00A867A6" w:rsidRPr="00A867A6" w:rsidRDefault="00A867A6" w:rsidP="00A867A6"/>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6"/>
      </w:tblGrid>
      <w:tr w:rsidR="00A867A6" w:rsidRPr="00A867A6" w:rsidTr="00A87E73">
        <w:tc>
          <w:tcPr>
            <w:tcW w:w="4644" w:type="dxa"/>
          </w:tcPr>
          <w:p w:rsidR="00A867A6" w:rsidRPr="00A867A6" w:rsidRDefault="00A867A6" w:rsidP="00A867A6">
            <w:pPr>
              <w:autoSpaceDE w:val="0"/>
              <w:autoSpaceDN w:val="0"/>
              <w:adjustRightInd w:val="0"/>
              <w:rPr>
                <w:rFonts w:ascii="Times New Roman" w:eastAsia="Times New Roman" w:hAnsi="Times New Roman"/>
                <w:sz w:val="28"/>
                <w:szCs w:val="28"/>
              </w:rPr>
            </w:pPr>
          </w:p>
        </w:tc>
        <w:tc>
          <w:tcPr>
            <w:tcW w:w="4926" w:type="dxa"/>
          </w:tcPr>
          <w:p w:rsidR="00A867A6" w:rsidRPr="00A867A6" w:rsidRDefault="00A867A6" w:rsidP="00A867A6">
            <w:pPr>
              <w:autoSpaceDE w:val="0"/>
              <w:autoSpaceDN w:val="0"/>
              <w:adjustRightInd w:val="0"/>
              <w:ind w:left="-133"/>
              <w:rPr>
                <w:rFonts w:ascii="Times New Roman" w:eastAsia="Times New Roman" w:hAnsi="Times New Roman"/>
                <w:sz w:val="28"/>
                <w:szCs w:val="28"/>
              </w:rPr>
            </w:pPr>
            <w:r w:rsidRPr="00A867A6">
              <w:rPr>
                <w:rFonts w:ascii="Times New Roman" w:eastAsia="Times New Roman" w:hAnsi="Times New Roman"/>
                <w:sz w:val="28"/>
                <w:szCs w:val="28"/>
              </w:rPr>
              <w:t>Приложение 5</w:t>
            </w:r>
          </w:p>
          <w:p w:rsidR="00A867A6" w:rsidRPr="00A867A6" w:rsidRDefault="00A867A6" w:rsidP="00A867A6">
            <w:pPr>
              <w:autoSpaceDE w:val="0"/>
              <w:autoSpaceDN w:val="0"/>
              <w:adjustRightInd w:val="0"/>
              <w:ind w:left="-133"/>
              <w:rPr>
                <w:rFonts w:ascii="Times New Roman" w:eastAsia="Times New Roman" w:hAnsi="Times New Roman"/>
                <w:sz w:val="28"/>
                <w:szCs w:val="28"/>
              </w:rPr>
            </w:pPr>
          </w:p>
          <w:p w:rsidR="00A867A6" w:rsidRPr="00A867A6" w:rsidRDefault="00A867A6" w:rsidP="00A867A6">
            <w:pPr>
              <w:autoSpaceDE w:val="0"/>
              <w:autoSpaceDN w:val="0"/>
              <w:adjustRightInd w:val="0"/>
              <w:spacing w:line="240" w:lineRule="exact"/>
              <w:ind w:left="-133"/>
              <w:rPr>
                <w:rFonts w:ascii="Times New Roman" w:eastAsia="Times New Roman" w:hAnsi="Times New Roman"/>
                <w:sz w:val="28"/>
                <w:szCs w:val="28"/>
              </w:rPr>
            </w:pPr>
            <w:r w:rsidRPr="00A867A6">
              <w:rPr>
                <w:rFonts w:ascii="Times New Roman" w:eastAsia="Times New Roman" w:hAnsi="Times New Roman"/>
                <w:sz w:val="28"/>
                <w:szCs w:val="28"/>
              </w:rPr>
              <w:t xml:space="preserve">к административному регламенту по предоставлению муниципальной услуги </w:t>
            </w:r>
            <w:r w:rsidRPr="00A867A6">
              <w:rPr>
                <w:rFonts w:ascii="Times New Roman" w:eastAsia="Times New Roman" w:hAnsi="Times New Roman" w:cs="Calibri"/>
                <w:sz w:val="28"/>
                <w:szCs w:val="28"/>
              </w:rPr>
              <w:t>«Выдача, переоформление, продление срока действия разрешения на право организации розничного рынка на территории города Ставрополя»</w:t>
            </w:r>
          </w:p>
          <w:p w:rsidR="00A867A6" w:rsidRPr="00A867A6" w:rsidRDefault="00A867A6" w:rsidP="00A867A6">
            <w:pPr>
              <w:autoSpaceDE w:val="0"/>
              <w:autoSpaceDN w:val="0"/>
              <w:adjustRightInd w:val="0"/>
              <w:rPr>
                <w:rFonts w:ascii="Times New Roman" w:eastAsia="Times New Roman" w:hAnsi="Times New Roman"/>
                <w:sz w:val="28"/>
                <w:szCs w:val="28"/>
              </w:rPr>
            </w:pPr>
          </w:p>
        </w:tc>
      </w:tr>
    </w:tbl>
    <w:p w:rsidR="00A867A6" w:rsidRPr="00A867A6" w:rsidRDefault="00A867A6" w:rsidP="00A867A6">
      <w:pPr>
        <w:autoSpaceDE w:val="0"/>
        <w:autoSpaceDN w:val="0"/>
        <w:adjustRightInd w:val="0"/>
        <w:spacing w:after="0" w:line="240" w:lineRule="auto"/>
        <w:rPr>
          <w:rFonts w:ascii="Times New Roman" w:eastAsia="Times New Roman" w:hAnsi="Times New Roman"/>
          <w:sz w:val="28"/>
          <w:szCs w:val="28"/>
          <w:lang w:eastAsia="ru-RU"/>
        </w:rPr>
      </w:pPr>
    </w:p>
    <w:p w:rsidR="00A867A6" w:rsidRPr="00A867A6" w:rsidRDefault="00A867A6" w:rsidP="00A867A6">
      <w:pPr>
        <w:autoSpaceDE w:val="0"/>
        <w:autoSpaceDN w:val="0"/>
        <w:adjustRightInd w:val="0"/>
        <w:spacing w:after="0" w:line="240" w:lineRule="auto"/>
        <w:jc w:val="center"/>
        <w:rPr>
          <w:rFonts w:ascii="Times New Roman" w:hAnsi="Times New Roman"/>
          <w:sz w:val="28"/>
          <w:szCs w:val="28"/>
        </w:rPr>
      </w:pPr>
    </w:p>
    <w:p w:rsidR="00A867A6" w:rsidRPr="00A867A6" w:rsidRDefault="00A867A6" w:rsidP="00A867A6">
      <w:pPr>
        <w:autoSpaceDE w:val="0"/>
        <w:autoSpaceDN w:val="0"/>
        <w:adjustRightInd w:val="0"/>
        <w:spacing w:after="0" w:line="240" w:lineRule="exact"/>
        <w:jc w:val="center"/>
        <w:rPr>
          <w:rFonts w:ascii="Times New Roman" w:eastAsiaTheme="minorHAnsi" w:hAnsi="Times New Roman"/>
          <w:sz w:val="28"/>
          <w:szCs w:val="28"/>
        </w:rPr>
      </w:pPr>
      <w:r w:rsidRPr="00A867A6">
        <w:rPr>
          <w:rFonts w:ascii="Times New Roman" w:eastAsiaTheme="minorHAnsi" w:hAnsi="Times New Roman"/>
          <w:sz w:val="28"/>
          <w:szCs w:val="28"/>
        </w:rPr>
        <w:t>Форма уведомления</w:t>
      </w:r>
    </w:p>
    <w:p w:rsidR="00A867A6" w:rsidRPr="00A867A6" w:rsidRDefault="00A867A6" w:rsidP="00A867A6">
      <w:pPr>
        <w:autoSpaceDE w:val="0"/>
        <w:autoSpaceDN w:val="0"/>
        <w:adjustRightInd w:val="0"/>
        <w:spacing w:after="0" w:line="240" w:lineRule="exact"/>
        <w:jc w:val="center"/>
        <w:rPr>
          <w:rFonts w:ascii="Times New Roman" w:eastAsiaTheme="minorHAnsi" w:hAnsi="Times New Roman"/>
          <w:sz w:val="28"/>
          <w:szCs w:val="28"/>
        </w:rPr>
      </w:pPr>
      <w:r w:rsidRPr="00A867A6">
        <w:rPr>
          <w:rFonts w:ascii="Times New Roman" w:eastAsiaTheme="minorHAnsi" w:hAnsi="Times New Roman"/>
          <w:sz w:val="28"/>
          <w:szCs w:val="28"/>
        </w:rPr>
        <w:t>о предоставлении (об отказе в предоставлении) услуги</w:t>
      </w:r>
    </w:p>
    <w:p w:rsidR="00A867A6" w:rsidRPr="00A867A6" w:rsidRDefault="00A867A6" w:rsidP="00A867A6">
      <w:pPr>
        <w:autoSpaceDE w:val="0"/>
        <w:autoSpaceDN w:val="0"/>
        <w:adjustRightInd w:val="0"/>
        <w:spacing w:after="0" w:line="240" w:lineRule="auto"/>
        <w:jc w:val="center"/>
        <w:rPr>
          <w:rFonts w:ascii="Times New Roman" w:eastAsiaTheme="minorHAnsi" w:hAnsi="Times New Roman"/>
          <w:sz w:val="28"/>
          <w:szCs w:val="28"/>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A867A6" w:rsidRPr="00A867A6" w:rsidTr="00A87E73">
        <w:tc>
          <w:tcPr>
            <w:tcW w:w="4785" w:type="dxa"/>
          </w:tcPr>
          <w:p w:rsidR="00A867A6" w:rsidRPr="00A867A6" w:rsidRDefault="00A867A6" w:rsidP="00A867A6">
            <w:pPr>
              <w:autoSpaceDE w:val="0"/>
              <w:autoSpaceDN w:val="0"/>
              <w:adjustRightInd w:val="0"/>
              <w:jc w:val="center"/>
              <w:rPr>
                <w:rFonts w:ascii="Times New Roman" w:eastAsiaTheme="minorHAnsi" w:hAnsi="Times New Roman"/>
                <w:sz w:val="28"/>
                <w:szCs w:val="28"/>
              </w:rPr>
            </w:pPr>
          </w:p>
        </w:tc>
        <w:tc>
          <w:tcPr>
            <w:tcW w:w="4785" w:type="dxa"/>
          </w:tcPr>
          <w:p w:rsidR="00A867A6" w:rsidRPr="00A867A6" w:rsidRDefault="00A867A6" w:rsidP="00A867A6">
            <w:pPr>
              <w:autoSpaceDE w:val="0"/>
              <w:autoSpaceDN w:val="0"/>
              <w:adjustRightInd w:val="0"/>
              <w:rPr>
                <w:rFonts w:ascii="Times New Roman" w:eastAsiaTheme="minorHAnsi" w:hAnsi="Times New Roman"/>
                <w:bCs/>
                <w:sz w:val="28"/>
                <w:szCs w:val="28"/>
              </w:rPr>
            </w:pPr>
            <w:r w:rsidRPr="00A867A6">
              <w:rPr>
                <w:rFonts w:ascii="Times New Roman" w:eastAsiaTheme="minorHAnsi" w:hAnsi="Times New Roman"/>
                <w:bCs/>
                <w:sz w:val="28"/>
                <w:szCs w:val="28"/>
              </w:rPr>
              <w:t>Ф.И.О. __________________________</w:t>
            </w:r>
          </w:p>
          <w:p w:rsidR="00A867A6" w:rsidRPr="00A867A6" w:rsidRDefault="00A867A6" w:rsidP="00A867A6">
            <w:pPr>
              <w:autoSpaceDE w:val="0"/>
              <w:autoSpaceDN w:val="0"/>
              <w:adjustRightInd w:val="0"/>
              <w:rPr>
                <w:rFonts w:ascii="Times New Roman" w:eastAsiaTheme="minorHAnsi" w:hAnsi="Times New Roman"/>
                <w:sz w:val="28"/>
                <w:szCs w:val="28"/>
              </w:rPr>
            </w:pPr>
            <w:r w:rsidRPr="00A867A6">
              <w:rPr>
                <w:rFonts w:ascii="Times New Roman" w:eastAsiaTheme="minorHAnsi" w:hAnsi="Times New Roman"/>
                <w:bCs/>
                <w:sz w:val="28"/>
                <w:szCs w:val="28"/>
              </w:rPr>
              <w:t>Адрес: __________________________</w:t>
            </w:r>
          </w:p>
        </w:tc>
      </w:tr>
    </w:tbl>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autoSpaceDE w:val="0"/>
        <w:autoSpaceDN w:val="0"/>
        <w:adjustRightInd w:val="0"/>
        <w:spacing w:after="0" w:line="240" w:lineRule="auto"/>
        <w:ind w:left="350"/>
        <w:jc w:val="both"/>
        <w:outlineLvl w:val="0"/>
        <w:rPr>
          <w:rFonts w:ascii="Times New Roman" w:eastAsiaTheme="minorHAnsi" w:hAnsi="Times New Roman"/>
          <w:bCs/>
          <w:kern w:val="32"/>
          <w:sz w:val="28"/>
          <w:szCs w:val="28"/>
        </w:rPr>
      </w:pPr>
      <w:r w:rsidRPr="00A867A6">
        <w:rPr>
          <w:rFonts w:ascii="Courier New" w:eastAsiaTheme="minorHAnsi" w:hAnsi="Courier New" w:cs="Courier New"/>
          <w:bCs/>
          <w:kern w:val="32"/>
          <w:sz w:val="20"/>
          <w:szCs w:val="20"/>
        </w:rPr>
        <w:t xml:space="preserve">                            </w:t>
      </w:r>
      <w:r w:rsidRPr="00A867A6">
        <w:rPr>
          <w:rFonts w:ascii="Times New Roman" w:eastAsiaTheme="minorHAnsi" w:hAnsi="Times New Roman"/>
          <w:bCs/>
          <w:kern w:val="32"/>
          <w:sz w:val="28"/>
          <w:szCs w:val="28"/>
        </w:rPr>
        <w:t>УВЕДОМЛЕНИЕ № _____</w:t>
      </w:r>
    </w:p>
    <w:p w:rsidR="00A867A6" w:rsidRPr="00A867A6" w:rsidRDefault="00A867A6" w:rsidP="00A867A6">
      <w:pPr>
        <w:autoSpaceDE w:val="0"/>
        <w:autoSpaceDN w:val="0"/>
        <w:adjustRightInd w:val="0"/>
        <w:spacing w:after="0" w:line="240" w:lineRule="auto"/>
        <w:ind w:left="350"/>
        <w:jc w:val="center"/>
        <w:outlineLvl w:val="0"/>
        <w:rPr>
          <w:rFonts w:ascii="Times New Roman" w:eastAsiaTheme="minorHAnsi" w:hAnsi="Times New Roman"/>
          <w:bCs/>
          <w:kern w:val="32"/>
          <w:sz w:val="28"/>
          <w:szCs w:val="28"/>
        </w:rPr>
      </w:pPr>
      <w:r w:rsidRPr="00A867A6">
        <w:rPr>
          <w:rFonts w:ascii="Times New Roman" w:eastAsiaTheme="minorHAnsi" w:hAnsi="Times New Roman"/>
          <w:bCs/>
          <w:kern w:val="32"/>
          <w:sz w:val="28"/>
          <w:szCs w:val="28"/>
        </w:rPr>
        <w:t>о предоставлении (об отказе в предоставлении) услуги</w:t>
      </w:r>
    </w:p>
    <w:p w:rsidR="00A867A6" w:rsidRPr="00A867A6" w:rsidRDefault="00A867A6" w:rsidP="00A867A6">
      <w:pPr>
        <w:autoSpaceDE w:val="0"/>
        <w:autoSpaceDN w:val="0"/>
        <w:adjustRightInd w:val="0"/>
        <w:spacing w:after="0" w:line="240" w:lineRule="auto"/>
        <w:ind w:left="350"/>
        <w:jc w:val="both"/>
        <w:outlineLvl w:val="0"/>
        <w:rPr>
          <w:rFonts w:ascii="Times New Roman" w:eastAsiaTheme="minorHAnsi" w:hAnsi="Times New Roman"/>
          <w:bCs/>
          <w:kern w:val="32"/>
          <w:sz w:val="28"/>
          <w:szCs w:val="28"/>
        </w:rPr>
      </w:pPr>
    </w:p>
    <w:p w:rsidR="00A867A6" w:rsidRPr="00A867A6" w:rsidRDefault="00A867A6" w:rsidP="00A867A6">
      <w:pPr>
        <w:autoSpaceDE w:val="0"/>
        <w:autoSpaceDN w:val="0"/>
        <w:adjustRightInd w:val="0"/>
        <w:spacing w:after="0" w:line="240" w:lineRule="auto"/>
        <w:ind w:left="-284" w:firstLine="992"/>
        <w:jc w:val="both"/>
        <w:outlineLvl w:val="0"/>
        <w:rPr>
          <w:rFonts w:ascii="Times New Roman" w:eastAsiaTheme="minorHAnsi" w:hAnsi="Times New Roman"/>
          <w:bCs/>
          <w:kern w:val="32"/>
          <w:sz w:val="28"/>
          <w:szCs w:val="28"/>
        </w:rPr>
      </w:pPr>
      <w:proofErr w:type="gramStart"/>
      <w:r w:rsidRPr="00A867A6">
        <w:rPr>
          <w:rFonts w:ascii="Times New Roman" w:eastAsiaTheme="minorHAnsi" w:hAnsi="Times New Roman"/>
          <w:bCs/>
          <w:kern w:val="32"/>
          <w:sz w:val="28"/>
          <w:szCs w:val="28"/>
        </w:rPr>
        <w:t xml:space="preserve">Комитет муниципального заказа и торговли администрации города Ставрополя в соответствии с Федеральным </w:t>
      </w:r>
      <w:hyperlink r:id="rId30" w:history="1">
        <w:r w:rsidRPr="00A867A6">
          <w:rPr>
            <w:rFonts w:ascii="Times New Roman" w:eastAsiaTheme="minorHAnsi" w:hAnsi="Times New Roman"/>
            <w:bCs/>
            <w:kern w:val="32"/>
            <w:sz w:val="28"/>
            <w:szCs w:val="28"/>
          </w:rPr>
          <w:t>законом</w:t>
        </w:r>
      </w:hyperlink>
      <w:r w:rsidRPr="00A867A6">
        <w:rPr>
          <w:rFonts w:ascii="Times New Roman" w:eastAsiaTheme="minorHAnsi" w:hAnsi="Times New Roman"/>
          <w:bCs/>
          <w:kern w:val="32"/>
          <w:sz w:val="28"/>
          <w:szCs w:val="28"/>
        </w:rPr>
        <w:t xml:space="preserve"> «О розничных рынках и о внесении изменений в Трудовой кодекс Российской  Федерации» и  </w:t>
      </w:r>
      <w:hyperlink r:id="rId31" w:history="1">
        <w:r w:rsidRPr="00A867A6">
          <w:rPr>
            <w:rFonts w:ascii="Times New Roman" w:eastAsiaTheme="minorHAnsi" w:hAnsi="Times New Roman"/>
            <w:bCs/>
            <w:kern w:val="32"/>
            <w:sz w:val="28"/>
            <w:szCs w:val="28"/>
          </w:rPr>
          <w:t>постановлением</w:t>
        </w:r>
      </w:hyperlink>
      <w:r w:rsidRPr="00A867A6">
        <w:rPr>
          <w:rFonts w:ascii="Times New Roman" w:eastAsiaTheme="minorHAnsi" w:hAnsi="Times New Roman"/>
          <w:bCs/>
          <w:kern w:val="32"/>
          <w:sz w:val="28"/>
          <w:szCs w:val="28"/>
        </w:rPr>
        <w:t xml:space="preserve"> Правительства Российской Федерации от 10 марта 2007  г.      № 148 «Об утверждении Правил выдачи разрешений на право организации розничного рынка» уведомляет о выдаче (об отказе в выдаче) (</w:t>
      </w:r>
      <w:r w:rsidRPr="00A867A6">
        <w:rPr>
          <w:rFonts w:ascii="Times New Roman" w:eastAsiaTheme="minorHAnsi" w:hAnsi="Times New Roman"/>
          <w:bCs/>
          <w:i/>
          <w:kern w:val="32"/>
          <w:sz w:val="28"/>
          <w:szCs w:val="28"/>
        </w:rPr>
        <w:t>переоформленного</w:t>
      </w:r>
      <w:r w:rsidRPr="00A867A6">
        <w:rPr>
          <w:rFonts w:ascii="Times New Roman" w:eastAsiaTheme="minorHAnsi" w:hAnsi="Times New Roman"/>
          <w:bCs/>
          <w:kern w:val="32"/>
          <w:sz w:val="28"/>
          <w:szCs w:val="28"/>
        </w:rPr>
        <w:t xml:space="preserve">) </w:t>
      </w:r>
      <w:r w:rsidRPr="00A867A6">
        <w:rPr>
          <w:rFonts w:ascii="Times New Roman" w:eastAsia="Times New Roman" w:hAnsi="Times New Roman"/>
          <w:kern w:val="32"/>
          <w:sz w:val="28"/>
          <w:szCs w:val="28"/>
        </w:rPr>
        <w:t>разрешения на право организации розничного рынка</w:t>
      </w:r>
      <w:proofErr w:type="gramEnd"/>
      <w:r w:rsidRPr="00A867A6">
        <w:rPr>
          <w:rFonts w:ascii="Times New Roman" w:eastAsia="Times New Roman" w:hAnsi="Times New Roman"/>
          <w:kern w:val="32"/>
          <w:sz w:val="28"/>
          <w:szCs w:val="28"/>
        </w:rPr>
        <w:t xml:space="preserve"> на территории города Ставрополя (</w:t>
      </w:r>
      <w:r w:rsidRPr="00A867A6">
        <w:rPr>
          <w:rFonts w:ascii="Times New Roman" w:eastAsia="Times New Roman" w:hAnsi="Times New Roman"/>
          <w:i/>
          <w:kern w:val="32"/>
          <w:sz w:val="28"/>
          <w:szCs w:val="28"/>
        </w:rPr>
        <w:t>с</w:t>
      </w:r>
      <w:r w:rsidRPr="00A867A6">
        <w:rPr>
          <w:rFonts w:ascii="Times New Roman" w:eastAsia="Times New Roman" w:hAnsi="Times New Roman"/>
          <w:kern w:val="32"/>
          <w:sz w:val="28"/>
          <w:szCs w:val="28"/>
        </w:rPr>
        <w:t xml:space="preserve"> </w:t>
      </w:r>
      <w:r w:rsidRPr="00A867A6">
        <w:rPr>
          <w:rFonts w:ascii="Times New Roman" w:eastAsia="Times New Roman" w:hAnsi="Times New Roman"/>
          <w:i/>
          <w:kern w:val="32"/>
          <w:sz w:val="28"/>
          <w:szCs w:val="28"/>
        </w:rPr>
        <w:t xml:space="preserve">продленным сроком действия) </w:t>
      </w:r>
      <w:r w:rsidRPr="00A867A6">
        <w:rPr>
          <w:rFonts w:ascii="Times New Roman" w:eastAsiaTheme="minorHAnsi" w:hAnsi="Times New Roman"/>
          <w:bCs/>
          <w:kern w:val="32"/>
          <w:sz w:val="28"/>
          <w:szCs w:val="28"/>
        </w:rPr>
        <w:t>________________________________________________________________.</w:t>
      </w:r>
    </w:p>
    <w:p w:rsidR="00A867A6" w:rsidRPr="00A867A6" w:rsidRDefault="00A867A6" w:rsidP="00A867A6">
      <w:pPr>
        <w:autoSpaceDE w:val="0"/>
        <w:autoSpaceDN w:val="0"/>
        <w:adjustRightInd w:val="0"/>
        <w:spacing w:after="0" w:line="240" w:lineRule="auto"/>
        <w:ind w:left="-284"/>
        <w:jc w:val="center"/>
        <w:outlineLvl w:val="0"/>
        <w:rPr>
          <w:rFonts w:ascii="Times New Roman" w:eastAsiaTheme="minorHAnsi" w:hAnsi="Times New Roman"/>
          <w:bCs/>
          <w:kern w:val="32"/>
        </w:rPr>
      </w:pPr>
      <w:r w:rsidRPr="00A867A6">
        <w:rPr>
          <w:rFonts w:ascii="Times New Roman" w:eastAsiaTheme="minorHAnsi" w:hAnsi="Times New Roman"/>
          <w:bCs/>
          <w:kern w:val="32"/>
        </w:rPr>
        <w:t xml:space="preserve">                             (наименование юридического лица)</w:t>
      </w:r>
    </w:p>
    <w:p w:rsidR="00A867A6" w:rsidRPr="00A867A6" w:rsidRDefault="00A867A6" w:rsidP="00A867A6">
      <w:pPr>
        <w:autoSpaceDE w:val="0"/>
        <w:autoSpaceDN w:val="0"/>
        <w:adjustRightInd w:val="0"/>
        <w:spacing w:after="0" w:line="240" w:lineRule="auto"/>
        <w:ind w:left="-284" w:firstLine="992"/>
        <w:jc w:val="both"/>
        <w:outlineLvl w:val="0"/>
        <w:rPr>
          <w:rFonts w:ascii="Times New Roman" w:eastAsiaTheme="minorHAnsi" w:hAnsi="Times New Roman"/>
          <w:bCs/>
          <w:kern w:val="32"/>
          <w:sz w:val="28"/>
          <w:szCs w:val="28"/>
        </w:rPr>
      </w:pPr>
      <w:r w:rsidRPr="00A867A6">
        <w:rPr>
          <w:rFonts w:ascii="Times New Roman" w:eastAsiaTheme="minorHAnsi" w:hAnsi="Times New Roman"/>
          <w:bCs/>
          <w:kern w:val="32"/>
          <w:sz w:val="28"/>
          <w:szCs w:val="28"/>
        </w:rPr>
        <w:t>Приказ руководителя комитета муниципального заказа и торговли администрации города Ставрополя: от___.___.20___ № ________.</w:t>
      </w:r>
    </w:p>
    <w:p w:rsidR="00A867A6" w:rsidRPr="00A867A6" w:rsidRDefault="00A867A6" w:rsidP="00A867A6">
      <w:pPr>
        <w:autoSpaceDE w:val="0"/>
        <w:autoSpaceDN w:val="0"/>
        <w:adjustRightInd w:val="0"/>
        <w:spacing w:after="0" w:line="240" w:lineRule="auto"/>
        <w:ind w:left="-284"/>
        <w:jc w:val="both"/>
        <w:outlineLvl w:val="0"/>
        <w:rPr>
          <w:rFonts w:ascii="Times New Roman" w:eastAsiaTheme="minorHAnsi" w:hAnsi="Times New Roman"/>
          <w:bCs/>
          <w:kern w:val="32"/>
          <w:sz w:val="28"/>
          <w:szCs w:val="28"/>
        </w:rPr>
      </w:pPr>
      <w:r w:rsidRPr="00A867A6">
        <w:rPr>
          <w:rFonts w:ascii="Times New Roman" w:eastAsiaTheme="minorHAnsi" w:hAnsi="Times New Roman"/>
          <w:bCs/>
          <w:kern w:val="32"/>
          <w:sz w:val="28"/>
          <w:szCs w:val="28"/>
        </w:rPr>
        <w:t>___________________________________________________________</w:t>
      </w:r>
    </w:p>
    <w:p w:rsidR="00A867A6" w:rsidRPr="00A867A6" w:rsidRDefault="00A867A6" w:rsidP="00A867A6">
      <w:pPr>
        <w:ind w:left="-284"/>
        <w:jc w:val="center"/>
        <w:rPr>
          <w:rFonts w:ascii="Times New Roman" w:hAnsi="Times New Roman"/>
        </w:rPr>
      </w:pPr>
      <w:r w:rsidRPr="00A867A6">
        <w:rPr>
          <w:rFonts w:ascii="Times New Roman" w:hAnsi="Times New Roman"/>
        </w:rPr>
        <w:t>(обоснование причины отказа в предоставлении услуги)</w:t>
      </w:r>
    </w:p>
    <w:p w:rsidR="00A867A6" w:rsidRPr="00A867A6" w:rsidRDefault="00A867A6" w:rsidP="00A867A6">
      <w:pPr>
        <w:autoSpaceDE w:val="0"/>
        <w:autoSpaceDN w:val="0"/>
        <w:adjustRightInd w:val="0"/>
        <w:spacing w:after="0" w:line="240" w:lineRule="auto"/>
        <w:ind w:left="-284"/>
        <w:jc w:val="both"/>
        <w:outlineLvl w:val="0"/>
        <w:rPr>
          <w:rFonts w:ascii="Times New Roman" w:eastAsiaTheme="minorHAnsi" w:hAnsi="Times New Roman"/>
          <w:bCs/>
          <w:kern w:val="32"/>
          <w:sz w:val="28"/>
          <w:szCs w:val="28"/>
        </w:rPr>
      </w:pPr>
      <w:r w:rsidRPr="00A867A6">
        <w:rPr>
          <w:rFonts w:ascii="Times New Roman" w:eastAsiaTheme="minorHAnsi" w:hAnsi="Times New Roman"/>
          <w:bCs/>
          <w:kern w:val="32"/>
          <w:sz w:val="28"/>
          <w:szCs w:val="28"/>
        </w:rPr>
        <w:t xml:space="preserve">______.____________.20______ </w:t>
      </w:r>
    </w:p>
    <w:p w:rsidR="00A867A6" w:rsidRPr="00A867A6" w:rsidRDefault="00A867A6" w:rsidP="00A867A6">
      <w:pPr>
        <w:autoSpaceDE w:val="0"/>
        <w:autoSpaceDN w:val="0"/>
        <w:adjustRightInd w:val="0"/>
        <w:spacing w:after="0" w:line="240" w:lineRule="auto"/>
        <w:ind w:left="-284"/>
        <w:jc w:val="both"/>
        <w:outlineLvl w:val="0"/>
        <w:rPr>
          <w:rFonts w:ascii="Times New Roman" w:eastAsiaTheme="minorHAnsi" w:hAnsi="Times New Roman"/>
          <w:bCs/>
          <w:kern w:val="32"/>
        </w:rPr>
      </w:pPr>
      <w:r w:rsidRPr="00A867A6">
        <w:rPr>
          <w:rFonts w:ascii="Times New Roman" w:eastAsiaTheme="minorHAnsi" w:hAnsi="Times New Roman"/>
          <w:bCs/>
          <w:kern w:val="32"/>
        </w:rPr>
        <w:t xml:space="preserve">(дата вручения (направления) уведомления) </w:t>
      </w:r>
    </w:p>
    <w:p w:rsidR="00A867A6" w:rsidRPr="00A867A6" w:rsidRDefault="00A867A6" w:rsidP="00A867A6">
      <w:pPr>
        <w:spacing w:after="0" w:line="240" w:lineRule="exact"/>
        <w:ind w:left="-284"/>
        <w:rPr>
          <w:rFonts w:ascii="Times New Roman" w:hAnsi="Times New Roman"/>
          <w:sz w:val="28"/>
          <w:szCs w:val="28"/>
        </w:rPr>
      </w:pPr>
    </w:p>
    <w:p w:rsidR="00A867A6" w:rsidRPr="00A867A6" w:rsidRDefault="00A867A6" w:rsidP="00A867A6">
      <w:pPr>
        <w:spacing w:after="0" w:line="240" w:lineRule="exact"/>
        <w:ind w:left="-567"/>
        <w:rPr>
          <w:rFonts w:ascii="Times New Roman" w:hAnsi="Times New Roman"/>
          <w:sz w:val="28"/>
          <w:szCs w:val="28"/>
        </w:rPr>
      </w:pPr>
      <w:r w:rsidRPr="00A867A6">
        <w:rPr>
          <w:rFonts w:ascii="Times New Roman" w:hAnsi="Times New Roman"/>
          <w:sz w:val="28"/>
          <w:szCs w:val="28"/>
        </w:rPr>
        <w:t>Руководитель комитета</w:t>
      </w:r>
    </w:p>
    <w:p w:rsidR="00A867A6" w:rsidRPr="00A867A6" w:rsidRDefault="00A867A6" w:rsidP="00A867A6">
      <w:pPr>
        <w:spacing w:after="0" w:line="240" w:lineRule="exact"/>
        <w:ind w:left="-567"/>
        <w:rPr>
          <w:rFonts w:ascii="Times New Roman" w:hAnsi="Times New Roman"/>
          <w:sz w:val="28"/>
          <w:szCs w:val="28"/>
        </w:rPr>
      </w:pPr>
      <w:r w:rsidRPr="00A867A6">
        <w:rPr>
          <w:rFonts w:ascii="Times New Roman" w:hAnsi="Times New Roman"/>
          <w:sz w:val="28"/>
          <w:szCs w:val="28"/>
        </w:rPr>
        <w:t xml:space="preserve">муниципального заказа и торговли </w:t>
      </w:r>
    </w:p>
    <w:p w:rsidR="00A867A6" w:rsidRPr="00A867A6" w:rsidRDefault="00A867A6" w:rsidP="00A867A6">
      <w:pPr>
        <w:spacing w:after="0" w:line="240" w:lineRule="exact"/>
        <w:ind w:left="-567"/>
        <w:rPr>
          <w:rFonts w:ascii="Times New Roman" w:hAnsi="Times New Roman"/>
          <w:sz w:val="28"/>
          <w:szCs w:val="28"/>
        </w:rPr>
      </w:pPr>
      <w:r w:rsidRPr="00A867A6">
        <w:rPr>
          <w:rFonts w:ascii="Times New Roman" w:hAnsi="Times New Roman"/>
          <w:sz w:val="28"/>
          <w:szCs w:val="28"/>
        </w:rPr>
        <w:t>администрации города Ставрополя                                                                        ФИО</w:t>
      </w:r>
    </w:p>
    <w:p w:rsidR="00A867A6" w:rsidRPr="00A867A6" w:rsidRDefault="00A867A6" w:rsidP="00A867A6">
      <w:pPr>
        <w:spacing w:after="0" w:line="240" w:lineRule="exact"/>
        <w:ind w:left="-567"/>
        <w:rPr>
          <w:rFonts w:ascii="Times New Roman" w:hAnsi="Times New Roman"/>
          <w:sz w:val="28"/>
          <w:szCs w:val="28"/>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r w:rsidRPr="00A867A6">
        <w:rPr>
          <w:rFonts w:ascii="Times New Roman" w:hAnsi="Times New Roman"/>
          <w:sz w:val="20"/>
          <w:szCs w:val="20"/>
        </w:rPr>
        <w:t>ФИО исполнителя</w:t>
      </w:r>
    </w:p>
    <w:p w:rsidR="00A867A6" w:rsidRPr="00A867A6" w:rsidRDefault="00A867A6" w:rsidP="00A867A6">
      <w:pPr>
        <w:spacing w:after="0" w:line="240" w:lineRule="exact"/>
        <w:ind w:left="-567"/>
        <w:rPr>
          <w:rFonts w:ascii="Times New Roman" w:hAnsi="Times New Roman"/>
          <w:sz w:val="20"/>
          <w:szCs w:val="20"/>
        </w:rPr>
      </w:pPr>
      <w:r w:rsidRPr="00A867A6">
        <w:rPr>
          <w:rFonts w:ascii="Times New Roman" w:hAnsi="Times New Roman"/>
          <w:sz w:val="20"/>
          <w:szCs w:val="20"/>
        </w:rPr>
        <w:t>тел. исполнителя</w:t>
      </w:r>
    </w:p>
    <w:p w:rsidR="00A867A6" w:rsidRPr="00A867A6" w:rsidRDefault="00A867A6" w:rsidP="00A867A6"/>
    <w:p w:rsidR="00FB4E1D" w:rsidRDefault="00FB4E1D" w:rsidP="001C6FBA">
      <w:pPr>
        <w:spacing w:after="0" w:line="240" w:lineRule="exact"/>
        <w:ind w:left="-567"/>
        <w:rPr>
          <w:rFonts w:ascii="Times New Roman" w:hAnsi="Times New Roman"/>
          <w:sz w:val="28"/>
          <w:szCs w:val="28"/>
        </w:r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6"/>
      </w:tblGrid>
      <w:tr w:rsidR="00A867A6" w:rsidRPr="00A867A6" w:rsidTr="00A87E73">
        <w:tc>
          <w:tcPr>
            <w:tcW w:w="4644" w:type="dxa"/>
          </w:tcPr>
          <w:p w:rsidR="00A867A6" w:rsidRPr="00A867A6" w:rsidRDefault="00A867A6" w:rsidP="00A867A6">
            <w:pPr>
              <w:autoSpaceDE w:val="0"/>
              <w:autoSpaceDN w:val="0"/>
              <w:adjustRightInd w:val="0"/>
              <w:rPr>
                <w:rFonts w:ascii="Times New Roman" w:eastAsia="Times New Roman" w:hAnsi="Times New Roman"/>
                <w:sz w:val="28"/>
                <w:szCs w:val="28"/>
              </w:rPr>
            </w:pPr>
          </w:p>
        </w:tc>
        <w:tc>
          <w:tcPr>
            <w:tcW w:w="4926" w:type="dxa"/>
          </w:tcPr>
          <w:p w:rsidR="00A867A6" w:rsidRPr="00A867A6" w:rsidRDefault="00A867A6" w:rsidP="00A867A6">
            <w:pPr>
              <w:autoSpaceDE w:val="0"/>
              <w:autoSpaceDN w:val="0"/>
              <w:adjustRightInd w:val="0"/>
              <w:ind w:left="-133"/>
              <w:rPr>
                <w:rFonts w:ascii="Times New Roman" w:eastAsia="Times New Roman" w:hAnsi="Times New Roman"/>
                <w:sz w:val="28"/>
                <w:szCs w:val="28"/>
              </w:rPr>
            </w:pPr>
            <w:r w:rsidRPr="00A867A6">
              <w:rPr>
                <w:rFonts w:ascii="Times New Roman" w:eastAsia="Times New Roman" w:hAnsi="Times New Roman"/>
                <w:sz w:val="28"/>
                <w:szCs w:val="28"/>
              </w:rPr>
              <w:t>Приложение 6</w:t>
            </w:r>
          </w:p>
          <w:p w:rsidR="00A867A6" w:rsidRPr="00A867A6" w:rsidRDefault="00A867A6" w:rsidP="00A867A6">
            <w:pPr>
              <w:autoSpaceDE w:val="0"/>
              <w:autoSpaceDN w:val="0"/>
              <w:adjustRightInd w:val="0"/>
              <w:ind w:left="-133"/>
              <w:rPr>
                <w:rFonts w:ascii="Times New Roman" w:eastAsia="Times New Roman" w:hAnsi="Times New Roman"/>
                <w:sz w:val="28"/>
                <w:szCs w:val="28"/>
              </w:rPr>
            </w:pPr>
          </w:p>
          <w:p w:rsidR="00A867A6" w:rsidRPr="00A867A6" w:rsidRDefault="00A867A6" w:rsidP="00A867A6">
            <w:pPr>
              <w:autoSpaceDE w:val="0"/>
              <w:autoSpaceDN w:val="0"/>
              <w:adjustRightInd w:val="0"/>
              <w:spacing w:line="240" w:lineRule="exact"/>
              <w:ind w:left="-133"/>
              <w:rPr>
                <w:rFonts w:ascii="Times New Roman" w:eastAsia="Times New Roman" w:hAnsi="Times New Roman"/>
                <w:sz w:val="28"/>
                <w:szCs w:val="28"/>
              </w:rPr>
            </w:pPr>
            <w:r w:rsidRPr="00A867A6">
              <w:rPr>
                <w:rFonts w:ascii="Times New Roman" w:eastAsia="Times New Roman" w:hAnsi="Times New Roman"/>
                <w:sz w:val="28"/>
                <w:szCs w:val="28"/>
              </w:rPr>
              <w:t xml:space="preserve">к административному регламенту по предоставлению муниципальной услуги </w:t>
            </w:r>
            <w:r w:rsidRPr="00A867A6">
              <w:rPr>
                <w:rFonts w:ascii="Times New Roman" w:eastAsia="Times New Roman" w:hAnsi="Times New Roman" w:cs="Calibri"/>
                <w:sz w:val="28"/>
                <w:szCs w:val="28"/>
              </w:rPr>
              <w:t>«Выдача, переоформление, продление срока действия разрешения на право организации розничного рынка на территории города Ставрополя»</w:t>
            </w:r>
          </w:p>
          <w:p w:rsidR="00A867A6" w:rsidRPr="00A867A6" w:rsidRDefault="00A867A6" w:rsidP="00A867A6">
            <w:pPr>
              <w:autoSpaceDE w:val="0"/>
              <w:autoSpaceDN w:val="0"/>
              <w:adjustRightInd w:val="0"/>
              <w:rPr>
                <w:rFonts w:ascii="Times New Roman" w:eastAsia="Times New Roman" w:hAnsi="Times New Roman"/>
                <w:sz w:val="28"/>
                <w:szCs w:val="28"/>
              </w:rPr>
            </w:pPr>
          </w:p>
        </w:tc>
      </w:tr>
    </w:tbl>
    <w:p w:rsidR="00A867A6" w:rsidRPr="00A867A6" w:rsidRDefault="00A867A6" w:rsidP="00A867A6">
      <w:pPr>
        <w:autoSpaceDE w:val="0"/>
        <w:autoSpaceDN w:val="0"/>
        <w:adjustRightInd w:val="0"/>
        <w:spacing w:after="0" w:line="240" w:lineRule="auto"/>
        <w:rPr>
          <w:rFonts w:ascii="Times New Roman" w:eastAsia="Times New Roman" w:hAnsi="Times New Roman"/>
          <w:sz w:val="28"/>
          <w:szCs w:val="28"/>
          <w:lang w:eastAsia="ru-RU"/>
        </w:rPr>
      </w:pPr>
    </w:p>
    <w:p w:rsidR="00A867A6" w:rsidRPr="00A867A6" w:rsidRDefault="00A867A6" w:rsidP="00A867A6">
      <w:pPr>
        <w:autoSpaceDE w:val="0"/>
        <w:autoSpaceDN w:val="0"/>
        <w:adjustRightInd w:val="0"/>
        <w:spacing w:after="0" w:line="240" w:lineRule="auto"/>
        <w:jc w:val="center"/>
        <w:rPr>
          <w:rFonts w:ascii="Times New Roman" w:hAnsi="Times New Roman"/>
          <w:sz w:val="28"/>
          <w:szCs w:val="28"/>
        </w:rPr>
      </w:pPr>
    </w:p>
    <w:p w:rsidR="00A867A6" w:rsidRPr="00A867A6" w:rsidRDefault="00A867A6" w:rsidP="00A867A6">
      <w:pPr>
        <w:autoSpaceDE w:val="0"/>
        <w:autoSpaceDN w:val="0"/>
        <w:adjustRightInd w:val="0"/>
        <w:spacing w:after="0" w:line="240" w:lineRule="exact"/>
        <w:jc w:val="center"/>
        <w:rPr>
          <w:rFonts w:ascii="Times New Roman" w:eastAsiaTheme="minorHAnsi" w:hAnsi="Times New Roman"/>
          <w:sz w:val="28"/>
          <w:szCs w:val="28"/>
        </w:rPr>
      </w:pPr>
      <w:r w:rsidRPr="00A867A6">
        <w:rPr>
          <w:rFonts w:ascii="Times New Roman" w:eastAsiaTheme="minorHAnsi" w:hAnsi="Times New Roman"/>
          <w:sz w:val="28"/>
          <w:szCs w:val="28"/>
        </w:rPr>
        <w:t>Форма уведомления</w:t>
      </w:r>
    </w:p>
    <w:p w:rsidR="00A867A6" w:rsidRPr="00A867A6" w:rsidRDefault="00A867A6" w:rsidP="00A867A6">
      <w:pPr>
        <w:autoSpaceDE w:val="0"/>
        <w:autoSpaceDN w:val="0"/>
        <w:adjustRightInd w:val="0"/>
        <w:spacing w:after="0" w:line="240" w:lineRule="exact"/>
        <w:jc w:val="center"/>
        <w:rPr>
          <w:rFonts w:ascii="Times New Roman" w:eastAsiaTheme="minorHAnsi" w:hAnsi="Times New Roman"/>
          <w:sz w:val="28"/>
          <w:szCs w:val="28"/>
        </w:rPr>
      </w:pPr>
      <w:r w:rsidRPr="00A867A6">
        <w:rPr>
          <w:rFonts w:ascii="Times New Roman" w:eastAsiaTheme="minorHAnsi" w:hAnsi="Times New Roman"/>
          <w:sz w:val="28"/>
          <w:szCs w:val="28"/>
        </w:rPr>
        <w:t>о необходимости устранения нарушений</w:t>
      </w:r>
    </w:p>
    <w:p w:rsidR="00A867A6" w:rsidRPr="00A867A6" w:rsidRDefault="00A867A6" w:rsidP="00A867A6">
      <w:pPr>
        <w:autoSpaceDE w:val="0"/>
        <w:autoSpaceDN w:val="0"/>
        <w:adjustRightInd w:val="0"/>
        <w:spacing w:after="0" w:line="240" w:lineRule="auto"/>
        <w:jc w:val="center"/>
        <w:rPr>
          <w:rFonts w:ascii="Times New Roman" w:eastAsiaTheme="minorHAnsi" w:hAnsi="Times New Roman"/>
          <w:sz w:val="28"/>
          <w:szCs w:val="28"/>
        </w:r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A867A6" w:rsidRPr="00A867A6" w:rsidTr="00A87E73">
        <w:tc>
          <w:tcPr>
            <w:tcW w:w="4785" w:type="dxa"/>
          </w:tcPr>
          <w:p w:rsidR="00A867A6" w:rsidRPr="00A867A6" w:rsidRDefault="00A867A6" w:rsidP="00A867A6">
            <w:pPr>
              <w:autoSpaceDE w:val="0"/>
              <w:autoSpaceDN w:val="0"/>
              <w:adjustRightInd w:val="0"/>
              <w:jc w:val="center"/>
              <w:rPr>
                <w:rFonts w:ascii="Times New Roman" w:eastAsiaTheme="minorHAnsi" w:hAnsi="Times New Roman"/>
                <w:sz w:val="28"/>
                <w:szCs w:val="28"/>
              </w:rPr>
            </w:pPr>
          </w:p>
        </w:tc>
        <w:tc>
          <w:tcPr>
            <w:tcW w:w="4785" w:type="dxa"/>
          </w:tcPr>
          <w:p w:rsidR="00A867A6" w:rsidRPr="00A867A6" w:rsidRDefault="00A867A6" w:rsidP="00A867A6">
            <w:pPr>
              <w:autoSpaceDE w:val="0"/>
              <w:autoSpaceDN w:val="0"/>
              <w:adjustRightInd w:val="0"/>
              <w:rPr>
                <w:rFonts w:ascii="Times New Roman" w:eastAsiaTheme="minorHAnsi" w:hAnsi="Times New Roman"/>
                <w:bCs/>
                <w:sz w:val="28"/>
                <w:szCs w:val="28"/>
              </w:rPr>
            </w:pPr>
            <w:r w:rsidRPr="00A867A6">
              <w:rPr>
                <w:rFonts w:ascii="Times New Roman" w:eastAsiaTheme="minorHAnsi" w:hAnsi="Times New Roman"/>
                <w:bCs/>
                <w:sz w:val="28"/>
                <w:szCs w:val="28"/>
              </w:rPr>
              <w:t>Ф.И.О. __________________________</w:t>
            </w:r>
          </w:p>
          <w:p w:rsidR="00A867A6" w:rsidRPr="00A867A6" w:rsidRDefault="00A867A6" w:rsidP="00A867A6">
            <w:pPr>
              <w:autoSpaceDE w:val="0"/>
              <w:autoSpaceDN w:val="0"/>
              <w:adjustRightInd w:val="0"/>
              <w:rPr>
                <w:rFonts w:ascii="Times New Roman" w:eastAsiaTheme="minorHAnsi" w:hAnsi="Times New Roman"/>
                <w:sz w:val="28"/>
                <w:szCs w:val="28"/>
              </w:rPr>
            </w:pPr>
            <w:r w:rsidRPr="00A867A6">
              <w:rPr>
                <w:rFonts w:ascii="Times New Roman" w:eastAsiaTheme="minorHAnsi" w:hAnsi="Times New Roman"/>
                <w:bCs/>
                <w:sz w:val="28"/>
                <w:szCs w:val="28"/>
              </w:rPr>
              <w:t>Адрес: __________________________</w:t>
            </w:r>
          </w:p>
        </w:tc>
      </w:tr>
      <w:tr w:rsidR="00A867A6" w:rsidRPr="00A867A6" w:rsidTr="00A87E73">
        <w:tc>
          <w:tcPr>
            <w:tcW w:w="4785" w:type="dxa"/>
          </w:tcPr>
          <w:p w:rsidR="00A867A6" w:rsidRPr="00A867A6" w:rsidRDefault="00A867A6" w:rsidP="00A867A6">
            <w:pPr>
              <w:autoSpaceDE w:val="0"/>
              <w:autoSpaceDN w:val="0"/>
              <w:adjustRightInd w:val="0"/>
              <w:jc w:val="both"/>
              <w:outlineLvl w:val="0"/>
              <w:rPr>
                <w:rFonts w:ascii="Times New Roman" w:eastAsiaTheme="minorHAnsi" w:hAnsi="Times New Roman"/>
                <w:bCs/>
                <w:kern w:val="32"/>
                <w:sz w:val="28"/>
                <w:szCs w:val="28"/>
              </w:rPr>
            </w:pPr>
          </w:p>
        </w:tc>
        <w:tc>
          <w:tcPr>
            <w:tcW w:w="4785" w:type="dxa"/>
          </w:tcPr>
          <w:p w:rsidR="00A867A6" w:rsidRPr="00A867A6" w:rsidRDefault="00A867A6" w:rsidP="00A867A6">
            <w:pPr>
              <w:rPr>
                <w:rFonts w:ascii="Times New Roman" w:hAnsi="Times New Roman"/>
                <w:sz w:val="28"/>
                <w:szCs w:val="28"/>
              </w:rPr>
            </w:pPr>
          </w:p>
        </w:tc>
      </w:tr>
    </w:tbl>
    <w:p w:rsidR="00A867A6" w:rsidRPr="00A867A6" w:rsidRDefault="00A867A6" w:rsidP="00A867A6">
      <w:pPr>
        <w:autoSpaceDE w:val="0"/>
        <w:autoSpaceDN w:val="0"/>
        <w:adjustRightInd w:val="0"/>
        <w:spacing w:after="0" w:line="240" w:lineRule="exact"/>
        <w:ind w:left="352"/>
        <w:jc w:val="center"/>
        <w:outlineLvl w:val="0"/>
        <w:rPr>
          <w:rFonts w:ascii="Times New Roman" w:eastAsiaTheme="minorHAnsi" w:hAnsi="Times New Roman"/>
          <w:bCs/>
          <w:kern w:val="32"/>
          <w:sz w:val="28"/>
          <w:szCs w:val="28"/>
        </w:rPr>
      </w:pPr>
      <w:r w:rsidRPr="00A867A6">
        <w:rPr>
          <w:rFonts w:ascii="Times New Roman" w:eastAsiaTheme="minorHAnsi" w:hAnsi="Times New Roman"/>
          <w:bCs/>
          <w:kern w:val="32"/>
          <w:sz w:val="28"/>
          <w:szCs w:val="28"/>
        </w:rPr>
        <w:t>УВЕДОМЛЕНИЕ</w:t>
      </w:r>
    </w:p>
    <w:p w:rsidR="00A867A6" w:rsidRPr="00A867A6" w:rsidRDefault="00A867A6" w:rsidP="00A867A6">
      <w:pPr>
        <w:autoSpaceDE w:val="0"/>
        <w:autoSpaceDN w:val="0"/>
        <w:adjustRightInd w:val="0"/>
        <w:spacing w:after="0" w:line="240" w:lineRule="exact"/>
        <w:ind w:left="352"/>
        <w:jc w:val="center"/>
        <w:outlineLvl w:val="0"/>
        <w:rPr>
          <w:rFonts w:ascii="Times New Roman" w:eastAsiaTheme="minorHAnsi" w:hAnsi="Times New Roman"/>
          <w:bCs/>
          <w:kern w:val="32"/>
          <w:sz w:val="28"/>
          <w:szCs w:val="28"/>
        </w:rPr>
      </w:pPr>
      <w:r w:rsidRPr="00A867A6">
        <w:rPr>
          <w:rFonts w:ascii="Times New Roman" w:eastAsiaTheme="minorHAnsi" w:hAnsi="Times New Roman"/>
          <w:kern w:val="32"/>
          <w:sz w:val="28"/>
          <w:szCs w:val="28"/>
        </w:rPr>
        <w:t>о необходимости устранения нарушений</w:t>
      </w:r>
    </w:p>
    <w:p w:rsidR="00A867A6" w:rsidRPr="00A867A6" w:rsidRDefault="00A867A6" w:rsidP="00A867A6">
      <w:pPr>
        <w:autoSpaceDE w:val="0"/>
        <w:autoSpaceDN w:val="0"/>
        <w:adjustRightInd w:val="0"/>
        <w:spacing w:after="0" w:line="240" w:lineRule="auto"/>
        <w:ind w:left="350"/>
        <w:jc w:val="both"/>
        <w:outlineLvl w:val="0"/>
        <w:rPr>
          <w:rFonts w:ascii="Times New Roman" w:eastAsiaTheme="minorHAnsi" w:hAnsi="Times New Roman"/>
          <w:bCs/>
          <w:kern w:val="32"/>
          <w:sz w:val="28"/>
          <w:szCs w:val="28"/>
        </w:rPr>
      </w:pPr>
    </w:p>
    <w:p w:rsidR="00A867A6" w:rsidRPr="00A867A6" w:rsidRDefault="00A867A6" w:rsidP="00A867A6">
      <w:pPr>
        <w:autoSpaceDE w:val="0"/>
        <w:autoSpaceDN w:val="0"/>
        <w:adjustRightInd w:val="0"/>
        <w:spacing w:after="0" w:line="240" w:lineRule="auto"/>
        <w:ind w:left="350"/>
        <w:jc w:val="both"/>
        <w:outlineLvl w:val="0"/>
        <w:rPr>
          <w:rFonts w:ascii="Times New Roman" w:eastAsiaTheme="minorHAnsi" w:hAnsi="Times New Roman"/>
          <w:bCs/>
          <w:kern w:val="32"/>
          <w:sz w:val="28"/>
          <w:szCs w:val="28"/>
        </w:rPr>
      </w:pPr>
      <w:r w:rsidRPr="00A867A6">
        <w:rPr>
          <w:rFonts w:ascii="Times New Roman" w:eastAsiaTheme="minorHAnsi" w:hAnsi="Times New Roman"/>
          <w:bCs/>
          <w:kern w:val="32"/>
          <w:sz w:val="28"/>
          <w:szCs w:val="28"/>
        </w:rPr>
        <w:t xml:space="preserve">                     Уважаемы</w:t>
      </w:r>
      <w:proofErr w:type="gramStart"/>
      <w:r w:rsidRPr="00A867A6">
        <w:rPr>
          <w:rFonts w:ascii="Times New Roman" w:eastAsiaTheme="minorHAnsi" w:hAnsi="Times New Roman"/>
          <w:bCs/>
          <w:kern w:val="32"/>
          <w:sz w:val="28"/>
          <w:szCs w:val="28"/>
        </w:rPr>
        <w:t>й(</w:t>
      </w:r>
      <w:proofErr w:type="spellStart"/>
      <w:proofErr w:type="gramEnd"/>
      <w:r w:rsidRPr="00A867A6">
        <w:rPr>
          <w:rFonts w:ascii="Times New Roman" w:eastAsiaTheme="minorHAnsi" w:hAnsi="Times New Roman"/>
          <w:bCs/>
          <w:kern w:val="32"/>
          <w:sz w:val="28"/>
          <w:szCs w:val="28"/>
        </w:rPr>
        <w:t>ая</w:t>
      </w:r>
      <w:proofErr w:type="spellEnd"/>
      <w:r w:rsidRPr="00A867A6">
        <w:rPr>
          <w:rFonts w:ascii="Times New Roman" w:eastAsiaTheme="minorHAnsi" w:hAnsi="Times New Roman"/>
          <w:bCs/>
          <w:kern w:val="32"/>
          <w:sz w:val="28"/>
          <w:szCs w:val="28"/>
        </w:rPr>
        <w:t>) _________________!</w:t>
      </w:r>
    </w:p>
    <w:p w:rsidR="00A867A6" w:rsidRPr="00A867A6" w:rsidRDefault="00A867A6" w:rsidP="00A867A6">
      <w:pPr>
        <w:autoSpaceDE w:val="0"/>
        <w:autoSpaceDN w:val="0"/>
        <w:adjustRightInd w:val="0"/>
        <w:spacing w:after="0" w:line="240" w:lineRule="auto"/>
        <w:ind w:left="350"/>
        <w:jc w:val="both"/>
        <w:outlineLvl w:val="0"/>
        <w:rPr>
          <w:rFonts w:ascii="Times New Roman" w:eastAsiaTheme="minorHAnsi" w:hAnsi="Times New Roman"/>
          <w:bCs/>
          <w:kern w:val="32"/>
          <w:sz w:val="28"/>
          <w:szCs w:val="28"/>
        </w:rPr>
      </w:pPr>
    </w:p>
    <w:p w:rsidR="00A867A6" w:rsidRPr="00A867A6" w:rsidRDefault="00A867A6" w:rsidP="00A867A6">
      <w:pPr>
        <w:autoSpaceDE w:val="0"/>
        <w:autoSpaceDN w:val="0"/>
        <w:adjustRightInd w:val="0"/>
        <w:spacing w:after="0" w:line="240" w:lineRule="auto"/>
        <w:ind w:left="-567" w:firstLine="708"/>
        <w:jc w:val="both"/>
        <w:outlineLvl w:val="0"/>
        <w:rPr>
          <w:rFonts w:ascii="Times New Roman" w:eastAsiaTheme="minorHAnsi" w:hAnsi="Times New Roman"/>
          <w:bCs/>
          <w:kern w:val="32"/>
          <w:sz w:val="28"/>
          <w:szCs w:val="28"/>
        </w:rPr>
      </w:pPr>
      <w:r w:rsidRPr="00A867A6">
        <w:rPr>
          <w:rFonts w:ascii="Times New Roman" w:eastAsiaTheme="minorHAnsi" w:hAnsi="Times New Roman"/>
          <w:bCs/>
          <w:kern w:val="32"/>
          <w:sz w:val="28"/>
          <w:szCs w:val="28"/>
        </w:rPr>
        <w:t xml:space="preserve">Комитетом муниципального заказа и торговли администрации города Ставрополя по результатам рассмотрения Вашего заявления от _____._____.20__    № _____ </w:t>
      </w:r>
      <w:proofErr w:type="gramStart"/>
      <w:r w:rsidRPr="00A867A6">
        <w:rPr>
          <w:rFonts w:ascii="Times New Roman" w:eastAsiaTheme="minorHAnsi" w:hAnsi="Times New Roman"/>
          <w:bCs/>
          <w:kern w:val="32"/>
          <w:sz w:val="28"/>
          <w:szCs w:val="28"/>
        </w:rPr>
        <w:t>о ________________________________________________уведомляет</w:t>
      </w:r>
      <w:proofErr w:type="gramEnd"/>
      <w:r w:rsidRPr="00A867A6">
        <w:rPr>
          <w:rFonts w:ascii="Times New Roman" w:eastAsiaTheme="minorHAnsi" w:hAnsi="Times New Roman"/>
          <w:bCs/>
          <w:kern w:val="32"/>
          <w:sz w:val="28"/>
          <w:szCs w:val="28"/>
        </w:rPr>
        <w:t xml:space="preserve"> Вас</w:t>
      </w:r>
    </w:p>
    <w:p w:rsidR="00A867A6" w:rsidRPr="00A867A6" w:rsidRDefault="00A867A6" w:rsidP="00A867A6">
      <w:pPr>
        <w:autoSpaceDE w:val="0"/>
        <w:autoSpaceDN w:val="0"/>
        <w:adjustRightInd w:val="0"/>
        <w:spacing w:after="0" w:line="240" w:lineRule="auto"/>
        <w:ind w:left="-567"/>
        <w:jc w:val="both"/>
        <w:outlineLvl w:val="0"/>
        <w:rPr>
          <w:rFonts w:ascii="Times New Roman" w:eastAsia="Times New Roman" w:hAnsi="Times New Roman"/>
          <w:kern w:val="32"/>
          <w:sz w:val="28"/>
          <w:szCs w:val="28"/>
        </w:rPr>
      </w:pPr>
      <w:r w:rsidRPr="00A867A6">
        <w:rPr>
          <w:rFonts w:ascii="Times New Roman" w:eastAsiaTheme="minorHAnsi" w:hAnsi="Times New Roman"/>
          <w:bCs/>
          <w:kern w:val="32"/>
          <w:sz w:val="28"/>
          <w:szCs w:val="28"/>
        </w:rPr>
        <w:t xml:space="preserve"> о необходимости устранения следующих  нарушений:</w:t>
      </w:r>
      <w:r w:rsidRPr="00A867A6">
        <w:rPr>
          <w:rFonts w:ascii="Times New Roman" w:eastAsia="Times New Roman" w:hAnsi="Times New Roman"/>
          <w:kern w:val="32"/>
          <w:sz w:val="28"/>
          <w:szCs w:val="28"/>
        </w:rPr>
        <w:t>_______________________.</w:t>
      </w:r>
    </w:p>
    <w:p w:rsidR="00A867A6" w:rsidRPr="00A867A6" w:rsidRDefault="00A867A6" w:rsidP="00A867A6">
      <w:pPr>
        <w:spacing w:after="0" w:line="240" w:lineRule="exact"/>
        <w:ind w:left="-567"/>
        <w:rPr>
          <w:rFonts w:ascii="Times New Roman" w:hAnsi="Times New Roman"/>
        </w:rPr>
      </w:pPr>
      <w:r w:rsidRPr="00A867A6">
        <w:rPr>
          <w:rFonts w:ascii="Times New Roman" w:hAnsi="Times New Roman"/>
        </w:rPr>
        <w:t xml:space="preserve">                                                                                                                                  (указать нарушения)</w:t>
      </w:r>
    </w:p>
    <w:p w:rsidR="00A867A6" w:rsidRPr="00A867A6" w:rsidRDefault="00A867A6" w:rsidP="00A867A6">
      <w:pPr>
        <w:spacing w:after="0" w:line="240" w:lineRule="exact"/>
        <w:ind w:left="-567"/>
        <w:rPr>
          <w:rFonts w:ascii="Times New Roman" w:hAnsi="Times New Roman"/>
          <w:sz w:val="28"/>
          <w:szCs w:val="28"/>
        </w:rPr>
      </w:pPr>
    </w:p>
    <w:p w:rsidR="00A867A6" w:rsidRPr="00A867A6" w:rsidRDefault="00A867A6" w:rsidP="00A867A6">
      <w:pPr>
        <w:spacing w:after="0" w:line="240" w:lineRule="exact"/>
        <w:ind w:left="-567"/>
        <w:rPr>
          <w:rFonts w:ascii="Times New Roman" w:hAnsi="Times New Roman"/>
          <w:sz w:val="28"/>
          <w:szCs w:val="28"/>
        </w:rPr>
      </w:pPr>
      <w:r w:rsidRPr="00A867A6">
        <w:rPr>
          <w:rFonts w:ascii="Times New Roman" w:hAnsi="Times New Roman"/>
          <w:sz w:val="28"/>
          <w:szCs w:val="28"/>
        </w:rPr>
        <w:t>Руководитель комитета</w:t>
      </w:r>
    </w:p>
    <w:p w:rsidR="00A867A6" w:rsidRPr="00A867A6" w:rsidRDefault="00A867A6" w:rsidP="00A867A6">
      <w:pPr>
        <w:spacing w:after="0" w:line="240" w:lineRule="exact"/>
        <w:ind w:left="-567"/>
        <w:rPr>
          <w:rFonts w:ascii="Times New Roman" w:hAnsi="Times New Roman"/>
          <w:sz w:val="28"/>
          <w:szCs w:val="28"/>
        </w:rPr>
      </w:pPr>
      <w:r w:rsidRPr="00A867A6">
        <w:rPr>
          <w:rFonts w:ascii="Times New Roman" w:hAnsi="Times New Roman"/>
          <w:sz w:val="28"/>
          <w:szCs w:val="28"/>
        </w:rPr>
        <w:t xml:space="preserve">муниципального заказа и торговли </w:t>
      </w:r>
    </w:p>
    <w:p w:rsidR="00A867A6" w:rsidRPr="00A867A6" w:rsidRDefault="00A867A6" w:rsidP="00A867A6">
      <w:pPr>
        <w:spacing w:after="0" w:line="240" w:lineRule="exact"/>
        <w:ind w:left="-567"/>
        <w:rPr>
          <w:rFonts w:ascii="Times New Roman" w:hAnsi="Times New Roman"/>
          <w:sz w:val="28"/>
          <w:szCs w:val="28"/>
        </w:rPr>
      </w:pPr>
      <w:r w:rsidRPr="00A867A6">
        <w:rPr>
          <w:rFonts w:ascii="Times New Roman" w:hAnsi="Times New Roman"/>
          <w:sz w:val="28"/>
          <w:szCs w:val="28"/>
        </w:rPr>
        <w:t>администрации города Ставрополя                                                                        ФИО</w:t>
      </w:r>
    </w:p>
    <w:p w:rsidR="00A867A6" w:rsidRPr="00A867A6" w:rsidRDefault="00A867A6" w:rsidP="00A867A6">
      <w:pPr>
        <w:spacing w:after="0" w:line="240" w:lineRule="exact"/>
        <w:ind w:left="-567"/>
        <w:rPr>
          <w:rFonts w:ascii="Times New Roman" w:hAnsi="Times New Roman"/>
          <w:sz w:val="28"/>
          <w:szCs w:val="28"/>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p>
    <w:p w:rsidR="00A867A6" w:rsidRPr="00A867A6" w:rsidRDefault="00A867A6" w:rsidP="00A867A6">
      <w:pPr>
        <w:spacing w:after="0" w:line="240" w:lineRule="exact"/>
        <w:ind w:left="-567"/>
        <w:rPr>
          <w:rFonts w:ascii="Times New Roman" w:hAnsi="Times New Roman"/>
          <w:sz w:val="20"/>
          <w:szCs w:val="20"/>
        </w:rPr>
      </w:pPr>
      <w:r w:rsidRPr="00A867A6">
        <w:rPr>
          <w:rFonts w:ascii="Times New Roman" w:hAnsi="Times New Roman"/>
          <w:sz w:val="20"/>
          <w:szCs w:val="20"/>
        </w:rPr>
        <w:t>ФИО исполнителя</w:t>
      </w:r>
    </w:p>
    <w:p w:rsidR="00A867A6" w:rsidRPr="00A867A6" w:rsidRDefault="00A867A6" w:rsidP="00A867A6">
      <w:pPr>
        <w:spacing w:after="0" w:line="240" w:lineRule="exact"/>
        <w:ind w:left="-567"/>
        <w:rPr>
          <w:rFonts w:ascii="Times New Roman" w:hAnsi="Times New Roman"/>
          <w:sz w:val="20"/>
          <w:szCs w:val="20"/>
        </w:rPr>
      </w:pPr>
      <w:r w:rsidRPr="00A867A6">
        <w:rPr>
          <w:rFonts w:ascii="Times New Roman" w:hAnsi="Times New Roman"/>
          <w:sz w:val="20"/>
          <w:szCs w:val="20"/>
        </w:rPr>
        <w:t>тел. исполнителя</w:t>
      </w:r>
    </w:p>
    <w:p w:rsidR="00A867A6" w:rsidRPr="00A867A6" w:rsidRDefault="00A867A6" w:rsidP="00A867A6"/>
    <w:tbl>
      <w:tblPr>
        <w:tblStyle w:val="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7"/>
      </w:tblGrid>
      <w:tr w:rsidR="00A867A6" w:rsidRPr="00A867A6" w:rsidTr="00A87E73">
        <w:tc>
          <w:tcPr>
            <w:tcW w:w="4503" w:type="dxa"/>
          </w:tcPr>
          <w:p w:rsidR="00A867A6" w:rsidRPr="00A867A6" w:rsidRDefault="00A867A6" w:rsidP="00A867A6">
            <w:pPr>
              <w:widowControl w:val="0"/>
              <w:autoSpaceDE w:val="0"/>
              <w:autoSpaceDN w:val="0"/>
              <w:adjustRightInd w:val="0"/>
              <w:spacing w:line="240" w:lineRule="exact"/>
              <w:rPr>
                <w:rFonts w:ascii="Times New Roman" w:eastAsia="Times New Roman" w:hAnsi="Times New Roman"/>
                <w:sz w:val="28"/>
                <w:szCs w:val="28"/>
              </w:rPr>
            </w:pPr>
          </w:p>
        </w:tc>
        <w:tc>
          <w:tcPr>
            <w:tcW w:w="5067" w:type="dxa"/>
          </w:tcPr>
          <w:p w:rsidR="00A867A6" w:rsidRPr="00A867A6" w:rsidRDefault="00A867A6" w:rsidP="00A867A6">
            <w:pPr>
              <w:widowControl w:val="0"/>
              <w:autoSpaceDE w:val="0"/>
              <w:autoSpaceDN w:val="0"/>
              <w:adjustRightInd w:val="0"/>
              <w:spacing w:line="240" w:lineRule="exact"/>
              <w:rPr>
                <w:rFonts w:ascii="Times New Roman" w:eastAsia="Times New Roman" w:hAnsi="Times New Roman"/>
                <w:sz w:val="28"/>
                <w:szCs w:val="28"/>
              </w:rPr>
            </w:pPr>
            <w:r w:rsidRPr="00A867A6">
              <w:rPr>
                <w:rFonts w:ascii="Times New Roman" w:eastAsia="Times New Roman" w:hAnsi="Times New Roman"/>
                <w:sz w:val="28"/>
                <w:szCs w:val="28"/>
              </w:rPr>
              <w:t>Приложение 7</w:t>
            </w:r>
          </w:p>
          <w:p w:rsidR="00A867A6" w:rsidRPr="00A867A6" w:rsidRDefault="00A867A6" w:rsidP="00A867A6">
            <w:pPr>
              <w:widowControl w:val="0"/>
              <w:autoSpaceDE w:val="0"/>
              <w:autoSpaceDN w:val="0"/>
              <w:adjustRightInd w:val="0"/>
              <w:spacing w:line="240" w:lineRule="exact"/>
              <w:rPr>
                <w:rFonts w:ascii="Times New Roman" w:eastAsia="Times New Roman" w:hAnsi="Times New Roman"/>
                <w:sz w:val="28"/>
                <w:szCs w:val="28"/>
              </w:rPr>
            </w:pPr>
          </w:p>
          <w:p w:rsidR="00A867A6" w:rsidRPr="00A867A6" w:rsidRDefault="00A867A6" w:rsidP="00A867A6">
            <w:pPr>
              <w:widowControl w:val="0"/>
              <w:autoSpaceDE w:val="0"/>
              <w:autoSpaceDN w:val="0"/>
              <w:adjustRightInd w:val="0"/>
              <w:spacing w:line="240" w:lineRule="exact"/>
              <w:rPr>
                <w:rFonts w:ascii="Times New Roman" w:eastAsia="Times New Roman" w:hAnsi="Times New Roman"/>
                <w:sz w:val="28"/>
                <w:szCs w:val="28"/>
              </w:rPr>
            </w:pPr>
            <w:r w:rsidRPr="00A867A6">
              <w:rPr>
                <w:rFonts w:ascii="Times New Roman" w:eastAsia="Times New Roman" w:hAnsi="Times New Roman"/>
                <w:sz w:val="28"/>
                <w:szCs w:val="28"/>
              </w:rPr>
              <w:t xml:space="preserve">к административному регламенту по предоставлению муниципальной услуги </w:t>
            </w:r>
            <w:r w:rsidRPr="00A867A6">
              <w:rPr>
                <w:rFonts w:ascii="Times New Roman" w:eastAsia="Times New Roman" w:hAnsi="Times New Roman" w:cs="Courier New"/>
                <w:sz w:val="28"/>
                <w:szCs w:val="28"/>
              </w:rPr>
              <w:t>«Выдача, переоформление, продление срока действия разрешения на право организации розничного рынка на территории города Ставрополя»</w:t>
            </w:r>
          </w:p>
        </w:tc>
      </w:tr>
    </w:tbl>
    <w:p w:rsidR="00A867A6" w:rsidRPr="00A867A6" w:rsidRDefault="00A867A6" w:rsidP="00A867A6">
      <w:pPr>
        <w:widowControl w:val="0"/>
        <w:autoSpaceDE w:val="0"/>
        <w:autoSpaceDN w:val="0"/>
        <w:adjustRightInd w:val="0"/>
        <w:spacing w:after="0" w:line="240" w:lineRule="exact"/>
        <w:rPr>
          <w:rFonts w:ascii="Times New Roman" w:eastAsia="Times New Roman" w:hAnsi="Times New Roman"/>
          <w:sz w:val="28"/>
          <w:szCs w:val="28"/>
          <w:lang w:eastAsia="ru-RU"/>
        </w:rPr>
      </w:pPr>
    </w:p>
    <w:p w:rsidR="00A867A6" w:rsidRPr="00A867A6" w:rsidRDefault="00A867A6" w:rsidP="00A867A6">
      <w:pPr>
        <w:widowControl w:val="0"/>
        <w:autoSpaceDE w:val="0"/>
        <w:autoSpaceDN w:val="0"/>
        <w:adjustRightInd w:val="0"/>
        <w:spacing w:after="0" w:line="240" w:lineRule="exact"/>
        <w:jc w:val="center"/>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Форма разрешения _____</w:t>
      </w:r>
    </w:p>
    <w:p w:rsidR="00A867A6" w:rsidRPr="00A867A6" w:rsidRDefault="00A867A6" w:rsidP="00A867A6">
      <w:pPr>
        <w:widowControl w:val="0"/>
        <w:autoSpaceDE w:val="0"/>
        <w:autoSpaceDN w:val="0"/>
        <w:adjustRightInd w:val="0"/>
        <w:spacing w:after="0" w:line="240" w:lineRule="exact"/>
        <w:jc w:val="center"/>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на право организации розничного рынка</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A867A6" w:rsidRPr="00A867A6" w:rsidRDefault="00A867A6" w:rsidP="00A867A6">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A867A6">
        <w:rPr>
          <w:rFonts w:ascii="Times New Roman" w:eastAsia="Times New Roman" w:hAnsi="Times New Roman"/>
          <w:sz w:val="28"/>
          <w:szCs w:val="28"/>
          <w:lang w:eastAsia="ru-RU"/>
        </w:rPr>
        <w:t xml:space="preserve">Комитет муниципального заказа и торговли администрации города Ставрополя на основании </w:t>
      </w:r>
      <w:hyperlink r:id="rId32" w:history="1">
        <w:r w:rsidRPr="00A867A6">
          <w:rPr>
            <w:rFonts w:ascii="Times New Roman" w:eastAsia="Times New Roman" w:hAnsi="Times New Roman"/>
            <w:sz w:val="28"/>
            <w:szCs w:val="28"/>
            <w:lang w:eastAsia="ru-RU"/>
          </w:rPr>
          <w:t>плана</w:t>
        </w:r>
      </w:hyperlink>
      <w:r w:rsidRPr="00A867A6">
        <w:rPr>
          <w:rFonts w:ascii="Times New Roman" w:eastAsia="Times New Roman" w:hAnsi="Times New Roman"/>
          <w:sz w:val="28"/>
          <w:szCs w:val="28"/>
          <w:lang w:eastAsia="ru-RU"/>
        </w:rPr>
        <w:t>, предусматривающего организацию  розничных рынков на территории  Ставропольского края, утвержденного распоряжением Правительства Ставропольского  края от 25 июня 2007 г.      № 185-рп, разрешает организовать рынок</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__________________________________________________________________</w:t>
      </w:r>
    </w:p>
    <w:p w:rsidR="00A867A6" w:rsidRPr="00A867A6" w:rsidRDefault="00A867A6" w:rsidP="00A867A6">
      <w:pPr>
        <w:widowControl w:val="0"/>
        <w:autoSpaceDE w:val="0"/>
        <w:autoSpaceDN w:val="0"/>
        <w:adjustRightInd w:val="0"/>
        <w:spacing w:after="0" w:line="240" w:lineRule="exact"/>
        <w:jc w:val="both"/>
        <w:rPr>
          <w:rFonts w:ascii="Times New Roman" w:eastAsia="Times New Roman" w:hAnsi="Times New Roman"/>
          <w:lang w:eastAsia="ru-RU"/>
        </w:rPr>
      </w:pPr>
      <w:r w:rsidRPr="00A867A6">
        <w:rPr>
          <w:rFonts w:ascii="Times New Roman" w:eastAsia="Times New Roman" w:hAnsi="Times New Roman"/>
          <w:lang w:eastAsia="ru-RU"/>
        </w:rPr>
        <w:t>(полное и (если имеется) сокращенное наименования организации – управляющей рынком компании, а также фирменное наименование)</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Место расположения объекта ________________________________________.</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Юридический адрес______________________________________________.</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Организационно-правовая форма ___________________________________.</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ИНН __________________________________________________________.</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Тип рынка _____________________________________________________.</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 xml:space="preserve">Номер и дата правового акта о принятии решения о выдаче </w:t>
      </w:r>
      <w:r w:rsidRPr="00A867A6">
        <w:rPr>
          <w:rFonts w:ascii="Times New Roman" w:eastAsia="Times New Roman" w:hAnsi="Times New Roman"/>
          <w:i/>
          <w:sz w:val="28"/>
          <w:szCs w:val="28"/>
          <w:lang w:eastAsia="ru-RU"/>
        </w:rPr>
        <w:t>(переоформленного)</w:t>
      </w:r>
      <w:r w:rsidRPr="00A867A6">
        <w:rPr>
          <w:rFonts w:ascii="Times New Roman" w:eastAsia="Times New Roman" w:hAnsi="Times New Roman"/>
          <w:sz w:val="28"/>
          <w:szCs w:val="28"/>
          <w:lang w:eastAsia="ru-RU"/>
        </w:rPr>
        <w:t xml:space="preserve"> разрешения на право организации розничного рынка </w:t>
      </w:r>
      <w:r w:rsidRPr="00A867A6">
        <w:rPr>
          <w:rFonts w:ascii="Times New Roman" w:eastAsia="Times New Roman" w:hAnsi="Times New Roman"/>
          <w:i/>
          <w:sz w:val="28"/>
          <w:szCs w:val="28"/>
          <w:lang w:eastAsia="ru-RU"/>
        </w:rPr>
        <w:t>(с продленным сроком действия)</w:t>
      </w:r>
      <w:r w:rsidRPr="00A867A6">
        <w:rPr>
          <w:rFonts w:ascii="Times New Roman" w:eastAsia="Times New Roman" w:hAnsi="Times New Roman"/>
          <w:sz w:val="28"/>
          <w:szCs w:val="28"/>
          <w:lang w:eastAsia="ru-RU"/>
        </w:rPr>
        <w:t xml:space="preserve"> _____________________________________</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_______________________________________________________________.</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 xml:space="preserve">Разрешение действительно с «_____» __________________ ____________ </w:t>
      </w:r>
      <w:proofErr w:type="gramStart"/>
      <w:r w:rsidRPr="00A867A6">
        <w:rPr>
          <w:rFonts w:ascii="Times New Roman" w:eastAsia="Times New Roman" w:hAnsi="Times New Roman"/>
          <w:sz w:val="28"/>
          <w:szCs w:val="28"/>
          <w:lang w:eastAsia="ru-RU"/>
        </w:rPr>
        <w:t>г</w:t>
      </w:r>
      <w:proofErr w:type="gramEnd"/>
      <w:r w:rsidRPr="00A867A6">
        <w:rPr>
          <w:rFonts w:ascii="Times New Roman" w:eastAsia="Times New Roman" w:hAnsi="Times New Roman"/>
          <w:sz w:val="28"/>
          <w:szCs w:val="28"/>
          <w:lang w:eastAsia="ru-RU"/>
        </w:rPr>
        <w:t>.</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 xml:space="preserve">                                            до «_____» _________________ ____________</w:t>
      </w:r>
      <w:proofErr w:type="gramStart"/>
      <w:r w:rsidRPr="00A867A6">
        <w:rPr>
          <w:rFonts w:ascii="Times New Roman" w:eastAsia="Times New Roman" w:hAnsi="Times New Roman"/>
          <w:sz w:val="28"/>
          <w:szCs w:val="28"/>
          <w:lang w:eastAsia="ru-RU"/>
        </w:rPr>
        <w:t>г</w:t>
      </w:r>
      <w:proofErr w:type="gramEnd"/>
      <w:r w:rsidRPr="00A867A6">
        <w:rPr>
          <w:rFonts w:ascii="Times New Roman" w:eastAsia="Times New Roman" w:hAnsi="Times New Roman"/>
          <w:sz w:val="28"/>
          <w:szCs w:val="28"/>
          <w:lang w:eastAsia="ru-RU"/>
        </w:rPr>
        <w:t>.</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A867A6" w:rsidRPr="00A867A6" w:rsidRDefault="00A867A6" w:rsidP="00A867A6">
      <w:pPr>
        <w:spacing w:after="0" w:line="240" w:lineRule="exact"/>
        <w:rPr>
          <w:rFonts w:ascii="Times New Roman" w:hAnsi="Times New Roman"/>
          <w:sz w:val="28"/>
          <w:szCs w:val="28"/>
        </w:rPr>
      </w:pPr>
      <w:r w:rsidRPr="00A867A6">
        <w:rPr>
          <w:rFonts w:ascii="Times New Roman" w:hAnsi="Times New Roman"/>
          <w:sz w:val="28"/>
          <w:szCs w:val="28"/>
        </w:rPr>
        <w:t>Руководитель комитета</w:t>
      </w:r>
    </w:p>
    <w:p w:rsidR="00A867A6" w:rsidRPr="00A867A6" w:rsidRDefault="00A867A6" w:rsidP="00A867A6">
      <w:pPr>
        <w:spacing w:after="0" w:line="240" w:lineRule="exact"/>
        <w:rPr>
          <w:rFonts w:ascii="Times New Roman" w:hAnsi="Times New Roman"/>
          <w:sz w:val="28"/>
          <w:szCs w:val="28"/>
        </w:rPr>
      </w:pPr>
      <w:r w:rsidRPr="00A867A6">
        <w:rPr>
          <w:rFonts w:ascii="Times New Roman" w:hAnsi="Times New Roman"/>
          <w:sz w:val="28"/>
          <w:szCs w:val="28"/>
        </w:rPr>
        <w:t xml:space="preserve">муниципального заказа и торговли </w:t>
      </w:r>
    </w:p>
    <w:p w:rsidR="00A867A6" w:rsidRPr="00A867A6" w:rsidRDefault="00A867A6" w:rsidP="00A867A6">
      <w:pPr>
        <w:spacing w:after="0" w:line="240" w:lineRule="exact"/>
        <w:rPr>
          <w:rFonts w:ascii="Times New Roman" w:hAnsi="Times New Roman"/>
          <w:sz w:val="28"/>
          <w:szCs w:val="28"/>
        </w:rPr>
      </w:pPr>
      <w:r w:rsidRPr="00A867A6">
        <w:rPr>
          <w:rFonts w:ascii="Times New Roman" w:hAnsi="Times New Roman"/>
          <w:sz w:val="28"/>
          <w:szCs w:val="28"/>
        </w:rPr>
        <w:t>администрации города Ставрополя                                                                ФИО</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lang w:eastAsia="ru-RU"/>
        </w:rPr>
      </w:pPr>
      <w:r w:rsidRPr="00A867A6">
        <w:rPr>
          <w:rFonts w:ascii="Times New Roman" w:eastAsia="Times New Roman" w:hAnsi="Times New Roman"/>
          <w:sz w:val="28"/>
          <w:szCs w:val="28"/>
          <w:lang w:eastAsia="ru-RU"/>
        </w:rPr>
        <w:t xml:space="preserve">                                                                                  </w:t>
      </w:r>
      <w:r w:rsidRPr="00A867A6">
        <w:rPr>
          <w:rFonts w:ascii="Times New Roman" w:eastAsia="Times New Roman" w:hAnsi="Times New Roman"/>
          <w:lang w:eastAsia="ru-RU"/>
        </w:rPr>
        <w:t>(подпись)</w:t>
      </w:r>
    </w:p>
    <w:p w:rsidR="00A867A6" w:rsidRPr="00A867A6" w:rsidRDefault="00A867A6" w:rsidP="00A867A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867A6">
        <w:rPr>
          <w:rFonts w:ascii="Times New Roman" w:eastAsia="Times New Roman" w:hAnsi="Times New Roman"/>
          <w:sz w:val="28"/>
          <w:szCs w:val="28"/>
          <w:lang w:eastAsia="ru-RU"/>
        </w:rPr>
        <w:t xml:space="preserve">                                                                                                         М.П.</w:t>
      </w:r>
    </w:p>
    <w:p w:rsidR="00A867A6" w:rsidRPr="00A867A6" w:rsidRDefault="00A867A6" w:rsidP="00A867A6"/>
    <w:p w:rsidR="00A867A6" w:rsidRPr="00FB4E1D" w:rsidRDefault="00A867A6" w:rsidP="001C6FBA">
      <w:pPr>
        <w:spacing w:after="0" w:line="240" w:lineRule="exact"/>
        <w:ind w:left="-567"/>
        <w:rPr>
          <w:rFonts w:ascii="Times New Roman" w:hAnsi="Times New Roman"/>
          <w:sz w:val="28"/>
          <w:szCs w:val="28"/>
        </w:rPr>
      </w:pPr>
      <w:bookmarkStart w:id="3" w:name="_GoBack"/>
      <w:bookmarkEnd w:id="3"/>
    </w:p>
    <w:sectPr w:rsidR="00A867A6" w:rsidRPr="00FB4E1D" w:rsidSect="00730E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E60" w:rsidRDefault="00345E60" w:rsidP="00F83EEF">
      <w:pPr>
        <w:spacing w:after="0" w:line="240" w:lineRule="auto"/>
      </w:pPr>
      <w:r>
        <w:separator/>
      </w:r>
    </w:p>
  </w:endnote>
  <w:endnote w:type="continuationSeparator" w:id="0">
    <w:p w:rsidR="00345E60" w:rsidRDefault="00345E60" w:rsidP="00F83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E60" w:rsidRDefault="00345E60" w:rsidP="00F83EEF">
      <w:pPr>
        <w:spacing w:after="0" w:line="240" w:lineRule="auto"/>
      </w:pPr>
      <w:r>
        <w:separator/>
      </w:r>
    </w:p>
  </w:footnote>
  <w:footnote w:type="continuationSeparator" w:id="0">
    <w:p w:rsidR="00345E60" w:rsidRDefault="00345E60" w:rsidP="00F83E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3AD" w:rsidRDefault="00F26FBC" w:rsidP="004823AD">
    <w:pPr>
      <w:jc w:val="center"/>
    </w:pPr>
    <w:r w:rsidRPr="0077711F">
      <w:rPr>
        <w:rFonts w:ascii="Times New Roman" w:hAnsi="Times New Roman"/>
        <w:sz w:val="28"/>
        <w:szCs w:val="28"/>
      </w:rPr>
      <w:fldChar w:fldCharType="begin"/>
    </w:r>
    <w:r w:rsidR="004823AD" w:rsidRPr="0077711F">
      <w:rPr>
        <w:rFonts w:ascii="Times New Roman" w:hAnsi="Times New Roman"/>
        <w:sz w:val="28"/>
        <w:szCs w:val="28"/>
      </w:rPr>
      <w:instrText xml:space="preserve"> PAGE   \* MERGEFORMAT </w:instrText>
    </w:r>
    <w:r w:rsidRPr="0077711F">
      <w:rPr>
        <w:rFonts w:ascii="Times New Roman" w:hAnsi="Times New Roman"/>
        <w:sz w:val="28"/>
        <w:szCs w:val="28"/>
      </w:rPr>
      <w:fldChar w:fldCharType="separate"/>
    </w:r>
    <w:r w:rsidR="00A867A6">
      <w:rPr>
        <w:rFonts w:ascii="Times New Roman" w:hAnsi="Times New Roman"/>
        <w:noProof/>
        <w:sz w:val="28"/>
        <w:szCs w:val="28"/>
      </w:rPr>
      <w:t>33</w:t>
    </w:r>
    <w:r w:rsidRPr="0077711F">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11"/>
    <w:multiLevelType w:val="multilevel"/>
    <w:tmpl w:val="00000011"/>
    <w:name w:val="WW8Num18"/>
    <w:lvl w:ilvl="0">
      <w:start w:val="2"/>
      <w:numFmt w:val="decimal"/>
      <w:suff w:val="nothing"/>
      <w:lvlText w:val="%1."/>
      <w:lvlJc w:val="left"/>
      <w:pPr>
        <w:tabs>
          <w:tab w:val="num" w:pos="0"/>
        </w:tabs>
        <w:ind w:left="0" w:firstLine="0"/>
      </w:pPr>
    </w:lvl>
    <w:lvl w:ilvl="1">
      <w:start w:val="1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nsid w:val="00000012"/>
    <w:multiLevelType w:val="multilevel"/>
    <w:tmpl w:val="00000012"/>
    <w:name w:val="WW8Num19"/>
    <w:lvl w:ilvl="0">
      <w:start w:val="1"/>
      <w:numFmt w:val="bullet"/>
      <w:suff w:val="nothing"/>
      <w:lvlText w:val=""/>
      <w:lvlJc w:val="left"/>
      <w:pPr>
        <w:tabs>
          <w:tab w:val="num" w:pos="0"/>
        </w:tabs>
        <w:ind w:left="0" w:firstLine="0"/>
      </w:pPr>
      <w:rPr>
        <w:rFonts w:ascii="Symbol" w:hAnsi="Symbol" w:cs="Times New Roman"/>
        <w:i w:val="0"/>
        <w:iCs w:val="0"/>
        <w:color w:val="000000"/>
        <w:sz w:val="28"/>
        <w:szCs w:val="28"/>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Segoe UI" w:hAnsi="Segoe UI"/>
      </w:rPr>
    </w:lvl>
    <w:lvl w:ilvl="3">
      <w:start w:val="1"/>
      <w:numFmt w:val="bullet"/>
      <w:suff w:val="nothing"/>
      <w:lvlText w:val=""/>
      <w:lvlJc w:val="left"/>
      <w:pPr>
        <w:tabs>
          <w:tab w:val="num" w:pos="0"/>
        </w:tabs>
        <w:ind w:left="0" w:firstLine="0"/>
      </w:pPr>
      <w:rPr>
        <w:rFonts w:ascii="Symbol" w:hAnsi="Symbol" w:cs="Times New Roman"/>
        <w:i w:val="0"/>
        <w:iCs w:val="0"/>
        <w:color w:val="000000"/>
        <w:sz w:val="28"/>
        <w:szCs w:val="28"/>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Symbol" w:hAnsi="Symbol" w:cs="Times New Roman"/>
        <w:i w:val="0"/>
        <w:iCs w:val="0"/>
        <w:color w:val="000000"/>
        <w:sz w:val="28"/>
        <w:szCs w:val="28"/>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3">
    <w:nsid w:val="00000013"/>
    <w:multiLevelType w:val="multilevel"/>
    <w:tmpl w:val="00000013"/>
    <w:name w:val="WW8Num20"/>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4">
    <w:nsid w:val="00000014"/>
    <w:multiLevelType w:val="multilevel"/>
    <w:tmpl w:val="00000014"/>
    <w:name w:val="WW8Num21"/>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5">
    <w:nsid w:val="26885939"/>
    <w:multiLevelType w:val="multilevel"/>
    <w:tmpl w:val="22D8191A"/>
    <w:lvl w:ilvl="0">
      <w:start w:val="2"/>
      <w:numFmt w:val="decimal"/>
      <w:lvlText w:val="%1."/>
      <w:lvlJc w:val="left"/>
      <w:pPr>
        <w:ind w:left="900" w:hanging="360"/>
      </w:pPr>
      <w:rPr>
        <w:rFonts w:hint="default"/>
      </w:rPr>
    </w:lvl>
    <w:lvl w:ilvl="1">
      <w:start w:val="1"/>
      <w:numFmt w:val="decimal"/>
      <w:isLgl/>
      <w:lvlText w:val="%1.%2"/>
      <w:lvlJc w:val="left"/>
      <w:pPr>
        <w:ind w:left="975" w:hanging="375"/>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8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60" w:hanging="1800"/>
      </w:pPr>
      <w:rPr>
        <w:rFonts w:hint="default"/>
      </w:rPr>
    </w:lvl>
    <w:lvl w:ilvl="8">
      <w:start w:val="1"/>
      <w:numFmt w:val="decimal"/>
      <w:isLgl/>
      <w:lvlText w:val="%1.%2.%3.%4.%5.%6.%7.%8.%9"/>
      <w:lvlJc w:val="left"/>
      <w:pPr>
        <w:ind w:left="3180" w:hanging="2160"/>
      </w:pPr>
      <w:rPr>
        <w:rFonts w:hint="default"/>
      </w:rPr>
    </w:lvl>
  </w:abstractNum>
  <w:abstractNum w:abstractNumId="6">
    <w:nsid w:val="29C52401"/>
    <w:multiLevelType w:val="hybridMultilevel"/>
    <w:tmpl w:val="49661FAE"/>
    <w:lvl w:ilvl="0" w:tplc="B9E86B6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29EC6B08"/>
    <w:multiLevelType w:val="hybridMultilevel"/>
    <w:tmpl w:val="548CD476"/>
    <w:lvl w:ilvl="0" w:tplc="7AF80D8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30B82D3A"/>
    <w:multiLevelType w:val="hybridMultilevel"/>
    <w:tmpl w:val="6DE8BB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97C7155"/>
    <w:multiLevelType w:val="multilevel"/>
    <w:tmpl w:val="6E7CF30E"/>
    <w:lvl w:ilvl="0">
      <w:start w:val="1"/>
      <w:numFmt w:val="decimal"/>
      <w:lvlText w:val="%1."/>
      <w:lvlJc w:val="left"/>
      <w:pPr>
        <w:ind w:left="1989" w:hanging="855"/>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10">
    <w:nsid w:val="52A134D3"/>
    <w:multiLevelType w:val="hybridMultilevel"/>
    <w:tmpl w:val="6B96C3F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1F5BFF"/>
    <w:multiLevelType w:val="multilevel"/>
    <w:tmpl w:val="E552344C"/>
    <w:lvl w:ilvl="0">
      <w:start w:val="1"/>
      <w:numFmt w:val="upperRoman"/>
      <w:lvlText w:val="%1."/>
      <w:lvlJc w:val="left"/>
      <w:pPr>
        <w:ind w:left="1260" w:hanging="720"/>
      </w:pPr>
      <w:rPr>
        <w:rFonts w:hint="default"/>
      </w:rPr>
    </w:lvl>
    <w:lvl w:ilvl="1">
      <w:start w:val="2"/>
      <w:numFmt w:val="decimal"/>
      <w:isLgl/>
      <w:lvlText w:val="%1.%2."/>
      <w:lvlJc w:val="left"/>
      <w:pPr>
        <w:ind w:left="1288" w:hanging="720"/>
      </w:pPr>
      <w:rPr>
        <w:rFonts w:hint="default"/>
        <w:color w:val="000000"/>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nsid w:val="6CF83FB0"/>
    <w:multiLevelType w:val="singleLevel"/>
    <w:tmpl w:val="E5C45716"/>
    <w:lvl w:ilvl="0">
      <w:start w:val="2"/>
      <w:numFmt w:val="bullet"/>
      <w:lvlText w:val="-"/>
      <w:lvlJc w:val="left"/>
      <w:pPr>
        <w:tabs>
          <w:tab w:val="num" w:pos="900"/>
        </w:tabs>
        <w:ind w:left="900" w:hanging="360"/>
      </w:pPr>
      <w:rPr>
        <w:rFonts w:hint="default"/>
      </w:rPr>
    </w:lvl>
  </w:abstractNum>
  <w:num w:numId="1">
    <w:abstractNumId w:val="11"/>
  </w:num>
  <w:num w:numId="2">
    <w:abstractNumId w:val="0"/>
  </w:num>
  <w:num w:numId="3">
    <w:abstractNumId w:val="12"/>
  </w:num>
  <w:num w:numId="4">
    <w:abstractNumId w:val="9"/>
  </w:num>
  <w:num w:numId="5">
    <w:abstractNumId w:val="1"/>
  </w:num>
  <w:num w:numId="6">
    <w:abstractNumId w:val="2"/>
  </w:num>
  <w:num w:numId="7">
    <w:abstractNumId w:val="3"/>
  </w:num>
  <w:num w:numId="8">
    <w:abstractNumId w:val="4"/>
  </w:num>
  <w:num w:numId="9">
    <w:abstractNumId w:val="10"/>
  </w:num>
  <w:num w:numId="10">
    <w:abstractNumId w:val="5"/>
  </w:num>
  <w:num w:numId="11">
    <w:abstractNumId w:val="7"/>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C29"/>
    <w:rsid w:val="00070DA7"/>
    <w:rsid w:val="000E22B0"/>
    <w:rsid w:val="00134387"/>
    <w:rsid w:val="001C6FBA"/>
    <w:rsid w:val="001E01B0"/>
    <w:rsid w:val="001E1F06"/>
    <w:rsid w:val="00214076"/>
    <w:rsid w:val="002155FB"/>
    <w:rsid w:val="002512AE"/>
    <w:rsid w:val="0028491A"/>
    <w:rsid w:val="0028627B"/>
    <w:rsid w:val="00293311"/>
    <w:rsid w:val="002A14F8"/>
    <w:rsid w:val="00332C29"/>
    <w:rsid w:val="00342583"/>
    <w:rsid w:val="00345E60"/>
    <w:rsid w:val="00347295"/>
    <w:rsid w:val="00370829"/>
    <w:rsid w:val="00391A48"/>
    <w:rsid w:val="003971A9"/>
    <w:rsid w:val="003A670A"/>
    <w:rsid w:val="003F6680"/>
    <w:rsid w:val="004823AD"/>
    <w:rsid w:val="0070438F"/>
    <w:rsid w:val="00730E1C"/>
    <w:rsid w:val="007504A0"/>
    <w:rsid w:val="00754F79"/>
    <w:rsid w:val="00756652"/>
    <w:rsid w:val="007619DF"/>
    <w:rsid w:val="0077145B"/>
    <w:rsid w:val="007C1D59"/>
    <w:rsid w:val="0081219E"/>
    <w:rsid w:val="00831555"/>
    <w:rsid w:val="00843FA8"/>
    <w:rsid w:val="008A1352"/>
    <w:rsid w:val="00936468"/>
    <w:rsid w:val="00965573"/>
    <w:rsid w:val="00973590"/>
    <w:rsid w:val="009E4A79"/>
    <w:rsid w:val="009F3650"/>
    <w:rsid w:val="00A867A6"/>
    <w:rsid w:val="00AB2C45"/>
    <w:rsid w:val="00AF7F08"/>
    <w:rsid w:val="00B64BC7"/>
    <w:rsid w:val="00B753FE"/>
    <w:rsid w:val="00B86A38"/>
    <w:rsid w:val="00BD4DE6"/>
    <w:rsid w:val="00C44498"/>
    <w:rsid w:val="00C878D3"/>
    <w:rsid w:val="00CE525A"/>
    <w:rsid w:val="00D0355F"/>
    <w:rsid w:val="00D108FB"/>
    <w:rsid w:val="00D52909"/>
    <w:rsid w:val="00D6644D"/>
    <w:rsid w:val="00E110A5"/>
    <w:rsid w:val="00E15C94"/>
    <w:rsid w:val="00E75272"/>
    <w:rsid w:val="00E8021F"/>
    <w:rsid w:val="00F0475B"/>
    <w:rsid w:val="00F1641A"/>
    <w:rsid w:val="00F25603"/>
    <w:rsid w:val="00F26FBC"/>
    <w:rsid w:val="00F4495F"/>
    <w:rsid w:val="00F52B61"/>
    <w:rsid w:val="00F7506E"/>
    <w:rsid w:val="00F83EEF"/>
    <w:rsid w:val="00FA1A69"/>
    <w:rsid w:val="00FB4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C29"/>
    <w:rPr>
      <w:rFonts w:ascii="Calibri" w:eastAsia="Calibri" w:hAnsi="Calibri" w:cs="Times New Roman"/>
    </w:rPr>
  </w:style>
  <w:style w:type="paragraph" w:styleId="1">
    <w:name w:val="heading 1"/>
    <w:basedOn w:val="a"/>
    <w:next w:val="a"/>
    <w:link w:val="10"/>
    <w:qFormat/>
    <w:rsid w:val="00332C29"/>
    <w:pPr>
      <w:keepNext/>
      <w:spacing w:after="0" w:line="240" w:lineRule="auto"/>
      <w:ind w:left="350"/>
      <w:jc w:val="center"/>
      <w:outlineLvl w:val="0"/>
    </w:pPr>
    <w:rPr>
      <w:rFonts w:ascii="Times New Roman" w:eastAsia="Times New Roman" w:hAnsi="Times New Roman"/>
      <w:b/>
      <w:kern w:val="32"/>
      <w:sz w:val="28"/>
      <w:szCs w:val="20"/>
    </w:rPr>
  </w:style>
  <w:style w:type="paragraph" w:styleId="2">
    <w:name w:val="heading 2"/>
    <w:basedOn w:val="a0"/>
    <w:next w:val="a"/>
    <w:link w:val="20"/>
    <w:qFormat/>
    <w:rsid w:val="00332C29"/>
    <w:pPr>
      <w:spacing w:before="0" w:after="0"/>
      <w:ind w:firstLine="567"/>
      <w:jc w:val="both"/>
      <w:outlineLvl w:val="1"/>
    </w:pPr>
    <w:rPr>
      <w:b/>
      <w:color w:val="000000"/>
      <w:sz w:val="28"/>
      <w:szCs w:val="28"/>
    </w:rPr>
  </w:style>
  <w:style w:type="paragraph" w:styleId="3">
    <w:name w:val="heading 3"/>
    <w:basedOn w:val="a"/>
    <w:next w:val="a"/>
    <w:link w:val="30"/>
    <w:qFormat/>
    <w:rsid w:val="00332C29"/>
    <w:pPr>
      <w:spacing w:after="0" w:line="240" w:lineRule="auto"/>
      <w:ind w:firstLine="567"/>
      <w:jc w:val="both"/>
      <w:outlineLvl w:val="2"/>
    </w:pPr>
    <w:rPr>
      <w:rFonts w:ascii="Times New Roman" w:eastAsia="Times New Roman" w:hAnsi="Times New Roman"/>
      <w:b/>
      <w:i/>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32C29"/>
    <w:rPr>
      <w:rFonts w:ascii="Times New Roman" w:eastAsia="Times New Roman" w:hAnsi="Times New Roman" w:cs="Times New Roman"/>
      <w:b/>
      <w:kern w:val="32"/>
      <w:sz w:val="28"/>
      <w:szCs w:val="20"/>
    </w:rPr>
  </w:style>
  <w:style w:type="character" w:customStyle="1" w:styleId="20">
    <w:name w:val="Заголовок 2 Знак"/>
    <w:basedOn w:val="a1"/>
    <w:link w:val="2"/>
    <w:rsid w:val="00332C29"/>
    <w:rPr>
      <w:rFonts w:ascii="Times New Roman" w:eastAsia="Times New Roman" w:hAnsi="Times New Roman" w:cs="Times New Roman"/>
      <w:b/>
      <w:color w:val="000000"/>
      <w:sz w:val="28"/>
      <w:szCs w:val="28"/>
      <w:lang w:eastAsia="ar-SA"/>
    </w:rPr>
  </w:style>
  <w:style w:type="character" w:customStyle="1" w:styleId="30">
    <w:name w:val="Заголовок 3 Знак"/>
    <w:basedOn w:val="a1"/>
    <w:link w:val="3"/>
    <w:rsid w:val="00332C29"/>
    <w:rPr>
      <w:rFonts w:ascii="Times New Roman" w:eastAsia="Times New Roman" w:hAnsi="Times New Roman" w:cs="Times New Roman"/>
      <w:b/>
      <w:i/>
      <w:color w:val="000000"/>
      <w:sz w:val="28"/>
      <w:szCs w:val="28"/>
    </w:rPr>
  </w:style>
  <w:style w:type="paragraph" w:customStyle="1" w:styleId="ConsPlusNormal">
    <w:name w:val="ConsPlusNormal"/>
    <w:rsid w:val="00332C2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332C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2C2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332C29"/>
    <w:pPr>
      <w:widowControl w:val="0"/>
      <w:autoSpaceDE w:val="0"/>
      <w:autoSpaceDN w:val="0"/>
      <w:adjustRightInd w:val="0"/>
      <w:spacing w:after="0" w:line="240" w:lineRule="auto"/>
    </w:pPr>
    <w:rPr>
      <w:rFonts w:ascii="Calibri" w:eastAsia="Times New Roman" w:hAnsi="Calibri" w:cs="Calibri"/>
      <w:lang w:eastAsia="ru-RU"/>
    </w:rPr>
  </w:style>
  <w:style w:type="paragraph" w:styleId="a4">
    <w:name w:val="Balloon Text"/>
    <w:basedOn w:val="a"/>
    <w:link w:val="a5"/>
    <w:uiPriority w:val="99"/>
    <w:semiHidden/>
    <w:rsid w:val="00332C29"/>
    <w:pPr>
      <w:spacing w:after="0" w:line="240" w:lineRule="auto"/>
    </w:pPr>
    <w:rPr>
      <w:rFonts w:ascii="Tahoma" w:hAnsi="Tahoma"/>
      <w:sz w:val="16"/>
      <w:szCs w:val="20"/>
    </w:rPr>
  </w:style>
  <w:style w:type="character" w:customStyle="1" w:styleId="a5">
    <w:name w:val="Текст выноски Знак"/>
    <w:basedOn w:val="a1"/>
    <w:link w:val="a4"/>
    <w:uiPriority w:val="99"/>
    <w:semiHidden/>
    <w:rsid w:val="00332C29"/>
    <w:rPr>
      <w:rFonts w:ascii="Tahoma" w:eastAsia="Calibri" w:hAnsi="Tahoma" w:cs="Times New Roman"/>
      <w:sz w:val="16"/>
      <w:szCs w:val="20"/>
    </w:rPr>
  </w:style>
  <w:style w:type="paragraph" w:styleId="HTML">
    <w:name w:val="HTML Preformatted"/>
    <w:basedOn w:val="a"/>
    <w:link w:val="HTML0"/>
    <w:rsid w:val="00332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1"/>
    <w:link w:val="HTML"/>
    <w:rsid w:val="00332C29"/>
    <w:rPr>
      <w:rFonts w:ascii="Courier New" w:eastAsia="Calibri" w:hAnsi="Courier New" w:cs="Times New Roman"/>
      <w:sz w:val="20"/>
      <w:szCs w:val="20"/>
      <w:lang w:eastAsia="ru-RU"/>
    </w:rPr>
  </w:style>
  <w:style w:type="table" w:styleId="a6">
    <w:name w:val="Table Grid"/>
    <w:basedOn w:val="a2"/>
    <w:rsid w:val="00332C2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332C29"/>
    <w:rPr>
      <w:rFonts w:cs="Times New Roman"/>
      <w:color w:val="0000FF"/>
      <w:u w:val="single"/>
    </w:rPr>
  </w:style>
  <w:style w:type="paragraph" w:styleId="a8">
    <w:name w:val="header"/>
    <w:basedOn w:val="a"/>
    <w:link w:val="a9"/>
    <w:uiPriority w:val="99"/>
    <w:rsid w:val="00332C29"/>
    <w:pPr>
      <w:tabs>
        <w:tab w:val="center" w:pos="4677"/>
        <w:tab w:val="right" w:pos="9355"/>
      </w:tabs>
      <w:spacing w:after="0" w:line="240" w:lineRule="auto"/>
    </w:pPr>
    <w:rPr>
      <w:sz w:val="20"/>
      <w:szCs w:val="20"/>
      <w:lang w:eastAsia="ru-RU"/>
    </w:rPr>
  </w:style>
  <w:style w:type="character" w:customStyle="1" w:styleId="a9">
    <w:name w:val="Верхний колонтитул Знак"/>
    <w:basedOn w:val="a1"/>
    <w:link w:val="a8"/>
    <w:uiPriority w:val="99"/>
    <w:rsid w:val="00332C29"/>
    <w:rPr>
      <w:rFonts w:ascii="Calibri" w:eastAsia="Calibri" w:hAnsi="Calibri" w:cs="Times New Roman"/>
      <w:sz w:val="20"/>
      <w:szCs w:val="20"/>
      <w:lang w:eastAsia="ru-RU"/>
    </w:rPr>
  </w:style>
  <w:style w:type="paragraph" w:styleId="aa">
    <w:name w:val="footer"/>
    <w:basedOn w:val="a"/>
    <w:link w:val="ab"/>
    <w:uiPriority w:val="99"/>
    <w:rsid w:val="00332C29"/>
    <w:pPr>
      <w:tabs>
        <w:tab w:val="center" w:pos="4677"/>
        <w:tab w:val="right" w:pos="9355"/>
      </w:tabs>
      <w:spacing w:after="0" w:line="240" w:lineRule="auto"/>
    </w:pPr>
    <w:rPr>
      <w:sz w:val="20"/>
      <w:szCs w:val="20"/>
      <w:lang w:eastAsia="ru-RU"/>
    </w:rPr>
  </w:style>
  <w:style w:type="character" w:customStyle="1" w:styleId="ab">
    <w:name w:val="Нижний колонтитул Знак"/>
    <w:basedOn w:val="a1"/>
    <w:link w:val="aa"/>
    <w:uiPriority w:val="99"/>
    <w:rsid w:val="00332C29"/>
    <w:rPr>
      <w:rFonts w:ascii="Calibri" w:eastAsia="Calibri" w:hAnsi="Calibri" w:cs="Times New Roman"/>
      <w:sz w:val="20"/>
      <w:szCs w:val="20"/>
      <w:lang w:eastAsia="ru-RU"/>
    </w:rPr>
  </w:style>
  <w:style w:type="paragraph" w:styleId="ac">
    <w:name w:val="Title"/>
    <w:basedOn w:val="a"/>
    <w:link w:val="ad"/>
    <w:qFormat/>
    <w:rsid w:val="00332C29"/>
    <w:pPr>
      <w:spacing w:after="0" w:line="240" w:lineRule="auto"/>
      <w:jc w:val="center"/>
    </w:pPr>
    <w:rPr>
      <w:rFonts w:eastAsia="Arial Unicode MS"/>
      <w:spacing w:val="-20"/>
      <w:sz w:val="36"/>
      <w:szCs w:val="20"/>
      <w:lang w:eastAsia="ru-RU"/>
    </w:rPr>
  </w:style>
  <w:style w:type="character" w:customStyle="1" w:styleId="ad">
    <w:name w:val="Название Знак"/>
    <w:basedOn w:val="a1"/>
    <w:link w:val="ac"/>
    <w:rsid w:val="00332C29"/>
    <w:rPr>
      <w:rFonts w:ascii="Calibri" w:eastAsia="Arial Unicode MS" w:hAnsi="Calibri" w:cs="Times New Roman"/>
      <w:spacing w:val="-20"/>
      <w:sz w:val="36"/>
      <w:szCs w:val="20"/>
      <w:lang w:eastAsia="ru-RU"/>
    </w:rPr>
  </w:style>
  <w:style w:type="paragraph" w:styleId="ae">
    <w:name w:val="Subtitle"/>
    <w:basedOn w:val="a"/>
    <w:next w:val="a"/>
    <w:link w:val="af"/>
    <w:qFormat/>
    <w:rsid w:val="00332C29"/>
    <w:pPr>
      <w:spacing w:after="60"/>
      <w:jc w:val="center"/>
      <w:outlineLvl w:val="1"/>
    </w:pPr>
    <w:rPr>
      <w:rFonts w:ascii="Cambria" w:eastAsia="Times New Roman" w:hAnsi="Cambria"/>
      <w:sz w:val="24"/>
      <w:szCs w:val="24"/>
    </w:rPr>
  </w:style>
  <w:style w:type="character" w:customStyle="1" w:styleId="af">
    <w:name w:val="Подзаголовок Знак"/>
    <w:basedOn w:val="a1"/>
    <w:link w:val="ae"/>
    <w:rsid w:val="00332C29"/>
    <w:rPr>
      <w:rFonts w:ascii="Cambria" w:eastAsia="Times New Roman" w:hAnsi="Cambria" w:cs="Times New Roman"/>
      <w:sz w:val="24"/>
      <w:szCs w:val="24"/>
    </w:rPr>
  </w:style>
  <w:style w:type="character" w:styleId="af0">
    <w:name w:val="annotation reference"/>
    <w:rsid w:val="00332C29"/>
    <w:rPr>
      <w:sz w:val="16"/>
      <w:szCs w:val="16"/>
    </w:rPr>
  </w:style>
  <w:style w:type="paragraph" w:styleId="af1">
    <w:name w:val="annotation text"/>
    <w:basedOn w:val="a"/>
    <w:link w:val="af2"/>
    <w:rsid w:val="00332C29"/>
    <w:rPr>
      <w:sz w:val="20"/>
      <w:szCs w:val="20"/>
    </w:rPr>
  </w:style>
  <w:style w:type="character" w:customStyle="1" w:styleId="af2">
    <w:name w:val="Текст примечания Знак"/>
    <w:basedOn w:val="a1"/>
    <w:link w:val="af1"/>
    <w:rsid w:val="00332C29"/>
    <w:rPr>
      <w:rFonts w:ascii="Calibri" w:eastAsia="Calibri" w:hAnsi="Calibri" w:cs="Times New Roman"/>
      <w:sz w:val="20"/>
      <w:szCs w:val="20"/>
    </w:rPr>
  </w:style>
  <w:style w:type="paragraph" w:styleId="af3">
    <w:name w:val="annotation subject"/>
    <w:basedOn w:val="af1"/>
    <w:next w:val="af1"/>
    <w:link w:val="af4"/>
    <w:rsid w:val="00332C29"/>
    <w:rPr>
      <w:b/>
      <w:bCs/>
    </w:rPr>
  </w:style>
  <w:style w:type="character" w:customStyle="1" w:styleId="af4">
    <w:name w:val="Тема примечания Знак"/>
    <w:basedOn w:val="af2"/>
    <w:link w:val="af3"/>
    <w:rsid w:val="00332C29"/>
    <w:rPr>
      <w:rFonts w:ascii="Calibri" w:eastAsia="Calibri" w:hAnsi="Calibri" w:cs="Times New Roman"/>
      <w:b/>
      <w:bCs/>
      <w:sz w:val="20"/>
      <w:szCs w:val="20"/>
    </w:rPr>
  </w:style>
  <w:style w:type="paragraph" w:customStyle="1" w:styleId="ConsNormal">
    <w:name w:val="ConsNormal"/>
    <w:rsid w:val="00332C29"/>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0">
    <w:name w:val="Normal (Web)"/>
    <w:basedOn w:val="a"/>
    <w:rsid w:val="00332C29"/>
    <w:pPr>
      <w:suppressAutoHyphens/>
      <w:spacing w:before="100" w:after="100" w:line="240" w:lineRule="auto"/>
    </w:pPr>
    <w:rPr>
      <w:rFonts w:ascii="Times New Roman" w:eastAsia="Times New Roman" w:hAnsi="Times New Roman"/>
      <w:sz w:val="24"/>
      <w:szCs w:val="24"/>
      <w:lang w:eastAsia="ar-SA"/>
    </w:rPr>
  </w:style>
  <w:style w:type="character" w:customStyle="1" w:styleId="apple-style-span">
    <w:name w:val="apple-style-span"/>
    <w:basedOn w:val="a1"/>
    <w:rsid w:val="00332C29"/>
  </w:style>
  <w:style w:type="paragraph" w:customStyle="1" w:styleId="wikip">
    <w:name w:val="wikip"/>
    <w:basedOn w:val="a"/>
    <w:rsid w:val="00332C29"/>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af5">
    <w:name w:val="Содержимое таблицы"/>
    <w:basedOn w:val="a"/>
    <w:rsid w:val="00332C29"/>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32">
    <w:name w:val="Основной текст с отступом 32"/>
    <w:basedOn w:val="a"/>
    <w:rsid w:val="00332C29"/>
    <w:pPr>
      <w:suppressAutoHyphens/>
      <w:spacing w:after="120" w:line="240" w:lineRule="auto"/>
      <w:ind w:left="283"/>
    </w:pPr>
    <w:rPr>
      <w:rFonts w:ascii="Times New Roman" w:eastAsia="Times New Roman" w:hAnsi="Times New Roman"/>
      <w:kern w:val="1"/>
      <w:sz w:val="16"/>
      <w:szCs w:val="16"/>
      <w:lang w:eastAsia="ar-SA"/>
    </w:rPr>
  </w:style>
  <w:style w:type="paragraph" w:styleId="af6">
    <w:name w:val="Body Text Indent"/>
    <w:basedOn w:val="a"/>
    <w:link w:val="af7"/>
    <w:unhideWhenUsed/>
    <w:rsid w:val="00332C29"/>
    <w:pPr>
      <w:spacing w:after="120"/>
      <w:ind w:left="283"/>
    </w:pPr>
    <w:rPr>
      <w:rFonts w:ascii="Times New Roman" w:eastAsia="Times New Roman" w:hAnsi="Times New Roman"/>
    </w:rPr>
  </w:style>
  <w:style w:type="character" w:customStyle="1" w:styleId="af7">
    <w:name w:val="Основной текст с отступом Знак"/>
    <w:basedOn w:val="a1"/>
    <w:link w:val="af6"/>
    <w:rsid w:val="00332C29"/>
    <w:rPr>
      <w:rFonts w:ascii="Times New Roman" w:eastAsia="Times New Roman" w:hAnsi="Times New Roman" w:cs="Times New Roman"/>
    </w:rPr>
  </w:style>
  <w:style w:type="paragraph" w:customStyle="1" w:styleId="af8">
    <w:name w:val="Знак"/>
    <w:basedOn w:val="a"/>
    <w:rsid w:val="00332C29"/>
    <w:pPr>
      <w:spacing w:after="160" w:line="240" w:lineRule="exact"/>
    </w:pPr>
    <w:rPr>
      <w:rFonts w:ascii="Verdana" w:eastAsia="Times New Roman" w:hAnsi="Verdana"/>
      <w:sz w:val="24"/>
      <w:szCs w:val="24"/>
      <w:lang w:val="en-US"/>
    </w:rPr>
  </w:style>
  <w:style w:type="paragraph" w:styleId="af9">
    <w:name w:val="Body Text"/>
    <w:basedOn w:val="a"/>
    <w:link w:val="afa"/>
    <w:rsid w:val="00332C29"/>
    <w:pPr>
      <w:spacing w:after="120" w:line="240" w:lineRule="auto"/>
    </w:pPr>
    <w:rPr>
      <w:rFonts w:ascii="Times New Roman" w:eastAsia="Times New Roman" w:hAnsi="Times New Roman"/>
      <w:sz w:val="24"/>
      <w:szCs w:val="24"/>
    </w:rPr>
  </w:style>
  <w:style w:type="character" w:customStyle="1" w:styleId="afa">
    <w:name w:val="Основной текст Знак"/>
    <w:basedOn w:val="a1"/>
    <w:link w:val="af9"/>
    <w:rsid w:val="00332C29"/>
    <w:rPr>
      <w:rFonts w:ascii="Times New Roman" w:eastAsia="Times New Roman" w:hAnsi="Times New Roman" w:cs="Times New Roman"/>
      <w:sz w:val="24"/>
      <w:szCs w:val="24"/>
    </w:rPr>
  </w:style>
  <w:style w:type="character" w:styleId="afb">
    <w:name w:val="page number"/>
    <w:basedOn w:val="a1"/>
    <w:rsid w:val="00332C29"/>
  </w:style>
  <w:style w:type="paragraph" w:styleId="afc">
    <w:name w:val="List Paragraph"/>
    <w:basedOn w:val="a"/>
    <w:uiPriority w:val="34"/>
    <w:qFormat/>
    <w:rsid w:val="00332C29"/>
    <w:pPr>
      <w:ind w:left="720"/>
      <w:contextualSpacing/>
    </w:pPr>
  </w:style>
  <w:style w:type="paragraph" w:styleId="afd">
    <w:name w:val="No Spacing"/>
    <w:uiPriority w:val="1"/>
    <w:qFormat/>
    <w:rsid w:val="00332C29"/>
    <w:pPr>
      <w:spacing w:after="0" w:line="240" w:lineRule="auto"/>
    </w:pPr>
    <w:rPr>
      <w:rFonts w:ascii="Calibri" w:eastAsia="Calibri" w:hAnsi="Calibri" w:cs="Times New Roman"/>
    </w:rPr>
  </w:style>
  <w:style w:type="paragraph" w:customStyle="1" w:styleId="formattext">
    <w:name w:val="formattext"/>
    <w:basedOn w:val="a"/>
    <w:rsid w:val="00332C2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basedOn w:val="a2"/>
    <w:next w:val="a6"/>
    <w:rsid w:val="00A867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6"/>
    <w:rsid w:val="00A867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6"/>
    <w:rsid w:val="00A867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6"/>
    <w:rsid w:val="00A867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6"/>
    <w:rsid w:val="00A867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rsid w:val="00A867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C29"/>
    <w:rPr>
      <w:rFonts w:ascii="Calibri" w:eastAsia="Calibri" w:hAnsi="Calibri" w:cs="Times New Roman"/>
    </w:rPr>
  </w:style>
  <w:style w:type="paragraph" w:styleId="1">
    <w:name w:val="heading 1"/>
    <w:basedOn w:val="a"/>
    <w:next w:val="a"/>
    <w:link w:val="10"/>
    <w:qFormat/>
    <w:rsid w:val="00332C29"/>
    <w:pPr>
      <w:keepNext/>
      <w:spacing w:after="0" w:line="240" w:lineRule="auto"/>
      <w:ind w:left="350"/>
      <w:jc w:val="center"/>
      <w:outlineLvl w:val="0"/>
    </w:pPr>
    <w:rPr>
      <w:rFonts w:ascii="Times New Roman" w:eastAsia="Times New Roman" w:hAnsi="Times New Roman"/>
      <w:b/>
      <w:kern w:val="32"/>
      <w:sz w:val="28"/>
      <w:szCs w:val="20"/>
    </w:rPr>
  </w:style>
  <w:style w:type="paragraph" w:styleId="2">
    <w:name w:val="heading 2"/>
    <w:basedOn w:val="a0"/>
    <w:next w:val="a"/>
    <w:link w:val="20"/>
    <w:qFormat/>
    <w:rsid w:val="00332C29"/>
    <w:pPr>
      <w:spacing w:before="0" w:after="0"/>
      <w:ind w:firstLine="567"/>
      <w:jc w:val="both"/>
      <w:outlineLvl w:val="1"/>
    </w:pPr>
    <w:rPr>
      <w:b/>
      <w:color w:val="000000"/>
      <w:sz w:val="28"/>
      <w:szCs w:val="28"/>
    </w:rPr>
  </w:style>
  <w:style w:type="paragraph" w:styleId="3">
    <w:name w:val="heading 3"/>
    <w:basedOn w:val="a"/>
    <w:next w:val="a"/>
    <w:link w:val="30"/>
    <w:qFormat/>
    <w:rsid w:val="00332C29"/>
    <w:pPr>
      <w:spacing w:after="0" w:line="240" w:lineRule="auto"/>
      <w:ind w:firstLine="567"/>
      <w:jc w:val="both"/>
      <w:outlineLvl w:val="2"/>
    </w:pPr>
    <w:rPr>
      <w:rFonts w:ascii="Times New Roman" w:eastAsia="Times New Roman" w:hAnsi="Times New Roman"/>
      <w:b/>
      <w:i/>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32C29"/>
    <w:rPr>
      <w:rFonts w:ascii="Times New Roman" w:eastAsia="Times New Roman" w:hAnsi="Times New Roman" w:cs="Times New Roman"/>
      <w:b/>
      <w:kern w:val="32"/>
      <w:sz w:val="28"/>
      <w:szCs w:val="20"/>
    </w:rPr>
  </w:style>
  <w:style w:type="character" w:customStyle="1" w:styleId="20">
    <w:name w:val="Заголовок 2 Знак"/>
    <w:basedOn w:val="a1"/>
    <w:link w:val="2"/>
    <w:rsid w:val="00332C29"/>
    <w:rPr>
      <w:rFonts w:ascii="Times New Roman" w:eastAsia="Times New Roman" w:hAnsi="Times New Roman" w:cs="Times New Roman"/>
      <w:b/>
      <w:color w:val="000000"/>
      <w:sz w:val="28"/>
      <w:szCs w:val="28"/>
      <w:lang w:eastAsia="ar-SA"/>
    </w:rPr>
  </w:style>
  <w:style w:type="character" w:customStyle="1" w:styleId="30">
    <w:name w:val="Заголовок 3 Знак"/>
    <w:basedOn w:val="a1"/>
    <w:link w:val="3"/>
    <w:rsid w:val="00332C29"/>
    <w:rPr>
      <w:rFonts w:ascii="Times New Roman" w:eastAsia="Times New Roman" w:hAnsi="Times New Roman" w:cs="Times New Roman"/>
      <w:b/>
      <w:i/>
      <w:color w:val="000000"/>
      <w:sz w:val="28"/>
      <w:szCs w:val="28"/>
    </w:rPr>
  </w:style>
  <w:style w:type="paragraph" w:customStyle="1" w:styleId="ConsPlusNormal">
    <w:name w:val="ConsPlusNormal"/>
    <w:rsid w:val="00332C2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332C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2C2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332C29"/>
    <w:pPr>
      <w:widowControl w:val="0"/>
      <w:autoSpaceDE w:val="0"/>
      <w:autoSpaceDN w:val="0"/>
      <w:adjustRightInd w:val="0"/>
      <w:spacing w:after="0" w:line="240" w:lineRule="auto"/>
    </w:pPr>
    <w:rPr>
      <w:rFonts w:ascii="Calibri" w:eastAsia="Times New Roman" w:hAnsi="Calibri" w:cs="Calibri"/>
      <w:lang w:eastAsia="ru-RU"/>
    </w:rPr>
  </w:style>
  <w:style w:type="paragraph" w:styleId="a4">
    <w:name w:val="Balloon Text"/>
    <w:basedOn w:val="a"/>
    <w:link w:val="a5"/>
    <w:uiPriority w:val="99"/>
    <w:semiHidden/>
    <w:rsid w:val="00332C29"/>
    <w:pPr>
      <w:spacing w:after="0" w:line="240" w:lineRule="auto"/>
    </w:pPr>
    <w:rPr>
      <w:rFonts w:ascii="Tahoma" w:hAnsi="Tahoma"/>
      <w:sz w:val="16"/>
      <w:szCs w:val="20"/>
    </w:rPr>
  </w:style>
  <w:style w:type="character" w:customStyle="1" w:styleId="a5">
    <w:name w:val="Текст выноски Знак"/>
    <w:basedOn w:val="a1"/>
    <w:link w:val="a4"/>
    <w:uiPriority w:val="99"/>
    <w:semiHidden/>
    <w:rsid w:val="00332C29"/>
    <w:rPr>
      <w:rFonts w:ascii="Tahoma" w:eastAsia="Calibri" w:hAnsi="Tahoma" w:cs="Times New Roman"/>
      <w:sz w:val="16"/>
      <w:szCs w:val="20"/>
    </w:rPr>
  </w:style>
  <w:style w:type="paragraph" w:styleId="HTML">
    <w:name w:val="HTML Preformatted"/>
    <w:basedOn w:val="a"/>
    <w:link w:val="HTML0"/>
    <w:rsid w:val="00332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1"/>
    <w:link w:val="HTML"/>
    <w:rsid w:val="00332C29"/>
    <w:rPr>
      <w:rFonts w:ascii="Courier New" w:eastAsia="Calibri" w:hAnsi="Courier New" w:cs="Times New Roman"/>
      <w:sz w:val="20"/>
      <w:szCs w:val="20"/>
      <w:lang w:eastAsia="ru-RU"/>
    </w:rPr>
  </w:style>
  <w:style w:type="table" w:styleId="a6">
    <w:name w:val="Table Grid"/>
    <w:basedOn w:val="a2"/>
    <w:rsid w:val="00332C2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332C29"/>
    <w:rPr>
      <w:rFonts w:cs="Times New Roman"/>
      <w:color w:val="0000FF"/>
      <w:u w:val="single"/>
    </w:rPr>
  </w:style>
  <w:style w:type="paragraph" w:styleId="a8">
    <w:name w:val="header"/>
    <w:basedOn w:val="a"/>
    <w:link w:val="a9"/>
    <w:uiPriority w:val="99"/>
    <w:rsid w:val="00332C29"/>
    <w:pPr>
      <w:tabs>
        <w:tab w:val="center" w:pos="4677"/>
        <w:tab w:val="right" w:pos="9355"/>
      </w:tabs>
      <w:spacing w:after="0" w:line="240" w:lineRule="auto"/>
    </w:pPr>
    <w:rPr>
      <w:sz w:val="20"/>
      <w:szCs w:val="20"/>
      <w:lang w:eastAsia="ru-RU"/>
    </w:rPr>
  </w:style>
  <w:style w:type="character" w:customStyle="1" w:styleId="a9">
    <w:name w:val="Верхний колонтитул Знак"/>
    <w:basedOn w:val="a1"/>
    <w:link w:val="a8"/>
    <w:uiPriority w:val="99"/>
    <w:rsid w:val="00332C29"/>
    <w:rPr>
      <w:rFonts w:ascii="Calibri" w:eastAsia="Calibri" w:hAnsi="Calibri" w:cs="Times New Roman"/>
      <w:sz w:val="20"/>
      <w:szCs w:val="20"/>
      <w:lang w:eastAsia="ru-RU"/>
    </w:rPr>
  </w:style>
  <w:style w:type="paragraph" w:styleId="aa">
    <w:name w:val="footer"/>
    <w:basedOn w:val="a"/>
    <w:link w:val="ab"/>
    <w:uiPriority w:val="99"/>
    <w:rsid w:val="00332C29"/>
    <w:pPr>
      <w:tabs>
        <w:tab w:val="center" w:pos="4677"/>
        <w:tab w:val="right" w:pos="9355"/>
      </w:tabs>
      <w:spacing w:after="0" w:line="240" w:lineRule="auto"/>
    </w:pPr>
    <w:rPr>
      <w:sz w:val="20"/>
      <w:szCs w:val="20"/>
      <w:lang w:eastAsia="ru-RU"/>
    </w:rPr>
  </w:style>
  <w:style w:type="character" w:customStyle="1" w:styleId="ab">
    <w:name w:val="Нижний колонтитул Знак"/>
    <w:basedOn w:val="a1"/>
    <w:link w:val="aa"/>
    <w:uiPriority w:val="99"/>
    <w:rsid w:val="00332C29"/>
    <w:rPr>
      <w:rFonts w:ascii="Calibri" w:eastAsia="Calibri" w:hAnsi="Calibri" w:cs="Times New Roman"/>
      <w:sz w:val="20"/>
      <w:szCs w:val="20"/>
      <w:lang w:eastAsia="ru-RU"/>
    </w:rPr>
  </w:style>
  <w:style w:type="paragraph" w:styleId="ac">
    <w:name w:val="Title"/>
    <w:basedOn w:val="a"/>
    <w:link w:val="ad"/>
    <w:qFormat/>
    <w:rsid w:val="00332C29"/>
    <w:pPr>
      <w:spacing w:after="0" w:line="240" w:lineRule="auto"/>
      <w:jc w:val="center"/>
    </w:pPr>
    <w:rPr>
      <w:rFonts w:eastAsia="Arial Unicode MS"/>
      <w:spacing w:val="-20"/>
      <w:sz w:val="36"/>
      <w:szCs w:val="20"/>
      <w:lang w:eastAsia="ru-RU"/>
    </w:rPr>
  </w:style>
  <w:style w:type="character" w:customStyle="1" w:styleId="ad">
    <w:name w:val="Название Знак"/>
    <w:basedOn w:val="a1"/>
    <w:link w:val="ac"/>
    <w:rsid w:val="00332C29"/>
    <w:rPr>
      <w:rFonts w:ascii="Calibri" w:eastAsia="Arial Unicode MS" w:hAnsi="Calibri" w:cs="Times New Roman"/>
      <w:spacing w:val="-20"/>
      <w:sz w:val="36"/>
      <w:szCs w:val="20"/>
      <w:lang w:eastAsia="ru-RU"/>
    </w:rPr>
  </w:style>
  <w:style w:type="paragraph" w:styleId="ae">
    <w:name w:val="Subtitle"/>
    <w:basedOn w:val="a"/>
    <w:next w:val="a"/>
    <w:link w:val="af"/>
    <w:qFormat/>
    <w:rsid w:val="00332C29"/>
    <w:pPr>
      <w:spacing w:after="60"/>
      <w:jc w:val="center"/>
      <w:outlineLvl w:val="1"/>
    </w:pPr>
    <w:rPr>
      <w:rFonts w:ascii="Cambria" w:eastAsia="Times New Roman" w:hAnsi="Cambria"/>
      <w:sz w:val="24"/>
      <w:szCs w:val="24"/>
    </w:rPr>
  </w:style>
  <w:style w:type="character" w:customStyle="1" w:styleId="af">
    <w:name w:val="Подзаголовок Знак"/>
    <w:basedOn w:val="a1"/>
    <w:link w:val="ae"/>
    <w:rsid w:val="00332C29"/>
    <w:rPr>
      <w:rFonts w:ascii="Cambria" w:eastAsia="Times New Roman" w:hAnsi="Cambria" w:cs="Times New Roman"/>
      <w:sz w:val="24"/>
      <w:szCs w:val="24"/>
    </w:rPr>
  </w:style>
  <w:style w:type="character" w:styleId="af0">
    <w:name w:val="annotation reference"/>
    <w:rsid w:val="00332C29"/>
    <w:rPr>
      <w:sz w:val="16"/>
      <w:szCs w:val="16"/>
    </w:rPr>
  </w:style>
  <w:style w:type="paragraph" w:styleId="af1">
    <w:name w:val="annotation text"/>
    <w:basedOn w:val="a"/>
    <w:link w:val="af2"/>
    <w:rsid w:val="00332C29"/>
    <w:rPr>
      <w:sz w:val="20"/>
      <w:szCs w:val="20"/>
    </w:rPr>
  </w:style>
  <w:style w:type="character" w:customStyle="1" w:styleId="af2">
    <w:name w:val="Текст примечания Знак"/>
    <w:basedOn w:val="a1"/>
    <w:link w:val="af1"/>
    <w:rsid w:val="00332C29"/>
    <w:rPr>
      <w:rFonts w:ascii="Calibri" w:eastAsia="Calibri" w:hAnsi="Calibri" w:cs="Times New Roman"/>
      <w:sz w:val="20"/>
      <w:szCs w:val="20"/>
    </w:rPr>
  </w:style>
  <w:style w:type="paragraph" w:styleId="af3">
    <w:name w:val="annotation subject"/>
    <w:basedOn w:val="af1"/>
    <w:next w:val="af1"/>
    <w:link w:val="af4"/>
    <w:rsid w:val="00332C29"/>
    <w:rPr>
      <w:b/>
      <w:bCs/>
    </w:rPr>
  </w:style>
  <w:style w:type="character" w:customStyle="1" w:styleId="af4">
    <w:name w:val="Тема примечания Знак"/>
    <w:basedOn w:val="af2"/>
    <w:link w:val="af3"/>
    <w:rsid w:val="00332C29"/>
    <w:rPr>
      <w:rFonts w:ascii="Calibri" w:eastAsia="Calibri" w:hAnsi="Calibri" w:cs="Times New Roman"/>
      <w:b/>
      <w:bCs/>
      <w:sz w:val="20"/>
      <w:szCs w:val="20"/>
    </w:rPr>
  </w:style>
  <w:style w:type="paragraph" w:customStyle="1" w:styleId="ConsNormal">
    <w:name w:val="ConsNormal"/>
    <w:rsid w:val="00332C29"/>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0">
    <w:name w:val="Normal (Web)"/>
    <w:basedOn w:val="a"/>
    <w:rsid w:val="00332C29"/>
    <w:pPr>
      <w:suppressAutoHyphens/>
      <w:spacing w:before="100" w:after="100" w:line="240" w:lineRule="auto"/>
    </w:pPr>
    <w:rPr>
      <w:rFonts w:ascii="Times New Roman" w:eastAsia="Times New Roman" w:hAnsi="Times New Roman"/>
      <w:sz w:val="24"/>
      <w:szCs w:val="24"/>
      <w:lang w:eastAsia="ar-SA"/>
    </w:rPr>
  </w:style>
  <w:style w:type="character" w:customStyle="1" w:styleId="apple-style-span">
    <w:name w:val="apple-style-span"/>
    <w:basedOn w:val="a1"/>
    <w:rsid w:val="00332C29"/>
  </w:style>
  <w:style w:type="paragraph" w:customStyle="1" w:styleId="wikip">
    <w:name w:val="wikip"/>
    <w:basedOn w:val="a"/>
    <w:rsid w:val="00332C29"/>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af5">
    <w:name w:val="Содержимое таблицы"/>
    <w:basedOn w:val="a"/>
    <w:rsid w:val="00332C29"/>
    <w:pPr>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32">
    <w:name w:val="Основной текст с отступом 32"/>
    <w:basedOn w:val="a"/>
    <w:rsid w:val="00332C29"/>
    <w:pPr>
      <w:suppressAutoHyphens/>
      <w:spacing w:after="120" w:line="240" w:lineRule="auto"/>
      <w:ind w:left="283"/>
    </w:pPr>
    <w:rPr>
      <w:rFonts w:ascii="Times New Roman" w:eastAsia="Times New Roman" w:hAnsi="Times New Roman"/>
      <w:kern w:val="1"/>
      <w:sz w:val="16"/>
      <w:szCs w:val="16"/>
      <w:lang w:eastAsia="ar-SA"/>
    </w:rPr>
  </w:style>
  <w:style w:type="paragraph" w:styleId="af6">
    <w:name w:val="Body Text Indent"/>
    <w:basedOn w:val="a"/>
    <w:link w:val="af7"/>
    <w:unhideWhenUsed/>
    <w:rsid w:val="00332C29"/>
    <w:pPr>
      <w:spacing w:after="120"/>
      <w:ind w:left="283"/>
    </w:pPr>
    <w:rPr>
      <w:rFonts w:ascii="Times New Roman" w:eastAsia="Times New Roman" w:hAnsi="Times New Roman"/>
    </w:rPr>
  </w:style>
  <w:style w:type="character" w:customStyle="1" w:styleId="af7">
    <w:name w:val="Основной текст с отступом Знак"/>
    <w:basedOn w:val="a1"/>
    <w:link w:val="af6"/>
    <w:rsid w:val="00332C29"/>
    <w:rPr>
      <w:rFonts w:ascii="Times New Roman" w:eastAsia="Times New Roman" w:hAnsi="Times New Roman" w:cs="Times New Roman"/>
    </w:rPr>
  </w:style>
  <w:style w:type="paragraph" w:customStyle="1" w:styleId="af8">
    <w:name w:val="Знак"/>
    <w:basedOn w:val="a"/>
    <w:rsid w:val="00332C29"/>
    <w:pPr>
      <w:spacing w:after="160" w:line="240" w:lineRule="exact"/>
    </w:pPr>
    <w:rPr>
      <w:rFonts w:ascii="Verdana" w:eastAsia="Times New Roman" w:hAnsi="Verdana"/>
      <w:sz w:val="24"/>
      <w:szCs w:val="24"/>
      <w:lang w:val="en-US"/>
    </w:rPr>
  </w:style>
  <w:style w:type="paragraph" w:styleId="af9">
    <w:name w:val="Body Text"/>
    <w:basedOn w:val="a"/>
    <w:link w:val="afa"/>
    <w:rsid w:val="00332C29"/>
    <w:pPr>
      <w:spacing w:after="120" w:line="240" w:lineRule="auto"/>
    </w:pPr>
    <w:rPr>
      <w:rFonts w:ascii="Times New Roman" w:eastAsia="Times New Roman" w:hAnsi="Times New Roman"/>
      <w:sz w:val="24"/>
      <w:szCs w:val="24"/>
    </w:rPr>
  </w:style>
  <w:style w:type="character" w:customStyle="1" w:styleId="afa">
    <w:name w:val="Основной текст Знак"/>
    <w:basedOn w:val="a1"/>
    <w:link w:val="af9"/>
    <w:rsid w:val="00332C29"/>
    <w:rPr>
      <w:rFonts w:ascii="Times New Roman" w:eastAsia="Times New Roman" w:hAnsi="Times New Roman" w:cs="Times New Roman"/>
      <w:sz w:val="24"/>
      <w:szCs w:val="24"/>
    </w:rPr>
  </w:style>
  <w:style w:type="character" w:styleId="afb">
    <w:name w:val="page number"/>
    <w:basedOn w:val="a1"/>
    <w:rsid w:val="00332C29"/>
  </w:style>
  <w:style w:type="paragraph" w:styleId="afc">
    <w:name w:val="List Paragraph"/>
    <w:basedOn w:val="a"/>
    <w:uiPriority w:val="34"/>
    <w:qFormat/>
    <w:rsid w:val="00332C29"/>
    <w:pPr>
      <w:ind w:left="720"/>
      <w:contextualSpacing/>
    </w:pPr>
  </w:style>
  <w:style w:type="paragraph" w:styleId="afd">
    <w:name w:val="No Spacing"/>
    <w:uiPriority w:val="1"/>
    <w:qFormat/>
    <w:rsid w:val="00332C29"/>
    <w:pPr>
      <w:spacing w:after="0" w:line="240" w:lineRule="auto"/>
    </w:pPr>
    <w:rPr>
      <w:rFonts w:ascii="Calibri" w:eastAsia="Calibri" w:hAnsi="Calibri" w:cs="Times New Roman"/>
    </w:rPr>
  </w:style>
  <w:style w:type="paragraph" w:customStyle="1" w:styleId="formattext">
    <w:name w:val="formattext"/>
    <w:basedOn w:val="a"/>
    <w:rsid w:val="00332C2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basedOn w:val="a2"/>
    <w:next w:val="a6"/>
    <w:rsid w:val="00A867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6"/>
    <w:rsid w:val="00A867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6"/>
    <w:rsid w:val="00A867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6"/>
    <w:rsid w:val="00A867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6"/>
    <w:rsid w:val="00A867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6"/>
    <w:rsid w:val="00A867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mfc@umfc26.ru" TargetMode="External"/><Relationship Id="rId18" Type="http://schemas.openxmlformats.org/officeDocument/2006/relationships/hyperlink" Target="consultantplus://offline/ref=97FDC22E256C58550E6E35304A982F3AD3EFDE4BCB9B978330A72C5F24FBV5S" TargetMode="External"/><Relationship Id="rId26" Type="http://schemas.openxmlformats.org/officeDocument/2006/relationships/hyperlink" Target="consultantplus://offline/ref=FC2597A861EE5E4AA552EFB3B8CC07011E97BEB8887FFDCCFC343B444EF38ED3F3827D4470B677C8F64DEEB6XBz6M" TargetMode="External"/><Relationship Id="rId3" Type="http://schemas.openxmlformats.org/officeDocument/2006/relationships/styles" Target="styles.xml"/><Relationship Id="rId21" Type="http://schemas.openxmlformats.org/officeDocument/2006/relationships/hyperlink" Target="consultantplus://offline/ref=B15801DD4ED75C9FED821F32AE5A1C9F43BDEB2DC056884FB3FE8EF5C6ACCFBDC8068AC60D0C0B6DA8051A6D63aD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tavtorg@inbox.ru" TargetMode="External"/><Relationship Id="rId17" Type="http://schemas.openxmlformats.org/officeDocument/2006/relationships/hyperlink" Target="consultantplus://offline/ref=97FDC22E256C58550E6E35304A982F3AD3EFDE48CA9F978330A72C5F24FBV5S" TargetMode="External"/><Relationship Id="rId25" Type="http://schemas.openxmlformats.org/officeDocument/2006/relationships/hyperlink" Target="consultantplus://offline/ref=2025D695F37F0087C46A171A4C820C5DC42A8704D4A73E78A5A836F7C7BCE328791508FC7F02B272C979BF49h3dA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29D7EED53D14705F0475277592280590B97EF6762E26F7E152BA9BE3309F43E29A91615C4D0D8EED4lAF" TargetMode="External"/><Relationship Id="rId20" Type="http://schemas.openxmlformats.org/officeDocument/2006/relationships/hyperlink" Target="consultantplus://offline/ref=429D7EED53D14705F0475277592280590B97EF6762E26F7E152BA9BE3309F43E29A91615C4D0D8EED4lA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26.ru" TargetMode="External"/><Relationship Id="rId24" Type="http://schemas.openxmlformats.org/officeDocument/2006/relationships/hyperlink" Target="consultantplus://offline/ref=B15801DD4ED75C9FED821F32AE5A1C9F43BDEB2DC056884FB3FE8EF5C6ACCFBDC8068AC60D0C0B6DA8051A6D63aDM" TargetMode="External"/><Relationship Id="rId32" Type="http://schemas.openxmlformats.org/officeDocument/2006/relationships/hyperlink" Target="consultantplus://offline/ref=BF53D9140CAD80AF927121B89D2E2E312C2B6190C470067930BE9DAC08971A420099C1AD28EAF885BBC21BF4g5D9J" TargetMode="External"/><Relationship Id="rId5" Type="http://schemas.openxmlformats.org/officeDocument/2006/relationships/settings" Target="settings.xml"/><Relationship Id="rId15" Type="http://schemas.openxmlformats.org/officeDocument/2006/relationships/hyperlink" Target="consultantplus://offline/ref=429D7EED53D14705F0475277592280590B97EF6762E26F7E152BA9BE3309F43E29A91617DCl1F" TargetMode="External"/><Relationship Id="rId23" Type="http://schemas.openxmlformats.org/officeDocument/2006/relationships/hyperlink" Target="consultantplus://offline/ref=2025D695F37F0087C46A171A4C820C5DC42A8704D4A73E78A5A836F7C7BCE328791508FC7F02B272C979BF49h3dAM" TargetMode="External"/><Relationship Id="rId28" Type="http://schemas.openxmlformats.org/officeDocument/2006/relationships/hyperlink" Target="consultantplus://offline/ref=FC2597A861EE5E4AA552EFB3B8CC07011E97BEB8887FFDCCFC343B444EF38ED3F3827D4470B677C8F64DEEB6XBz6M" TargetMode="External"/><Relationship Id="rId10" Type="http://schemas.openxmlformats.org/officeDocument/2006/relationships/hyperlink" Target="http://www.umfc26.ru" TargetMode="External"/><Relationship Id="rId19" Type="http://schemas.openxmlformats.org/officeDocument/2006/relationships/hyperlink" Target="consultantplus://offline/ref=429D7EED53D14705F0475277592280590B97EF6762E26F7E152BA9BE3309F43E29A91617DCl1F" TargetMode="External"/><Relationship Id="rId31" Type="http://schemas.openxmlformats.org/officeDocument/2006/relationships/hyperlink" Target="consultantplus://offline/ref=EFC7E240E4CDE23B6C7BFE093BD58EA6C80F0F9067073F8BE9BF5491FACF30C8B2A6A2DCB7FF9892H9x6N" TargetMode="External"/><Relationship Id="rId4" Type="http://schemas.microsoft.com/office/2007/relationships/stylesWithEffects" Target="stylesWithEffects.xml"/><Relationship Id="rId9" Type="http://schemas.openxmlformats.org/officeDocument/2006/relationships/hyperlink" Target="http://www.stavadm.ru" TargetMode="External"/><Relationship Id="rId14" Type="http://schemas.openxmlformats.org/officeDocument/2006/relationships/hyperlink" Target="mailto:mfc.stv@mfc26.ru." TargetMode="External"/><Relationship Id="rId22" Type="http://schemas.openxmlformats.org/officeDocument/2006/relationships/hyperlink" Target="consultantplus://offline/ref=B15801DD4ED75C9FED821F32AE5A1C9F43BDEB2DC056884FB3FE8EF5C6ACCFBDC8068AC60D0C0B6DA8051A6D63aDM" TargetMode="External"/><Relationship Id="rId27" Type="http://schemas.openxmlformats.org/officeDocument/2006/relationships/hyperlink" Target="consultantplus://offline/ref=FC2597A861EE5E4AA552EFB3B8CC07011E97BEB8887FFDCCFC343B444EF38ED3F3827D4470B677C8F64DEEB6XBz6M" TargetMode="External"/><Relationship Id="rId30" Type="http://schemas.openxmlformats.org/officeDocument/2006/relationships/hyperlink" Target="consultantplus://offline/ref=EFC7E240E4CDE23B6C7BFE093BD58EA6CB08049860043F8BE9BF5491FACF30C8B2A6A2DCB7FF9895H9x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BD35F-972E-4DEC-ADD8-0F23133A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11233</Words>
  <Characters>64032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Мещерякова Ольга Владимировна</dc:creator>
  <cp:lastModifiedBy>Педуненко Ирина Юрьевна</cp:lastModifiedBy>
  <cp:revision>4</cp:revision>
  <cp:lastPrinted>2018-07-11T10:33:00Z</cp:lastPrinted>
  <dcterms:created xsi:type="dcterms:W3CDTF">2019-10-08T08:28:00Z</dcterms:created>
  <dcterms:modified xsi:type="dcterms:W3CDTF">2019-10-08T08:37:00Z</dcterms:modified>
</cp:coreProperties>
</file>